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14ac" w14:textId="78e1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жер ресурстары және жерге орналастыру ғылыми-өндiрiстiк орталығының еншiлес мемлекеттiк кәсiпорындары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желтоқсандағы N 1682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 Президентiнiң 1995 жылғы 19 маусымдағы N 2235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(Қазақстан Республикасы Жоғарғы Кеңесiнiң ведомостары, 1995 ж., N 9-10, 66-бап)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қатынастары және жерге орналастыру жөнiндегi мемлекеттiк комитетiнiң Мемлекеттiк жер ресурстары және жерге орналастыру ғылыми-өндiрiстiк орталығына "Жерге орналастыру жөнiндегi Қазақ мемлекеттiк жобалау институтын Жер ресурстары және жерге орналастыру мемлекеттiк ғылыми-өндiрiстiк орталығы етiп қайта құру туралы Қазақстан Республикасы Министрлер Кабинетiнiң 1994 жылғы 28 ақпандағы N 230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1994 ж., N 12, 112-бап) қосымшаға сәйкес өндiрiстiк бөлiмшелердiң негiзiнде еншiлес мемлекеттiк кәсiпорындар құруға рұқсат етiлсiн және екi ай мерзiм iшiнде белгiленген тәртiппен олардың жарғыларын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қатынастары және жерге орналастыру жөнiндегi мемлекеттiк комитетi белгiленген тәртiппен мемлекеттiк жер ресурстары және жерге орналастыру ғылыми-өндiрiстiк орталығының (МемжерҒӨБ) жарғысын Қазақстан Республикасының заңдарына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