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38dd" w14:textId="7663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17 қарашадағы N 1302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желтоқсан N 1685. Күшi жойылды - ҚРҮ-нiң 1997.11.22. N 1641 қаулысымен. ~P971641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әуе кеңiстiгiн пайдалану және авиация қызметi туралы" Қазақстан Республикасы Президентiнiң 1995 жылы 20 желтоқсандағы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(Қазақстан Республикасы Жоғарғы Кеңесiнiң Жаршысы, 1995 ж., N 23, 148-құжат)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Көлiк және коммуникациялар министрлiгi туралы ереженi бекiту жайында" Қазақстан Республикасы Министрлер Кабинетiнiң 1994 жылғы 17 қарашадағы N 1302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P941302_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Қазақстан Республикасының Көлiк және коммуникациялар министрлiгi туралы ережеге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 мәтiнiндегi "Министрлер Кабинетi", "Министрлер Кабинетiнiң", "Жоғарғы Кеңестiң" деген сөздер "Үкiметi", "Үкiметiнiң", "Парламентiнiң"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2-абзацындағы "темiр жол қатынасы жолдарын және оларға арналған ғимараттарды салуды, пайдалану мен ұстауды," деген сөздерден кейiн "сондай-ақ әуе кеңiстiгiн пайдалануды бақылауды,"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"оның банк мекемелерiнде" деген сөздерден кейiн "белгiленген тәртiппен"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 "көлiк және байланыс" деген сөздерден кейiн "сондай-ақ әуе кеңiстiгi"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басқару, әуе кеңiстiгiн пайдалану жұмысын үйлестiру мен бақылау";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"жалпы пайдаланымдағы автомобиль жолдары мен байланыс" деген сөздерден кейiн "сондай-ақ кеңiстiгiн пайдалану"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үшiншi абзацтағы "көлiк-коммуникациялар" деген сөздерден кейiн "әуе кеңiстiгiн пайдалану"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бесiншi абзацтағы "Министрлер Кабинетi" деген сөздер "заңдарымен"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абзацтағы "жалпы пайдаланымдағы автомобиль жолдары мен байланыс" деген сөздерден кейiн "әуе кеңiстiгiн пайдалану"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бiрiншi абзацтағы "Министрлер Кабинетi жанындағы"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бесiншi абзацтағы "жол шаруашылығында" деген сөздер "сондай-ақ әуе кеңiстiгiн пайдалану кезiнде"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"белгiленген тәртiппен әуе кеңiстiгiн пайдалануға байланысты қызметке рұқсат беру мен тоқтатуға";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және екiншi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"Министрлiкте құрамында Министр (алқа төрағасы), Министрлер орынбасарлары, лауазымы бойынша комитеттер мен департаменттердiң басшылары, сондай-ақ көлiк-коммуникация кешенiндегi басшы қызметкерлерi бар алқа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Министрлiктiң алқа құрамының санын Қазақстан Республикасының Үкiметi бекiтедi,";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тармақтағы "қызметiнiң" деген сөзден кейiн "және әуе кеңiстiгiн пайдаланудың"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"әуе"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"туралы Ережелердi деген сөздерден кейiн "Әуе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кеңiстiгiн пайдалану және азаматтық авиация қызметi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 туралы"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бiрiншi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"Министрлiктiң жанындағы Әуе кеңiстiгiн пайдалану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азаматтық авиация қызметi жөнiндегi Комитетi iс-қимыл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Комитеттi Министрдiң ұсынуы бойынша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қызметке тағайындайтын және босататын Төраға басқарады.";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және екiншi абзацтар тиiсiнше екiншi және үшiншi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абзацтар болып есептелсiн.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