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6a52a" w14:textId="696a5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Көмiр және болат жөнiндегi Еуропалық Бiрлестiк пен Қазақстан Республикасы Үкiметiнiң арасындағы болат өнiмдерiнiң белгiлi бiр түрлерiн сату жөнiндегi келiсiмдi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30 желтоқсан N 1687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Республикасындағы экономикалық реформалардың прогресi үшiн қолайлы жағдай жасау және болашақ сауда аймағының перспективаларын жақсарту мақсатында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Брюссель қаласында 1996 жылғы 25 шiлдеде қол қойылған Көмiр және болат жөнiндегi Еуропалық Бiрлестiк пен Қазақстан Республикасы Үкiметiнiң арасындағы болат өнiмдерiнiң белгiлi бiр түрлерiн сату туралы келiсiм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Өнеркәсiп және сауда министрлiгi Еуропалық Қоғамдастық елдерiне 1996 жылы 1, 2-қосымшаларға сәйкес көлемде және номенклатурада /СЭҚ ТН кодтары бойынша/ болат өнiмдерiн беруге белгiленген тәртiппен лицензия берсiн.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Кеден комитетi Қазақстан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Өнеркәсiп және сауда министрлiгi берген лицензия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негiзiнде Еуропалық Қоғамдастық елдерiне өнiм шығаруға рұқсат етсiн.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Қазақстан Республикасының Сыртқы iстер министрлiгi Еуропалық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Бiрлестiктi Көмiр және болат жөнiндегi келiсiмнiң күшiне енгенi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 хабардар етсiн.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1996 жылғы 30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N 1687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1-қосымша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1996 жылы Еуропалық Қоғамдастық елдерiне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болат өнiмдерiн экспорттауға арналған квота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Прокаттан жасалған тауарлар    тоннамен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Сым                                                 25332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Ауыр табақ темiр                                     8871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Басқа түрлерi                                        5367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Сым созатын өндiрiс тауарлары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Брус                                                 176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Темiр шыбық                                          181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Басқа түрлерi                                       1444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1996 жылғы 30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N 1687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2-қосымша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Тауар номенклатурасы бойынша сыныпталған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болат өнiмдерiнiң кодтары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А. Табақ прокаттан жасалған тауарлар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А.I. Сым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7208 10 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7208 25 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7208 26 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7208 27 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7208 36 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7208 37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7208 37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7208 38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7208 38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7208 39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7208 39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7211 14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7211 19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7219 11 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7219 12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7219 12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7219 13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7219 13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7219 14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7219 14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7225 19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7225 20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7225 30 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А.2. Ауыр табақ темiр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7208 40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7208 51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7208 51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7208 51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7208 51 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7208 51 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7208 52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7208 52 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7208 52 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7208 53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7211 13 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А.3. Табақ прокатынан жасалған басқа тауарлар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7208 40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7208 53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7208 54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7208 54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7208 90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7209 15 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7209 16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7209 16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7209 17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7209 17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7209 18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7209 18 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7209 18 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7209 25 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7209 26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7209 26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7209 27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7209 27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7209 28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7209 28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7209 90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7210 11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7210 12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7210 12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7210 20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7210 30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7210 41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7210 49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7210 50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7210 61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7210 69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7210 70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7210 70 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7210 90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7210 90 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7210 90 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7211 14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7211 19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7211 23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7211 23 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7211 29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7211 90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7212 10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7212 10 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7212 20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7212 30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7212 40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7212 40 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7212 50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7212 50 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7212 60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7212 60 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7219 21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7219 21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7219 22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7219 22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7219 23 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7219 24 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7219 31 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7219 32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7219 32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7219 33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7219 33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7219 34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7219 34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7219 35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7219 35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7225 40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В. Сым созу өндiрiсi тауарлары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В.I. Брус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7207 19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7207 20 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7216 31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7216 31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7216 31 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7216 31 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7216 32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7216 32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7216 32 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7216 32 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7216 33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7216 33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В.2. Темiр шыбық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7213 10 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7213 20 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7213 91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7213 91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7213 91 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7213 91 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7213 91 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7213 91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7213 99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7213 99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7221 00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7221 00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7227 10 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7227 20 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7227 90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7227 90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7227 90 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В.3. Тауарлардың басқа түрлерi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7207 19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7207 19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7207 19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7207 20 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7207 20 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7207 20 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7214 20 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7214 30 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7214 91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7214 91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7214 99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7214 99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7214 99 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7214 99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7214 99 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7214 99 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7214 99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7214 99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7215 90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7216 10 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7216 21 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7216 22 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7216 40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7216 40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7216 50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7216 50 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7216 50 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7216 99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7218 99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7222 11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7222 11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7222 11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7222 11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7222 11 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7222 11 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7222 19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7222 19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7222 30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7222 40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7222 40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7224 90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7224 90 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7228 10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7228 10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7228 20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7228 20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7228 20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7228 30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7228 30 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7228 30 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7228 30 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7228 30 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7228 30 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7228 30 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7228 60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7228 70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7228 70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7228 80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7228 80 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7301 10 00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