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5e79" w14:textId="c575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Үкiмет Төралқасы мәжiлiстерiнде 1997 жылдың 1 тоқсанында қарауға арналған мәселелердiң тiзбесi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желтоқсандағы N 1763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Қазақстан Республикасының Үкiметi мен Үкiмет Төралқасы
мәжiлiстерiнде 1997 жылдың I тоқсанында қарауға арналған
мәселелердiң тiзбесi бекiтiлсiн (қоса берiлiп отыр).
     Қазақстан Республикасы
      Премьер-Министрiнiң
      бiрiншi орынбасары
                                     Қазақстан Республикасы
                                           Үкiметiнiң
                                     1996 жылғы 31 желтоқсандағы
                                        N 1763 қаулысымен
                                            бекiтiлген
           Қазақстан Республикасының Үкiметi мен Үкiмет
              Төралқасы мәжiлiстерiнде 1997 жылдың
           1 тоқсанында қарауға арналған мәселелердiң
                           ТIЗБЕСI
___________________________________________________________________
        Мәселенiң атауы                  Материалды әзiрлеуге
                                              жауаптылар
___________________________________________________________________
               1                                  2
___________________________________________________________________
            Үкiмет мәжiлiстерi
                  Қаңтар
Қазақстан Республикасының                Экономминi, Қаржыминi,
әлеуметтiк-экономикалық даму             Үкiмет шешiмдерiн әзiрлеу
нәтижелерi және Қазақстан                жөнiндегi бөлiм, Қаржы
Республикасының 1996 жылға арналған       және әлеуметтiк
реформаларды тереңдету жөнiндегi         реформалар бөлiмi
кең ауқымды iс-шаралар жоспары
туралы
1996 жылғы бюджеттiң атқарылуы           Қаржыминi, Қаржы және
туралы                                   әлеуметтiк реформалар бөлiмi
                   Ақпан
"Қазақстан Республикасында жалпыға       Әдiлетминi, Қорғаныс және
бiрдей құқықтық оқуды ұйымдастыру        құқық тәртiбi бөлiмi
жөнiндегi шаралар туралы" Қазақстан
Республикасы Президентiнiң 1995 жылғы
21 маусымдағы N 2347 қаулысын атқару
туралы
                   Наурыз
Республиканың сейсмикалық қауiптi        ТЖМК,
аймақтарында апатты жер сiлкiнiстерiнен  Қорғаныс және құқық 
болатын залалды азайту жөнiндегi         тәртiбi бөлiмi
шаралар туралы
Қазақстан Республикасының атқарушы       Мемлекеттiк қызмет және
органдарының басшы кадрлары құрамы       кадр жұмысы бөлiмi
мен ауыстырушылығы туралы
            Үкiмет Төралқасының мәжiлiстерi
                    Қаңтар
Мемлекеттiк салық комитетiнiң 1996       Мемлекеттiк салық комитетi,
жылғы жұмыс қорытындылары бойынша        Қаржы және әлеуметтiк
есебi                                    реформалар бөлiмi
                    Ақпан
Республикада сот-медициналық             Денсаулықминi,
сараптаманы реформалау туралы            Әлеуметтiк-мәдени даму
                                         бөлiмi
Мемлекеттiк мүлiктi ұрлауға қарсы        Қаржыминi, Қорғаныс және
күрес жөнiндегi үйлестiру шаралары       құқық тәртiбi бөлiмi
туралы
                    Наурыз
Денсаулық сақтаудағы жекешелендiру       Денсаулықминi,
туралы                                   Әлеуметтiк-мәдени даму
                                         бөлiмi
Қытай Халық Республикасымен екiжақты     Сыртқыiсминi, Сыртқы
ынтымақтастық мәселелерi                 байланыстар және хаттама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