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3bfea" w14:textId="4a3bf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23 шiлдедегi N 923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7 қаңтар N 12. Күшi жойылды - ҚРҮ-нiң 1997.10.03. N 1410 қаулысымен. ~P971410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"Ғылыми-техникалық саладағы мемлекеттiк меншiк объектiлерiн
жекешелендiру жөнiндегi ұйымдастыру шаралары туралы" Қазақстан
Республикасы Үкiметiнiң 1996 жылғы 23 шiлдедегi N 923 қаулысының
қосымшасына (Қазақстан Республикасының ПҮАЖ-ы, 1996 ж., N 32,
293-құжат) мынадай өзгерiстер енгiзiлсiн:
     Қазақстан Республикасы Үкiметiнiң жанындағы Ғылыми-техникалық
сала объектiлерiн жекешелендiру жөнiндегi ведомствоаралық комиссияның
құрамына мыналар енгiзiлсiн:
     Дүйсенов Д.Т.       - Қазақстан Республикасы Премьер-
                           Министрiнiң орынбасары, комиссия
                           төрағасы
     Бахмутова Е.Л.      - Қазақстан Республикасының Қаржы
                           министрлiгi Әлеуметтiк сала
                           департаментiнiң бастығы
     Құсайынов А.Қ.      - Қазақстан Республикасының Бiлiм
                           министрлiгi жоғары бiлiм және ғылым
                           бас басқармасы бастығының орынбасары
     Мұхаметжанов С.Н.   - Қазақстан Республикасы Көлiк және
                           коммуникациялар министрлiгiнiң орынбасары
     Г.Г.Штойк, Н.А.Коржова, Е.Ө.Медеуов, Ғ.I.Оразбақов аталған
комиссияның құрамынан шығарылсын.
     Қазақстан Республикасы
       Премьер-Министрiнiң
       бiрiншi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