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405" w14:textId="162a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жылға арналған Заң жобасы жұмыстарының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қаңтардағы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1997 жылға арналған Заң жобасы жұмыстарының қоса берiлiп отырған Жоспары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Үкiметiнiң Заң жобасы жұмыстарының жоспарына енгiзiлген жобаларды әзiрлеушi министрлiктер мен мемлекеттiк комитеттер заң жобаларының белгiленген мерзiмдерге қатаң сәйкестiкте әзiрленуi мен енгiзiлуiн қамтамасыз етсiн.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Барлық заң жобалары Қазақстан Республикасының Қаржы министрлiгiмен және Экономика министрлiгiмен мiндеттi түрде келiсiледi, сондай-ақ Қазақстан Республикасы Үкiметiне ұсынардан бiр ай бұрын Қазақстан Республикасы Әдiлет министрлiгiне мiндеттi құқықтық сараптамаға берiледi деп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Үкiметiнiң Заң жобасы жұмыстарының жоспарына кез-келген өзгерiс пен толықтыру тек Қазақстан Республикасы Үкiметiнiң қаулысымен енгiзiледi деп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Заң жобалары бойынша тапсырмаларды, осы қаулымен бекiтiлген Заң жобалары жұмыстарының жоспарын қоспағанда, Қазақстан Республикасы Үкiметiнiң басқа актiлерiмен енгiзуге жол берiлмесiн.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Қазақстан Республикасы Үкiметiнiң Аппараты мен Әдiлет министрлiгiнiң тиiстi бөлiмдерiне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7 қаңтардағы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 қаулысымен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Қазақстан Республикасы Үкiметiнiң 1997 жылға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арналған заң жобалары жұмыстарының жоспары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Жоспар толықтырылды және өзгертiлдi - ҚРҮ-нiң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1997.02.13.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206 </w:t>
      </w:r>
      <w:r>
        <w:rPr>
          <w:rFonts w:ascii="Times New Roman"/>
          <w:b w:val="false"/>
          <w:i w:val="false"/>
          <w:color w:val="000000"/>
          <w:sz w:val="28"/>
        </w:rPr>
        <w:t>
, 1997.02.27.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278 </w:t>
      </w:r>
      <w:r>
        <w:rPr>
          <w:rFonts w:ascii="Times New Roman"/>
          <w:b w:val="false"/>
          <w:i w:val="false"/>
          <w:color w:val="000000"/>
          <w:sz w:val="28"/>
        </w:rPr>
        <w:t>
, 1997.03.14.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324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1997.03.17.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329 </w:t>
      </w:r>
      <w:r>
        <w:rPr>
          <w:rFonts w:ascii="Times New Roman"/>
          <w:b w:val="false"/>
          <w:i w:val="false"/>
          <w:color w:val="000000"/>
          <w:sz w:val="28"/>
        </w:rPr>
        <w:t>
, 1997.04.02.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464 </w:t>
      </w:r>
      <w:r>
        <w:rPr>
          <w:rFonts w:ascii="Times New Roman"/>
          <w:b w:val="false"/>
          <w:i w:val="false"/>
          <w:color w:val="000000"/>
          <w:sz w:val="28"/>
        </w:rPr>
        <w:t>
, 1997.04.03.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466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1997.04.28.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669 </w:t>
      </w:r>
      <w:r>
        <w:rPr>
          <w:rFonts w:ascii="Times New Roman"/>
          <w:b w:val="false"/>
          <w:i w:val="false"/>
          <w:color w:val="000000"/>
          <w:sz w:val="28"/>
        </w:rPr>
        <w:t>
, 1997.05.07.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804 </w:t>
      </w:r>
      <w:r>
        <w:rPr>
          <w:rFonts w:ascii="Times New Roman"/>
          <w:b w:val="false"/>
          <w:i w:val="false"/>
          <w:color w:val="000000"/>
          <w:sz w:val="28"/>
        </w:rPr>
        <w:t>
, 1997.05.13.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827 </w:t>
      </w:r>
      <w:r>
        <w:rPr>
          <w:rFonts w:ascii="Times New Roman"/>
          <w:b w:val="false"/>
          <w:i w:val="false"/>
          <w:color w:val="000000"/>
          <w:sz w:val="28"/>
        </w:rPr>
        <w:t>
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1997.05.15.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837 </w:t>
      </w:r>
      <w:r>
        <w:rPr>
          <w:rFonts w:ascii="Times New Roman"/>
          <w:b w:val="false"/>
          <w:i w:val="false"/>
          <w:color w:val="000000"/>
          <w:sz w:val="28"/>
        </w:rPr>
        <w:t>
, 1997.05.27.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887 </w:t>
      </w:r>
      <w:r>
        <w:rPr>
          <w:rFonts w:ascii="Times New Roman"/>
          <w:b w:val="false"/>
          <w:i w:val="false"/>
          <w:color w:val="000000"/>
          <w:sz w:val="28"/>
        </w:rPr>
        <w:t>
, 1997.05.30.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1997.06.18.  N 
</w:t>
      </w:r>
      <w:r>
        <w:rPr>
          <w:rFonts w:ascii="Times New Roman"/>
          <w:b w:val="false"/>
          <w:i w:val="false"/>
          <w:color w:val="000000"/>
          <w:sz w:val="28"/>
        </w:rPr>
        <w:t xml:space="preserve"> 987 </w:t>
      </w:r>
      <w:r>
        <w:rPr>
          <w:rFonts w:ascii="Times New Roman"/>
          <w:b w:val="false"/>
          <w:i w:val="false"/>
          <w:color w:val="000000"/>
          <w:sz w:val="28"/>
        </w:rPr>
        <w:t>
, 1997.06.19.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991 </w:t>
      </w:r>
      <w:r>
        <w:rPr>
          <w:rFonts w:ascii="Times New Roman"/>
          <w:b w:val="false"/>
          <w:i w:val="false"/>
          <w:color w:val="000000"/>
          <w:sz w:val="28"/>
        </w:rPr>
        <w:t>
, 1997.07.11.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1104 </w:t>
      </w:r>
      <w:r>
        <w:rPr>
          <w:rFonts w:ascii="Times New Roman"/>
          <w:b w:val="false"/>
          <w:i w:val="false"/>
          <w:color w:val="000000"/>
          <w:sz w:val="28"/>
        </w:rPr>
        <w:t>
, 1997.07.16.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1117 </w:t>
      </w:r>
      <w:r>
        <w:rPr>
          <w:rFonts w:ascii="Times New Roman"/>
          <w:b w:val="false"/>
          <w:i w:val="false"/>
          <w:color w:val="000000"/>
          <w:sz w:val="28"/>
        </w:rPr>
        <w:t>
, 1997.07.18.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1134 </w:t>
      </w:r>
      <w:r>
        <w:rPr>
          <w:rFonts w:ascii="Times New Roman"/>
          <w:b w:val="false"/>
          <w:i w:val="false"/>
          <w:color w:val="000000"/>
          <w:sz w:val="28"/>
        </w:rPr>
        <w:t>
, 1997.07.24.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1161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1997.07.24.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1164 </w:t>
      </w:r>
      <w:r>
        <w:rPr>
          <w:rFonts w:ascii="Times New Roman"/>
          <w:b w:val="false"/>
          <w:i w:val="false"/>
          <w:color w:val="000000"/>
          <w:sz w:val="28"/>
        </w:rPr>
        <w:t>
, 1997.08.12.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1252 </w:t>
      </w:r>
      <w:r>
        <w:rPr>
          <w:rFonts w:ascii="Times New Roman"/>
          <w:b w:val="false"/>
          <w:i w:val="false"/>
          <w:color w:val="000000"/>
          <w:sz w:val="28"/>
        </w:rPr>
        <w:t>
, 1997.09.16.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1340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1997.10.30.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1468 </w:t>
      </w:r>
      <w:r>
        <w:rPr>
          <w:rFonts w:ascii="Times New Roman"/>
          <w:b w:val="false"/>
          <w:i w:val="false"/>
          <w:color w:val="000000"/>
          <w:sz w:val="28"/>
        </w:rPr>
        <w:t>
, 1997.09.27.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1381 </w:t>
      </w:r>
      <w:r>
        <w:rPr>
          <w:rFonts w:ascii="Times New Roman"/>
          <w:b w:val="false"/>
          <w:i w:val="false"/>
          <w:color w:val="000000"/>
          <w:sz w:val="28"/>
        </w:rPr>
        <w:t>
, 1997.11.24.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қаулыларымен.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 Заң жобасының атауы           |    Әзiрлеушi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                                  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    |Орындауға жауапты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   2                 |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Азаматтық кодекс (ерекше бөлiм)    Әдiлетминi,&lt;*&gt;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және құқық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Неке және отбасы туралы       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&lt;*&gt;. Ескерту. Заң жобаларын орындаушылардың iшiнен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әзiрлеушi-министрлiк материалдарды оның әзiрлеуiнде жинауды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жобаны ресми енгiзудi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Дипломатиялық қызмет туралы        Сыртқыiсминi,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Сыртқы байланыстар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хаттама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 Сот приставы туралы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 Соттық сараптама туралы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 Қылмыстық кодекс                   Әдiлетминi,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Қорғанысминi, Мемтергеукомы,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Баспрокуратура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 Қылмыстық процессуалдық кодекс     Әдiлетминi,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Қорғанысминi, Мемтергеукомы,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Баспрокуратура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 Азаматтық кодекске өзгерiстер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 толықтырулар енгiзу туралы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(Жалпы бөлiм)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 Жауапкершiлiгi шектеулi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серiктестiктер туралы              Меммүлiкком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Кәсiпорындарды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9а  Қаржылық жалдау(лизинг) туралы     Экономминi,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Бухесеп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ұлткомиссия, Әдiлетминi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реформалар бөлiмi&lt;*&gt;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 Еңбек туралы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  Көшi-қон туралы                   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әлеуметқорғауминi,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Iшкiiсминi, Мемжерком,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  Жеке кәсiпкерлiк туралы (заңды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тұлға құрусыз)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Үкiметi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Экономикалық реформалар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  Жарнама туралы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21  Инвестициялық қызметте             Инвестициялар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экономикалық және салық            мемкомитет,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жеңiлдiктерiн қалыптастыру,        Салық комитетi,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сонымен қатар орта және шағын      Құрылысминi,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бизнестi жетiлдiру жөнiндегi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заңдарға өзгерiстер мен            реформалар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 енгiзу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23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24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28&lt;*&gt;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29&lt;*&gt;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30&lt;*&gt;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31  Iшкi қауiпсiздiк туралы             Iшкiiсминi, МТК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ҰҚК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Бас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32  Қарудың жеке түрлерiнiң             Iшкiiсминi, Қорғанысминi,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айналымына мемлекеттiк бақылау      МТК (келiсiм бойынша), ҰҚК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                   (келiсiм бойынша),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прокуратура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33  Қылмыстық-атқару кодексi            Iшкiiсминi,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34  "Жылжымайтын мүлiкке құқықтарды     Әдiлетминi, Құрылысминi,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тiркеу және олармен     Меммүлiккомы,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мәмiлелер жасау туралы" Қазақстан  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Президентiнiң Заң      реформалар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күшi бар Жарлығына өзгерiстер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 енгiзу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35  Астана мәртебесi туралы             Әдiлетминi,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Аумақтық даму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36&lt;*&gt;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37&lt;*&gt;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37а Қазақстан Республикасының           Ұлттық банк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 қызметiнiң мәселелерi          бойынша)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кейбiр заң актiлерiне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өзгерiстер мен толықтырулар    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енгiзу туралы &lt;*&gt;                   Экономминi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38&lt;*&gt;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39  Қазақстан Республикасындағы         Әдiлетминi, Қорғанысминi,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жергiлiктi өкiлеттi және атқарушы   Экономминi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органдар туралы                     Аумақтық даму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39а&lt;*&gt;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40  Жергiлiктi өзiн-өзi басқару         Әдiлетминi, Қаржыминi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                   Экономминi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Аумақтық даму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41 &lt;*&gt;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  Табиғи монополиялар туралы          Баға және монополияға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саясат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мемкомитет,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Энергиякөмiрминi,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Құрылысминi,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Кәсiпорындарды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42а Адвокаттық қызмет туралы            Әдiлетминi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42а Антидемпинг                         Экономсаудаминi,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                   Мемкеденкомы,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үйлестiру бөлiмi&lt;*&gt;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43&lt;*&gt;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44  Конценссиялар туралы                Өнеркәсiпсаудаминi,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Геологияминi, Меммүлiккомы,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Жекешелендiрумемкомы,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Мұнайгазминi,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Энергиякөмiрминi,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Құрылысминi,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Кәсiпорындарды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45  Мемлекеттiк сатып алулар туралы     Экономминi,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Iшкiiсминi, Қорғанысминi,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Өнеркәсiпсаудаминi,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Үкiметiнiң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Экономикалық реформалар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орталығы&lt;*&gt; 45а&lt;*&gt;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47  Мемлекеттiң шаруашылық              Әдiлетминi,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серiктестiктерiн ұйымдастыруға      Экономминi, Меммүлiккомы,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олардың қызметiне қатысуы      Жекешелендiрукомы,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                   Кәсiпорындарды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47а&lt;*&gt;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48&lt;*&gt;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49&lt;*&gt;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50&lt;*&gt;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50а Қазақстан                          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Республикасының                    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iшкi iстер                       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органдары туралы                   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                          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Президентiнiң                       Үкiмет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 күшi бар                       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Жарлығына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өзгерiстер мен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                       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енгiзу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51  Акционерлiк қоғамдар туралы        Әдiлетминi, Меммүлiккомы,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Жекешелендiрукомы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Кәсiпорындарды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51а Мекемелер туралы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  Адал емес бәсекелестiк              Баға және монополияға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саясат мемкомы,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Кәсiпорындарды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52а Субсидиялар                         Экономсаудаминi,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орны толтырылатын              Мемкеденкомы,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шаралар туралы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үйлестiру бөлiмi&lt;*&gt;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53  "Қазақстан Республикасындағы        Кеденкомы,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кеден iсi туралы" Қазақстан       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Президентiнiң          бөлiмi, Қаржы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Жарлығына өзгерiстер мен           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 енгiзу туралы          реформалар бөлiмi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  Нашақорлық құралдар, психотораптық 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заттар, прекурсорлар мен            Денсаулықсақтауминi, ҰҚК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олардың заңсыз айналымына және      (келiсiм бойынша), МТК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оларды пайдалануға қарсы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шаралар туралы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54а "Қазақстан                         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Республикасының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Iшкiiсминi iшкi                     Үкiмет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әскерлерi туралы"                  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Президентiнiң                       бөлiмi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 күшi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өзгерiстер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енгiзу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  Жылжымалы мүлiкпен қамтамасыз       Әдiлетминi, Ұлттықбанк,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етiлген мәмiлелердi тiркеу туралы   (келiсiм бойынша) БҚҰҚ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55а Медициналық                         Денсаулықминi,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сақтандыру                         Мiндеттi меди.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туралы" Қазақстан                  циналық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 Пре.                  қоры,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зидентiнiң Заң                     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күшi бар Жарлығына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өзгерiстер мен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толықтырулар енгiзу                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55б  Азаматтық iс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жүргiзу кодексi                     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55в  Әкiмшiлiк құқық                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бұзулар туралы                      Iшкiiсминi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кодекс                              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бөлiмi&lt;*&gt;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56  "Жер туралы" Қазақстан              Мемжеркомы,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Президентiнiң         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Жарлығына өзгерiстер мен            реформалар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 енгiзу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57  1998 жылға арналған бюджет туралы   Қаржыминi,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58&lt;*&gt;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59  Балама әскери қызмет туралы         Қорғанысминi,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әлеуметминi,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тәртiбi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59a Қазақстан Республикасының           Энергетика және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кейбiр заң актiлерiне өзгерiстер    ресурсминi,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 толықтырулар енгiзу туралы      Экономсаудаминi,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(энергия үнемдеу мәселесi жөнiнде)  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 шешiмдерiн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үйлестiру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59б&lt;*&gt;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60  Қазақстан Республикасындағы         Ұлттықбанк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төлемдер мен есеп айырысулар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                   Қаржыминi,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Экономминi, Бухесеп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жөнiндегi ұлттық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60б Табиғи биологиялық ресурстарды      Экобиоресурсминi,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арнайы пайдаланғаны үшiн төлем      Экономсаудаминi,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жасау мәселелерi жөнiндегi          Әдiлетминi&lt;*&gt;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заңдарға өзгерiстер 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 енгiзу туралы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61  Экологиялық бақылау туралы          Экобиоресурсминi,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62  "Стандарттау және сертификаттау     Мемстандарт,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туралы" Заңға өзгерiстер мен       Энергиякөмiрминi,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 енгiзу туралы          Денсаулықминi, Құрылысминi,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Кәсiпорындарды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63&lt;*&gt;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63а Ұжымдық шарттар (келiсiмдер)        Еңбекәлеуметминi,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 жаңа редакция                Қаржыминi, Экономсаудаминi,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 шешiмдерiн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үйлестiру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63б Мемлекеттiк қорғаныс тапсырысы      Экономсаудаминi,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                   Iшкiiсминi, Қорғанысминi,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 шешiмдерiн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үйлестiру бөлiмi&lt;*&gt;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64  Халықтың радиациялық қауiпсiздiгi   Ғылымминi-Ғылым академиясы,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                   Денсаулықминi,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тәртiбi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65  Бiлiм туралы (жаңа редакция)        Бiлiмминi,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Әлеуметтiк-мәдени даму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                 Ұсынатын мерзiмi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 Әдiлет министрлiгiне   |  Үкiметке  |  Парламентке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|құқықтық сараптама жасауға|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  |      5     |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                 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                        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               қаңтар         ақпан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                           қаңтар         ақпан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9а       қаңтар               ақпан          наурыз&lt;*&gt;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      қаңтар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    қаңтар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            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       қаңтар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       қаңтар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             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             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             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21       қаңтар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23&lt;*&gt;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24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28                            ақпан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29       ақпан                наурыз         сәуiр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30&lt;*&gt;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31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32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33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34                            наурыз         сәуiр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35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36&lt;*&gt;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37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37а      наурыз               сәуiр          мамыр&lt;*&gt;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38       наурыз               сәуiр         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39                            сәуiр         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39a&lt;*&gt;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40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41&lt;*&gt;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       сәуiр                мамыр          маусым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42а&lt;*&gt;   сәуiр               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42а      сәуiр                мамыр          маусым&lt;*&gt;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43&lt;*&gt;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44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45       сәуiр                мамыр          маусым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47           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48&lt;*&gt;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49&lt;*&gt;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50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50a      мамыр                маусым        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                            шiлде         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51а      шiлде                тамыз&lt;*&gt;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       маусым               шiлде         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52а      маусым               шiлде          тамыз&lt;*&gt;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53       шiлде                тамыз         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        -"-                   -"-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54a      шiлде                тамыз         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                            тамыз         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55а      тамыз                қыркүйек&lt;*&gt;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55б      тамыз                қыркүйек&lt;*&gt;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55в      тамыз                қыркүйек&lt;*&gt;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56       тамыз                қыркүйек      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57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58&lt;*&gt;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59       қыркүйек             қазан          қараша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59а      қыркүйек             қазан          қараша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59б&lt;*&gt;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60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60б      қыркүйек             қазан          қараша&lt;*&gt;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61       қазан                қараша        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62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       қазан                қараша        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63а      қазан                қараша        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63б      қазан                қараша         желтоқсан&lt;*&gt;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64       қараша               желтоқсан      1998 жылдың қаңтары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65        -"-                   -"-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