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777a" w14:textId="2a27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балық шаруашылығы су айдындарында 1997 жылы балық аулау және теңiз аңдарын (итбалық) аулаудың көлемiн (лимитiн)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10 қаңтардағы N 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"Жануарлар дүниесiн қорғау, өсiмiн молайту және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туралы" Қазақстан Республикасының 1993 жылғы 21 қыркүйектегi Заңына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Z933300_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(Қазақстан Республикасы Жоғарғы Кеңесiнiң Жаршысы, 1993 ж.,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18, 439-құжат) сәйкес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балық шаруашылығы су айдындарында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жылы балық аулау және теңiз аңдарын (итбалық) аулаудың көлемi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(лимитi) қосымшаға сәйкес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1997 жылғы 10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балық шаруашылығы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айдындарында 1997 жылы балық аулау және теңiз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аңдарын (итбалық) аулау көлемi (лимитi)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 қоймалары                         |  Көлемi (лимитi)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|_______________________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| балық,    | тюлень,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| тонна     | 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                         |     2     |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Балқаш-Iле бассейнi, барлығы                    13546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 Iле өзенiнiң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атырауында                        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Балқаш көлi                        10292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Қапшағай су қоймасы                2574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көлдер тобы                              4590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 Алакөл көлi                        2560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Қошқаркөл көлi                    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Сасықкөл көлi                      1520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Бұқтырма су қоймасы                             14105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Шульба су қоймасы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айдындары: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                      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                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облысы, барлығы                         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 Тасөткел су қоймасы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Билiкөл көлi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Ақкөл көлi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                          1460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облысы, барлығы                      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 Ертiс-Қарағанды каналы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қоймасы                          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облысы   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облысы, барлығы                       2145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 Арал көлi                         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облысы, барлығы                       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 көлдер                             665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су қоймасы                        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облысы, барлығы:                      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 көлдер                            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Ертiс-Қарағанды каналының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су қоймасы                    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  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облысы, барлығы              2184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 Шардара су қоймасы                 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Бөген су қоймасы  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Шошқакөл көл жүйесi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аңғарлы көлдерi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Сырдария өзенi                    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Каспий-Жайық ауданы, барлығы                    47605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iшiнде: Жайық өзенi сағалық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кеңiстiгiмен                       13715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олардан Жайық өзенi бойынша бекiре              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қаракөз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iрi балық (сазан, табан,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көксерке, ақмарқа)                11600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лимиттелмейтiн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(жайын, шортан, ұсақ балық)      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сағалық кеңiстiгiмен Қиғаш өзенi                12020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бекiре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қаракөз                           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сазан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майшабақ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iрi балық (табан, көксерке,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ақмарқа)                          4350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лимиттелмейтiн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(жайын, шортан, ұсақ балық)        4650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 теңiзi                                   21870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олардан: ғылыми мақсаттарға арналған бекiре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килька                                 20750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майшабақ  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кефаль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шағын балықтар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теңiз аңы (итбалық), барлығы           -             9340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оның iшiнде ғылыми мақсаттағы          -      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су айдындары бойынша барлығы          91285         9340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 өзгертiлдi - ҚРҮ-нiң 1997.05.16. N 838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P970838_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 өзгертiлдi - ҚРҮ-нiң 1997.10.17. N 1445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P971445_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