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8116" w14:textId="dba8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16 шiлдедегi N 908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14 қаңтардағы N 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"Қарағанды көмiр бассейнiнiң кәсiпорындарын қаржы-экономикалық
сауықтыру жөнiндегi қосымша шаралар туралы" Қазақстан Республикасы
Үкiметiнiң 1996 жылғы 16 шiлдедегi N 908 қаулысының 2-қосымшасына
мынадай өзгерiстер енгiзiлсiн:
     қарыздар құрылымын бағалау және талдау, оларды өтеу тетiгi мен
мерзiмдерiн белгiлеу жөнiндегi комиссияның құрамына мыналар енгiзiлсiн:
     Розе В.Е.         - Меммүлiктi басқару жөнiндегi Қарағанды
                         аумақтық комитетiнiң төрағасы, Қарағанды
                         облысы әкiмiнiң орынбасары, комиссия
                         төрағасы
     Қынатов М.П.      - Қазақстан Республикасының мемлекеттiк Медетшi
                         банкi басқармасы төрағасының бiрiншi
                         орынбасары, төрағаның орынбасары;
     аталған құрамнан Б.М.Имашев, М.С.Итеғұлов шығарылсын.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