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c7998" w14:textId="b0c79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Жекешелендiру мен қайта құрылымдаудың секторлық бағдарламасы туралы</w:t>
      </w:r>
    </w:p>
    <w:p>
      <w:pPr>
        <w:spacing w:after="0"/>
        <w:ind w:left="0"/>
        <w:jc w:val="both"/>
      </w:pPr>
      <w:r>
        <w:rPr>
          <w:rFonts w:ascii="Times New Roman"/>
          <w:b w:val="false"/>
          <w:i w:val="false"/>
          <w:color w:val="000000"/>
          <w:sz w:val="28"/>
        </w:rPr>
        <w:t>Қазақстан Республикасы Үкiметiнiң Қаулысы 1997 жылғы 14 қаңтардағы N 65</w:t>
      </w:r>
    </w:p>
    <w:p>
      <w:pPr>
        <w:spacing w:after="0"/>
        <w:ind w:left="0"/>
        <w:jc w:val="both"/>
      </w:pPr>
      <w:bookmarkStart w:name="z0" w:id="0"/>
      <w:r>
        <w:rPr>
          <w:rFonts w:ascii="Times New Roman"/>
          <w:b w:val="false"/>
          <w:i w:val="false"/>
          <w:color w:val="000000"/>
          <w:sz w:val="28"/>
        </w:rPr>
        <w:t>
      "Жекешелендiру туралы" Қазақстан Республикасы Президентiнiң Заң күшi бар Жарлығына сәйкес, сондай-ақ "Қазақстан Республикасында 1996-1998 жылдарға арналған мемлекеттiк меншiктi жекешелендiру мен қайта құрылымдаудың бағдарламасы туралы" Қазақстан Республикасы Үкiметiнiң 1996 жылғы 27 ақпандағы N 246 </w:t>
      </w:r>
      <w:r>
        <w:rPr>
          <w:rFonts w:ascii="Times New Roman"/>
          <w:b w:val="false"/>
          <w:i w:val="false"/>
          <w:color w:val="000000"/>
          <w:sz w:val="28"/>
        </w:rPr>
        <w:t xml:space="preserve">қаулысын </w:t>
      </w:r>
      <w:r>
        <w:rPr>
          <w:rFonts w:ascii="Times New Roman"/>
          <w:b w:val="false"/>
          <w:i w:val="false"/>
          <w:color w:val="000000"/>
          <w:sz w:val="28"/>
        </w:rPr>
        <w:t xml:space="preserve">жүзеге асыруды жеделдету мақсатында Қазақстан Республикасының Үкiметi қаулы етедi: </w:t>
      </w:r>
      <w:r>
        <w:br/>
      </w:r>
      <w:r>
        <w:rPr>
          <w:rFonts w:ascii="Times New Roman"/>
          <w:b w:val="false"/>
          <w:i w:val="false"/>
          <w:color w:val="000000"/>
          <w:sz w:val="28"/>
        </w:rPr>
        <w:t xml:space="preserve">
      1. Жекешелендiру жөнiндегi ведомствоаралық комиссия ұсынған мұнайгаз және көлiк-коммуникация кешендерiндегi, Қазақстан Республикасының Өнеркәсiп және сауда министрлiгi, денсаулық сақтау, бiлiм, ғылым, мәдениет және спорт жүйелерiнiң кәсiпорындарындағы жекешелендiру мен қайта құрылымдаудың секторлық бағдарламалары бекiтiлсiн (қоса берiлiп отыр). </w:t>
      </w:r>
      <w:r>
        <w:br/>
      </w:r>
      <w:r>
        <w:rPr>
          <w:rFonts w:ascii="Times New Roman"/>
          <w:b w:val="false"/>
          <w:i w:val="false"/>
          <w:color w:val="000000"/>
          <w:sz w:val="28"/>
        </w:rPr>
        <w:t xml:space="preserve">
      2. Қазақстан Республикасының Мұнай және газ өнеркәсiбi министрлiгi Қазақстан Республикасының Мемлекеттiк мүлiктi басқару жөнiндегi мемлекеттiк комитетiмен, Қазақстан Республикасының Экономика министрлiгiмен және Қаржы министрлiгiмен бiрлесiп Ұлттық мұнай компанияларын құру туралы мәселенi қарасын және Қазақстан Республикасының Үкiметiне ұсыныс енгiзсiн. </w:t>
      </w:r>
      <w:r>
        <w:br/>
      </w:r>
      <w:r>
        <w:rPr>
          <w:rFonts w:ascii="Times New Roman"/>
          <w:b w:val="false"/>
          <w:i w:val="false"/>
          <w:color w:val="000000"/>
          <w:sz w:val="28"/>
        </w:rPr>
        <w:t xml:space="preserve">
      3. Қазақстан Республикасының Мемлекеттiк мүлiктi басқару жөнiндегi мемлекеттiк комитетi, Қазақстан Республикасының Жекешелендiру жөнiндегi мемлекеттiк комитетi, облыстар мен Алматы қаласының әкiмдерi салалық министрлiктермен бiрлесiп жоғарыда бекiтiлген бағдарламаларға сәйкес жекешелендiру мен қайта құрылымдауды жүргiзудi қамтамасыз ететiн болсын. </w:t>
      </w:r>
      <w:r>
        <w:br/>
      </w:r>
      <w:r>
        <w:rPr>
          <w:rFonts w:ascii="Times New Roman"/>
          <w:b w:val="false"/>
          <w:i w:val="false"/>
          <w:color w:val="000000"/>
          <w:sz w:val="28"/>
        </w:rPr>
        <w:t xml:space="preserve">
      4. &lt;*&gt; </w:t>
      </w:r>
      <w:r>
        <w:br/>
      </w:r>
      <w:r>
        <w:rPr>
          <w:rFonts w:ascii="Times New Roman"/>
          <w:b w:val="false"/>
          <w:i w:val="false"/>
          <w:color w:val="000000"/>
          <w:sz w:val="28"/>
        </w:rPr>
        <w:t>
</w:t>
      </w:r>
      <w:r>
        <w:rPr>
          <w:rFonts w:ascii="Times New Roman"/>
          <w:b w:val="false"/>
          <w:i w:val="false"/>
          <w:color w:val="ff0000"/>
          <w:sz w:val="28"/>
        </w:rPr>
        <w:t xml:space="preserve">      ЕСКЕРТУ. 4-тармақ күшін жойды - ҚР Үкіметінiң  1999.08.19. N 1198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End w:id="0"/>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Премьер-Министрiнiң </w:t>
      </w:r>
      <w:r>
        <w:br/>
      </w:r>
      <w:r>
        <w:rPr>
          <w:rFonts w:ascii="Times New Roman"/>
          <w:b w:val="false"/>
          <w:i w:val="false"/>
          <w:color w:val="000000"/>
          <w:sz w:val="28"/>
        </w:rPr>
        <w:t>
</w:t>
      </w:r>
      <w:r>
        <w:rPr>
          <w:rFonts w:ascii="Times New Roman"/>
          <w:b w:val="false"/>
          <w:i/>
          <w:color w:val="000000"/>
          <w:sz w:val="28"/>
        </w:rPr>
        <w:t xml:space="preserve">      бiрiншi орынбасары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1997 жылғы 14 қаңтардағы          </w:t>
      </w:r>
      <w:r>
        <w:br/>
      </w:r>
      <w:r>
        <w:rPr>
          <w:rFonts w:ascii="Times New Roman"/>
          <w:b w:val="false"/>
          <w:i w:val="false"/>
          <w:color w:val="000000"/>
          <w:sz w:val="28"/>
        </w:rPr>
        <w:t xml:space="preserve">
N 65 қаулысымен               </w:t>
      </w:r>
      <w:r>
        <w:br/>
      </w:r>
      <w:r>
        <w:rPr>
          <w:rFonts w:ascii="Times New Roman"/>
          <w:b w:val="false"/>
          <w:i w:val="false"/>
          <w:color w:val="000000"/>
          <w:sz w:val="28"/>
        </w:rPr>
        <w:t xml:space="preserve">
бекiтiлген                 </w:t>
      </w:r>
    </w:p>
    <w:bookmarkStart w:name="z1" w:id="1"/>
    <w:p>
      <w:pPr>
        <w:spacing w:after="0"/>
        <w:ind w:left="0"/>
        <w:jc w:val="both"/>
      </w:pPr>
      <w:r>
        <w:rPr>
          <w:rFonts w:ascii="Times New Roman"/>
          <w:b w:val="false"/>
          <w:i w:val="false"/>
          <w:color w:val="000000"/>
          <w:sz w:val="28"/>
        </w:rPr>
        <w:t>
</w:t>
      </w:r>
      <w:r>
        <w:rPr>
          <w:rFonts w:ascii="Times New Roman"/>
          <w:b/>
          <w:i w:val="false"/>
          <w:color w:val="000000"/>
          <w:sz w:val="28"/>
        </w:rPr>
        <w:t xml:space="preserve">         Мұнайгаз және көлiк-коммуникация кешендерiндегi, </w:t>
      </w:r>
      <w:r>
        <w:br/>
      </w:r>
      <w:r>
        <w:rPr>
          <w:rFonts w:ascii="Times New Roman"/>
          <w:b w:val="false"/>
          <w:i w:val="false"/>
          <w:color w:val="000000"/>
          <w:sz w:val="28"/>
        </w:rPr>
        <w:t>
</w:t>
      </w:r>
      <w:r>
        <w:rPr>
          <w:rFonts w:ascii="Times New Roman"/>
          <w:b/>
          <w:i w:val="false"/>
          <w:color w:val="000000"/>
          <w:sz w:val="28"/>
        </w:rPr>
        <w:t xml:space="preserve">         Қазақстан Республикасының Өнеркәсiп және сауда </w:t>
      </w:r>
      <w:r>
        <w:br/>
      </w:r>
      <w:r>
        <w:rPr>
          <w:rFonts w:ascii="Times New Roman"/>
          <w:b w:val="false"/>
          <w:i w:val="false"/>
          <w:color w:val="000000"/>
          <w:sz w:val="28"/>
        </w:rPr>
        <w:t>
</w:t>
      </w:r>
      <w:r>
        <w:rPr>
          <w:rFonts w:ascii="Times New Roman"/>
          <w:b/>
          <w:i w:val="false"/>
          <w:color w:val="000000"/>
          <w:sz w:val="28"/>
        </w:rPr>
        <w:t xml:space="preserve">         министрлiгi, денсаулық сақтау, бiлiм беру, ғылым, </w:t>
      </w:r>
      <w:r>
        <w:br/>
      </w:r>
      <w:r>
        <w:rPr>
          <w:rFonts w:ascii="Times New Roman"/>
          <w:b w:val="false"/>
          <w:i w:val="false"/>
          <w:color w:val="000000"/>
          <w:sz w:val="28"/>
        </w:rPr>
        <w:t>
</w:t>
      </w:r>
      <w:r>
        <w:rPr>
          <w:rFonts w:ascii="Times New Roman"/>
          <w:b/>
          <w:i w:val="false"/>
          <w:color w:val="000000"/>
          <w:sz w:val="28"/>
        </w:rPr>
        <w:t xml:space="preserve">         мәдениет және спорт жүйелерiнiң кәсiпорындарындағы </w:t>
      </w:r>
      <w:r>
        <w:br/>
      </w:r>
      <w:r>
        <w:rPr>
          <w:rFonts w:ascii="Times New Roman"/>
          <w:b w:val="false"/>
          <w:i w:val="false"/>
          <w:color w:val="000000"/>
          <w:sz w:val="28"/>
        </w:rPr>
        <w:t>
</w:t>
      </w:r>
      <w:r>
        <w:rPr>
          <w:rFonts w:ascii="Times New Roman"/>
          <w:b/>
          <w:i w:val="false"/>
          <w:color w:val="000000"/>
          <w:sz w:val="28"/>
        </w:rPr>
        <w:t xml:space="preserve">              жекешелендiру мен қайта құрылымдаудың </w:t>
      </w:r>
      <w:r>
        <w:br/>
      </w:r>
      <w:r>
        <w:rPr>
          <w:rFonts w:ascii="Times New Roman"/>
          <w:b w:val="false"/>
          <w:i w:val="false"/>
          <w:color w:val="000000"/>
          <w:sz w:val="28"/>
        </w:rPr>
        <w:t>
</w:t>
      </w:r>
      <w:r>
        <w:rPr>
          <w:rFonts w:ascii="Times New Roman"/>
          <w:b/>
          <w:i w:val="false"/>
          <w:color w:val="000000"/>
          <w:sz w:val="28"/>
        </w:rPr>
        <w:t xml:space="preserve">                     СЕКТОРЛЫҚ БАҒДАРЛАМАСЫ </w:t>
      </w:r>
    </w:p>
    <w:bookmarkEnd w:id="1"/>
    <w:p>
      <w:pPr>
        <w:spacing w:after="0"/>
        <w:ind w:left="0"/>
        <w:jc w:val="both"/>
      </w:pPr>
      <w:r>
        <w:rPr>
          <w:rFonts w:ascii="Times New Roman"/>
          <w:b w:val="false"/>
          <w:i w:val="false"/>
          <w:color w:val="000000"/>
          <w:sz w:val="28"/>
        </w:rPr>
        <w:t xml:space="preserve">      Секторлық бағдарламалар "Қазақстан Республикасында 1996-1998 жылдарға арналған Мемлекеттiк меншiктi жекешелендiру мен қайта құрылымдаудың бағдарламасы туралы" Қазақстан Республикасы Үкiметiнiң 1996 жылғы 27 ақпандағы N 246 қаулысын жүзеге асыруды жеделдету мақсатында жасалды. Оларда қайта құрылымдаудың тәртiбi мен дәйектiлiгi, жекешелендiрудi жүргiзуге принциптi ыңғайлар айқындалады. </w:t>
      </w:r>
      <w:r>
        <w:br/>
      </w:r>
      <w:r>
        <w:rPr>
          <w:rFonts w:ascii="Times New Roman"/>
          <w:b w:val="false"/>
          <w:i w:val="false"/>
          <w:color w:val="000000"/>
          <w:sz w:val="28"/>
        </w:rPr>
        <w:t xml:space="preserve">
      Мұнайгаз және көлiк-коммуникация кешендерi, өнеркәсiп, денсаулық сақтау, бiлiм беру, ғылым, мәдениет және спорт кәсiпорындарын жекешелендiру процесiн жеделдетудiң негiзiнде Қазақстан Республикасының экономикасында жеке сектордың басымдығына қол жеткiзу және оны нығайту осы бағдарламалардың мақсаты болып табылады. </w:t>
      </w:r>
      <w:r>
        <w:br/>
      </w:r>
      <w:r>
        <w:rPr>
          <w:rFonts w:ascii="Times New Roman"/>
          <w:b w:val="false"/>
          <w:i w:val="false"/>
          <w:color w:val="000000"/>
          <w:sz w:val="28"/>
        </w:rPr>
        <w:t xml:space="preserve">
      Қойылған мақсатқа жету үшiн мынадай мiндеттердi: </w:t>
      </w:r>
      <w:r>
        <w:br/>
      </w:r>
      <w:r>
        <w:rPr>
          <w:rFonts w:ascii="Times New Roman"/>
          <w:b w:val="false"/>
          <w:i w:val="false"/>
          <w:color w:val="000000"/>
          <w:sz w:val="28"/>
        </w:rPr>
        <w:t xml:space="preserve">
      меншiк нысандарын құрылымдық қайта құруды аяқтауды; </w:t>
      </w:r>
      <w:r>
        <w:br/>
      </w:r>
      <w:r>
        <w:rPr>
          <w:rFonts w:ascii="Times New Roman"/>
          <w:b w:val="false"/>
          <w:i w:val="false"/>
          <w:color w:val="000000"/>
          <w:sz w:val="28"/>
        </w:rPr>
        <w:t xml:space="preserve">
      нарықтық принциптерге сәйкес тиiмдi басқарудың жаңа әдiстерiн айқындауды; </w:t>
      </w:r>
      <w:r>
        <w:br/>
      </w:r>
      <w:r>
        <w:rPr>
          <w:rFonts w:ascii="Times New Roman"/>
          <w:b w:val="false"/>
          <w:i w:val="false"/>
          <w:color w:val="000000"/>
          <w:sz w:val="28"/>
        </w:rPr>
        <w:t xml:space="preserve">
      инвестицияларды таратудың мүмкiндiктерiн кеңейтудi; </w:t>
      </w:r>
      <w:r>
        <w:br/>
      </w:r>
      <w:r>
        <w:rPr>
          <w:rFonts w:ascii="Times New Roman"/>
          <w:b w:val="false"/>
          <w:i w:val="false"/>
          <w:color w:val="000000"/>
          <w:sz w:val="28"/>
        </w:rPr>
        <w:t xml:space="preserve">
      кәсiпорындардың ТМД рыногындағы және дүниежүзiлiк рыноктағы бәсекелестiк қабiлетiн қамтамасыз етудi; </w:t>
      </w:r>
      <w:r>
        <w:br/>
      </w:r>
      <w:r>
        <w:rPr>
          <w:rFonts w:ascii="Times New Roman"/>
          <w:b w:val="false"/>
          <w:i w:val="false"/>
          <w:color w:val="000000"/>
          <w:sz w:val="28"/>
        </w:rPr>
        <w:t xml:space="preserve">
      бағалы қағаздар нарығын ұйымдастыруды шешу қажет. </w:t>
      </w:r>
    </w:p>
    <w:bookmarkStart w:name="z2" w:id="2"/>
    <w:p>
      <w:pPr>
        <w:spacing w:after="0"/>
        <w:ind w:left="0"/>
        <w:jc w:val="both"/>
      </w:pPr>
      <w:r>
        <w:rPr>
          <w:rFonts w:ascii="Times New Roman"/>
          <w:b w:val="false"/>
          <w:i w:val="false"/>
          <w:color w:val="000000"/>
          <w:sz w:val="28"/>
        </w:rPr>
        <w:t>
</w:t>
      </w:r>
      <w:r>
        <w:rPr>
          <w:rFonts w:ascii="Times New Roman"/>
          <w:b/>
          <w:i w:val="false"/>
          <w:color w:val="000000"/>
          <w:sz w:val="28"/>
        </w:rPr>
        <w:t xml:space="preserve">                       Мұнайгаз кешенi </w:t>
      </w:r>
    </w:p>
    <w:bookmarkEnd w:id="2"/>
    <w:p>
      <w:pPr>
        <w:spacing w:after="0"/>
        <w:ind w:left="0"/>
        <w:jc w:val="both"/>
      </w:pPr>
      <w:r>
        <w:rPr>
          <w:rFonts w:ascii="Times New Roman"/>
          <w:b w:val="false"/>
          <w:i w:val="false"/>
          <w:color w:val="000000"/>
          <w:sz w:val="28"/>
        </w:rPr>
        <w:t xml:space="preserve">      Қазақстан Республикасында мұнайгаз секторы жоғары экспорттық әлеуетiмен сипатталады және көмiрсутегi шикiзаты қорларының айтарлықтай ауқымына ие. Алайда сала дәстүрлi түрде капиталды көп қажет етушi болып және iшкi ресурстардың шектеулiлiгiне байланысты қаржыландырудың сыртқы көздерiн тартуды қажет етедi. </w:t>
      </w:r>
    </w:p>
    <w:bookmarkStart w:name="z3" w:id="3"/>
    <w:p>
      <w:pPr>
        <w:spacing w:after="0"/>
        <w:ind w:left="0"/>
        <w:jc w:val="both"/>
      </w:pPr>
      <w:r>
        <w:rPr>
          <w:rFonts w:ascii="Times New Roman"/>
          <w:b w:val="false"/>
          <w:i w:val="false"/>
          <w:color w:val="000000"/>
          <w:sz w:val="28"/>
        </w:rPr>
        <w:t>
</w:t>
      </w:r>
      <w:r>
        <w:rPr>
          <w:rFonts w:ascii="Times New Roman"/>
          <w:b/>
          <w:i w:val="false"/>
          <w:color w:val="000000"/>
          <w:sz w:val="28"/>
        </w:rPr>
        <w:t xml:space="preserve">          Мұнайгаз кешенi кәсiпорындарын қайта құрылымдауға </w:t>
      </w:r>
      <w:r>
        <w:br/>
      </w:r>
      <w:r>
        <w:rPr>
          <w:rFonts w:ascii="Times New Roman"/>
          <w:b w:val="false"/>
          <w:i w:val="false"/>
          <w:color w:val="000000"/>
          <w:sz w:val="28"/>
        </w:rPr>
        <w:t>
</w:t>
      </w:r>
      <w:r>
        <w:rPr>
          <w:rFonts w:ascii="Times New Roman"/>
          <w:b/>
          <w:i w:val="false"/>
          <w:color w:val="000000"/>
          <w:sz w:val="28"/>
        </w:rPr>
        <w:t xml:space="preserve">               және жекешелендiруге негiзгi ыңғайлар </w:t>
      </w:r>
    </w:p>
    <w:bookmarkEnd w:id="3"/>
    <w:p>
      <w:pPr>
        <w:spacing w:after="0"/>
        <w:ind w:left="0"/>
        <w:jc w:val="both"/>
      </w:pPr>
      <w:r>
        <w:rPr>
          <w:rFonts w:ascii="Times New Roman"/>
          <w:b w:val="false"/>
          <w:i w:val="false"/>
          <w:color w:val="000000"/>
          <w:sz w:val="28"/>
        </w:rPr>
        <w:t xml:space="preserve">      Мұнайгаз салаларының мұнайгаз өндiру және мұнай өңдеу кәсiпорындарын жекешелендiру (1-қосымша), жекешелендiруге жатпайтындарын қоспағанда Қазақстан Республикасы Үкiметiнiң шешiмiне сәйкес жеке жобалар бойынша жүзеге асырылатын болады. Уақыттың белгiлi бiр кезеңiнде саладағы акционерлiк қоғамдардың акциялары пакетiнiң 30% мемлекетте сақтау көзделуде. Инвесторлардың шеңберiн кеңейту мақсатында акционерлiк қоғамдар акцияларының мемлекеттiк пакеттерiнiң бөлiгiн қор биржаларына орналастыру көзделiп отыр.&lt;*&gt; </w:t>
      </w:r>
      <w:r>
        <w:br/>
      </w:r>
      <w:r>
        <w:rPr>
          <w:rFonts w:ascii="Times New Roman"/>
          <w:b w:val="false"/>
          <w:i w:val="false"/>
          <w:color w:val="000000"/>
          <w:sz w:val="28"/>
        </w:rPr>
        <w:t xml:space="preserve">
      Әлеуметтiк инфрақұрылымдар объектiлерiн белгiленген тәртiппен акционерлiк қоғамдардың баланстарынан жергiлiктi атқарушы органдардың баланстарына беру жөнiндегi жұмыстар аяқталатын болады. </w:t>
      </w:r>
      <w:r>
        <w:br/>
      </w:r>
      <w:r>
        <w:rPr>
          <w:rFonts w:ascii="Times New Roman"/>
          <w:b w:val="false"/>
          <w:i w:val="false"/>
          <w:color w:val="000000"/>
          <w:sz w:val="28"/>
        </w:rPr>
        <w:t xml:space="preserve">
      Кәсiпорындарды ("Ақтөбемұнайгаз" АҚ басқа) қайта құрылымдауды жүргiзу кезiнде көмекшi бөлiмшелер бөлу және оларды мүлiктiк кешен ретiнде сату, сондай-ақ олардың базасында акционерлiк қоғамдар, жауапкершiлiгi шектеулi серiктестiктер, жеке және бiрлескен кәсiпорындар түрiнде сервистiк компаниялар құру көзделуде. </w:t>
      </w:r>
      <w:r>
        <w:br/>
      </w:r>
      <w:r>
        <w:rPr>
          <w:rFonts w:ascii="Times New Roman"/>
          <w:b w:val="false"/>
          <w:i w:val="false"/>
          <w:color w:val="000000"/>
          <w:sz w:val="28"/>
        </w:rPr>
        <w:t xml:space="preserve">
      Акциялардың мемлекеттiк пакетiн сату арқылы геофизикалық ұйымдарды жекешелендiру жалғастырылатын болады. </w:t>
      </w:r>
      <w:r>
        <w:br/>
      </w:r>
      <w:r>
        <w:rPr>
          <w:rFonts w:ascii="Times New Roman"/>
          <w:b w:val="false"/>
          <w:i w:val="false"/>
          <w:color w:val="000000"/>
          <w:sz w:val="28"/>
        </w:rPr>
        <w:t xml:space="preserve">
      Табиғи газды тасымалдау мен сақтауды қамтамасыз ететiн "Қазақгаз" МХК мен "Алаугаз" АҚ газкөлiк жүйелерiнiң объектiлерi мүлiктiк жалға (концессияға) берiледi. </w:t>
      </w:r>
      <w:r>
        <w:br/>
      </w:r>
      <w:r>
        <w:rPr>
          <w:rFonts w:ascii="Times New Roman"/>
          <w:b w:val="false"/>
          <w:i w:val="false"/>
          <w:color w:val="000000"/>
          <w:sz w:val="28"/>
        </w:rPr>
        <w:t>
</w:t>
      </w:r>
      <w:r>
        <w:rPr>
          <w:rFonts w:ascii="Times New Roman"/>
          <w:b w:val="false"/>
          <w:i w:val="false"/>
          <w:color w:val="ff0000"/>
          <w:sz w:val="28"/>
        </w:rPr>
        <w:t xml:space="preserve">      ЕСКЕРТУ. Бөлімше өзгерді - ҚР Үкіметінiң 1999.08.19. N </w:t>
      </w:r>
      <w:r>
        <w:br/>
      </w:r>
      <w:r>
        <w:rPr>
          <w:rFonts w:ascii="Times New Roman"/>
          <w:b w:val="false"/>
          <w:i w:val="false"/>
          <w:color w:val="000000"/>
          <w:sz w:val="28"/>
        </w:rPr>
        <w:t>
</w:t>
      </w:r>
      <w:r>
        <w:rPr>
          <w:rFonts w:ascii="Times New Roman"/>
          <w:b w:val="false"/>
          <w:i w:val="false"/>
          <w:color w:val="ff0000"/>
          <w:sz w:val="28"/>
        </w:rPr>
        <w:t xml:space="preserve">1198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Start w:name="z4" w:id="4"/>
    <w:p>
      <w:pPr>
        <w:spacing w:after="0"/>
        <w:ind w:left="0"/>
        <w:jc w:val="both"/>
      </w:pPr>
      <w:r>
        <w:rPr>
          <w:rFonts w:ascii="Times New Roman"/>
          <w:b w:val="false"/>
          <w:i w:val="false"/>
          <w:color w:val="000000"/>
          <w:sz w:val="28"/>
        </w:rPr>
        <w:t>
</w:t>
      </w:r>
      <w:r>
        <w:rPr>
          <w:rFonts w:ascii="Times New Roman"/>
          <w:b/>
          <w:i w:val="false"/>
          <w:color w:val="000000"/>
          <w:sz w:val="28"/>
        </w:rPr>
        <w:t xml:space="preserve">          Мұнайгаз кешенiн мемлекеттiк басқару жүйесiн </w:t>
      </w:r>
      <w:r>
        <w:br/>
      </w:r>
      <w:r>
        <w:rPr>
          <w:rFonts w:ascii="Times New Roman"/>
          <w:b w:val="false"/>
          <w:i w:val="false"/>
          <w:color w:val="000000"/>
          <w:sz w:val="28"/>
        </w:rPr>
        <w:t>
</w:t>
      </w:r>
      <w:r>
        <w:rPr>
          <w:rFonts w:ascii="Times New Roman"/>
          <w:b/>
          <w:i w:val="false"/>
          <w:color w:val="000000"/>
          <w:sz w:val="28"/>
        </w:rPr>
        <w:t xml:space="preserve">                       қайта ұйымдастыру </w:t>
      </w:r>
    </w:p>
    <w:bookmarkEnd w:id="4"/>
    <w:p>
      <w:pPr>
        <w:spacing w:after="0"/>
        <w:ind w:left="0"/>
        <w:jc w:val="both"/>
      </w:pPr>
      <w:r>
        <w:rPr>
          <w:rFonts w:ascii="Times New Roman"/>
          <w:b w:val="false"/>
          <w:i w:val="false"/>
          <w:color w:val="000000"/>
          <w:sz w:val="28"/>
        </w:rPr>
        <w:t xml:space="preserve">      1997 жылдың 1 тоқсанында "Мұнайгаз" МХК қайта ұйымдастыру </w:t>
      </w:r>
      <w:r>
        <w:br/>
      </w:r>
      <w:r>
        <w:rPr>
          <w:rFonts w:ascii="Times New Roman"/>
          <w:b w:val="false"/>
          <w:i w:val="false"/>
          <w:color w:val="000000"/>
          <w:sz w:val="28"/>
        </w:rPr>
        <w:t xml:space="preserve">
аяқталатын болады. </w:t>
      </w:r>
      <w:r>
        <w:br/>
      </w:r>
      <w:r>
        <w:rPr>
          <w:rFonts w:ascii="Times New Roman"/>
          <w:b w:val="false"/>
          <w:i w:val="false"/>
          <w:color w:val="000000"/>
          <w:sz w:val="28"/>
        </w:rPr>
        <w:t xml:space="preserve">
      Бiрiккен кәсiпорындардың жарғылық қорындағы мемлекеттiк үлестердi, мұнайгаз саласындағы акционерлiк қоғамдар мен мемлекеттiк кәсiпорындардағы акциялардың мемлекеттiк пакеттерiн басқарудың тиiмдiлiгiн арттыру мақсатында бiрлескен кәсiпорындағы мемлекеттiк үлестерге басшылықты жүзеге асырушы шаруашылық жүргiзушi субъектiлер құру туралы мәселе қаралатын болады. </w:t>
      </w:r>
      <w:r>
        <w:br/>
      </w:r>
      <w:r>
        <w:rPr>
          <w:rFonts w:ascii="Times New Roman"/>
          <w:b w:val="false"/>
          <w:i w:val="false"/>
          <w:color w:val="000000"/>
          <w:sz w:val="28"/>
        </w:rPr>
        <w:t xml:space="preserve">
      Қолданылып жүрген арнаулы құбыр желiлерi мемлекеттiк меншiкте қалады. </w:t>
      </w:r>
      <w:r>
        <w:br/>
      </w:r>
      <w:r>
        <w:rPr>
          <w:rFonts w:ascii="Times New Roman"/>
          <w:b w:val="false"/>
          <w:i w:val="false"/>
          <w:color w:val="000000"/>
          <w:sz w:val="28"/>
        </w:rPr>
        <w:t xml:space="preserve">
      1997 жылдың бiрiншi жарты жылдығында облыстық газ шаруашылықтарындағы акционерлiк қоғамдарды жекешелендiру аяқталатын болады. </w:t>
      </w:r>
    </w:p>
    <w:bookmarkStart w:name="z5" w:id="5"/>
    <w:p>
      <w:pPr>
        <w:spacing w:after="0"/>
        <w:ind w:left="0"/>
        <w:jc w:val="both"/>
      </w:pPr>
      <w:r>
        <w:rPr>
          <w:rFonts w:ascii="Times New Roman"/>
          <w:b w:val="false"/>
          <w:i w:val="false"/>
          <w:color w:val="000000"/>
          <w:sz w:val="28"/>
        </w:rPr>
        <w:t>
</w:t>
      </w:r>
      <w:r>
        <w:rPr>
          <w:rFonts w:ascii="Times New Roman"/>
          <w:b/>
          <w:i w:val="false"/>
          <w:color w:val="000000"/>
          <w:sz w:val="28"/>
        </w:rPr>
        <w:t xml:space="preserve">                  Көлiк-коммуникация кешенi (ККК) </w:t>
      </w:r>
    </w:p>
    <w:bookmarkEnd w:id="5"/>
    <w:p>
      <w:pPr>
        <w:spacing w:after="0"/>
        <w:ind w:left="0"/>
        <w:jc w:val="both"/>
      </w:pPr>
      <w:r>
        <w:rPr>
          <w:rFonts w:ascii="Times New Roman"/>
          <w:b w:val="false"/>
          <w:i w:val="false"/>
          <w:color w:val="000000"/>
          <w:sz w:val="28"/>
        </w:rPr>
        <w:t xml:space="preserve">      ККК мынадай салалардан: автомобиль, темiржол, әуе, өзен және теңiз көлiктерiнен, автомобиль жолдарынан, сондай-ақ почта байланысы мен телекоммуникациялардан тұрады. Осы салалардың әрқайсысының мемлекеттiк меншiктi жекешелендiру мен қайта құрылымдау бағдарламаларын тиiмдi жүзеге асыруға қол жеткiзу мақсатында есепке алу қажет болатын өз ерекшелiктерi бар. </w:t>
      </w:r>
    </w:p>
    <w:bookmarkStart w:name="z6" w:id="6"/>
    <w:p>
      <w:pPr>
        <w:spacing w:after="0"/>
        <w:ind w:left="0"/>
        <w:jc w:val="both"/>
      </w:pPr>
      <w:r>
        <w:rPr>
          <w:rFonts w:ascii="Times New Roman"/>
          <w:b w:val="false"/>
          <w:i w:val="false"/>
          <w:color w:val="000000"/>
          <w:sz w:val="28"/>
        </w:rPr>
        <w:t>
</w:t>
      </w:r>
      <w:r>
        <w:rPr>
          <w:rFonts w:ascii="Times New Roman"/>
          <w:b/>
          <w:i w:val="false"/>
          <w:color w:val="000000"/>
          <w:sz w:val="28"/>
        </w:rPr>
        <w:t xml:space="preserve">            Көлiк-коммуникация кешенiн жекешелендiру мен </w:t>
      </w:r>
      <w:r>
        <w:br/>
      </w:r>
      <w:r>
        <w:rPr>
          <w:rFonts w:ascii="Times New Roman"/>
          <w:b w:val="false"/>
          <w:i w:val="false"/>
          <w:color w:val="000000"/>
          <w:sz w:val="28"/>
        </w:rPr>
        <w:t>
</w:t>
      </w:r>
      <w:r>
        <w:rPr>
          <w:rFonts w:ascii="Times New Roman"/>
          <w:b/>
          <w:i w:val="false"/>
          <w:color w:val="000000"/>
          <w:sz w:val="28"/>
        </w:rPr>
        <w:t xml:space="preserve">                 қайта құрылымдауға негiзгi ыңғайлар </w:t>
      </w:r>
    </w:p>
    <w:bookmarkEnd w:id="6"/>
    <w:p>
      <w:pPr>
        <w:spacing w:after="0"/>
        <w:ind w:left="0"/>
        <w:jc w:val="both"/>
      </w:pPr>
      <w:r>
        <w:rPr>
          <w:rFonts w:ascii="Times New Roman"/>
          <w:b w:val="false"/>
          <w:i w:val="false"/>
          <w:color w:val="000000"/>
          <w:sz w:val="28"/>
        </w:rPr>
        <w:t xml:space="preserve">      Автомобиль көлiгi. Жекешелендiрудiң нысаны ретiнде автомобильдердi сату жөнiнде аукциондар, сондай-ақ автокөлiк кәсiпорындары акцияларының мемлекеттiк пакеттерiн сатудың түрлi нысандары пайдаланылатын болады. Автокөлiк кәсiпорындарын жекешелендiру кезiнде дербес техникалық қызмет көрсету станциялары түрiнде жөндеу аймақтары бөлiнуi, сондай-ақ әкiмшiлiк аппараттардың базасында экспедициялық және консальтингтiк фирмалар құрылуы мүмкiн. </w:t>
      </w:r>
      <w:r>
        <w:br/>
      </w:r>
      <w:r>
        <w:rPr>
          <w:rFonts w:ascii="Times New Roman"/>
          <w:b w:val="false"/>
          <w:i w:val="false"/>
          <w:color w:val="000000"/>
          <w:sz w:val="28"/>
        </w:rPr>
        <w:t xml:space="preserve">
      Бұл шаралар үш дербес шаруашылық жүйелерiн: </w:t>
      </w:r>
      <w:r>
        <w:br/>
      </w:r>
      <w:r>
        <w:rPr>
          <w:rFonts w:ascii="Times New Roman"/>
          <w:b w:val="false"/>
          <w:i w:val="false"/>
          <w:color w:val="000000"/>
          <w:sz w:val="28"/>
        </w:rPr>
        <w:t xml:space="preserve">
      жеке тасымалдаушыларды; </w:t>
      </w:r>
      <w:r>
        <w:br/>
      </w:r>
      <w:r>
        <w:rPr>
          <w:rFonts w:ascii="Times New Roman"/>
          <w:b w:val="false"/>
          <w:i w:val="false"/>
          <w:color w:val="000000"/>
          <w:sz w:val="28"/>
        </w:rPr>
        <w:t xml:space="preserve">
      сервис жүйелерiн (ТҚС мен автомобильдер жөндеу желiлерiн, жанармай станциялары желiлерiн); </w:t>
      </w:r>
      <w:r>
        <w:br/>
      </w:r>
      <w:r>
        <w:rPr>
          <w:rFonts w:ascii="Times New Roman"/>
          <w:b w:val="false"/>
          <w:i w:val="false"/>
          <w:color w:val="000000"/>
          <w:sz w:val="28"/>
        </w:rPr>
        <w:t xml:space="preserve">
      экспедициялық қызмет көрсету ұйымдарын құруды қамтамасыз етуге мүмкiндiк бередi. </w:t>
      </w:r>
      <w:r>
        <w:br/>
      </w:r>
      <w:r>
        <w:rPr>
          <w:rFonts w:ascii="Times New Roman"/>
          <w:b w:val="false"/>
          <w:i w:val="false"/>
          <w:color w:val="000000"/>
          <w:sz w:val="28"/>
        </w:rPr>
        <w:t xml:space="preserve">
      Қалалық жолаушылар көлiгi кәсiпорындарын акционерлiк қоғамдарға одан әрi қайта құруды жалғастыру. Жекешелендiру нысандарын айқындау кезiнде оларды кейiн конкурстық негiзде атаулы сату арқылы бұл кәсiпорындар акцияларының мемлекеттiк пакеттерiн сенiмдi басқаруға берген жөн. Электр көлiгi кәсiпорны бiрыңғай мүлiктiк кешен ретiнде қайта құрылады. </w:t>
      </w:r>
      <w:r>
        <w:br/>
      </w:r>
      <w:r>
        <w:rPr>
          <w:rFonts w:ascii="Times New Roman"/>
          <w:b w:val="false"/>
          <w:i w:val="false"/>
          <w:color w:val="000000"/>
          <w:sz w:val="28"/>
        </w:rPr>
        <w:t xml:space="preserve">
      Әскери үлгiдегi автоколоналарды басқару үшiн республикалық мемлекеттiк кәсiпорын құрылды. </w:t>
      </w:r>
      <w:r>
        <w:br/>
      </w:r>
      <w:r>
        <w:rPr>
          <w:rFonts w:ascii="Times New Roman"/>
          <w:b w:val="false"/>
          <w:i w:val="false"/>
          <w:color w:val="000000"/>
          <w:sz w:val="28"/>
        </w:rPr>
        <w:t xml:space="preserve">
      Автовокзалдар мен автостанциялар кейiн акцияландыру және акцияларын конкурстық негiзде сату арқылы облыстық жолаушылар автобасқармаларының құрамынан шығарылатын болады. </w:t>
      </w:r>
      <w:r>
        <w:br/>
      </w:r>
      <w:r>
        <w:rPr>
          <w:rFonts w:ascii="Times New Roman"/>
          <w:b w:val="false"/>
          <w:i w:val="false"/>
          <w:color w:val="000000"/>
          <w:sz w:val="28"/>
        </w:rPr>
        <w:t xml:space="preserve">
      Темiржол кешенi. Арналы темiр жолдар табиғи монополияға объектiлерi ретiнде бiрiктiрiлетiн болады және мемлекеттiң ерекше меншiгiнде қалады, 1997 жылдың ақпанында барлық мемлекеттiк темiр жолдарды басқару жөнiндегi темiр жолдардың республикалық мемлекеттiк дерекциясын құру бойынша жұмыс аяқталатын болады. Сонымен бiр мезгiлде базасында бiрнеше бәсекелес компаниялар құрылатын вагон паркi темiр жолдың құрамынан шығарылады. Оның үстiне темiр жолдарға қызмет көрсететiн кәсiпорындарды жекешелендiру жүзеге асырылатын болады, сондай-ақ әлеуметтiк сала объектiлерi жергiлiктi атқарушы органдардың балансына берiледi. Осылайша жұмысшы жабдықтау бөлiмдерi бойынша - үстiмiздегi жылдың I тоқсанында оларды кейiн аукциондарда сату арқылы iрi қалалардағы бөлшек сауда және қоғамдық тамақтандыру объектiлерiн бөлiктеу аяқталатын болады. </w:t>
      </w:r>
      <w:r>
        <w:br/>
      </w:r>
      <w:r>
        <w:rPr>
          <w:rFonts w:ascii="Times New Roman"/>
          <w:b w:val="false"/>
          <w:i w:val="false"/>
          <w:color w:val="000000"/>
          <w:sz w:val="28"/>
        </w:rPr>
        <w:t xml:space="preserve">
      Медицина мекемелерi бойынша - темiр жол желiлерiне қызмет көрсететiн жылжымалы дәрiханаларды қоспағанда, темiр жол дәрiханаларын жекешелендiру жалғастырылатын болады. Темiр жол ауруханаларын жекешелендiру жөнiндегi жұмыстар басталады. </w:t>
      </w:r>
      <w:r>
        <w:br/>
      </w:r>
      <w:r>
        <w:rPr>
          <w:rFonts w:ascii="Times New Roman"/>
          <w:b w:val="false"/>
          <w:i w:val="false"/>
          <w:color w:val="000000"/>
          <w:sz w:val="28"/>
        </w:rPr>
        <w:t xml:space="preserve">
      Вагон жасау заводтары мен шпал жасау және оларға май сiңiру жөнiндегi кәсiпорындарды жекешелендiру бойынша жұмыстар жалғастырылатын болады. </w:t>
      </w:r>
      <w:r>
        <w:br/>
      </w:r>
      <w:r>
        <w:rPr>
          <w:rFonts w:ascii="Times New Roman"/>
          <w:b w:val="false"/>
          <w:i w:val="false"/>
          <w:color w:val="000000"/>
          <w:sz w:val="28"/>
        </w:rPr>
        <w:t xml:space="preserve">
      Қиыршық тастар заводтары бойынша - акциялардың мемлекеттiк пакеттерi қолданылып жүрген заңдарға сәйкес толық көлемде сатылатын болады. </w:t>
      </w:r>
      <w:r>
        <w:br/>
      </w:r>
      <w:r>
        <w:rPr>
          <w:rFonts w:ascii="Times New Roman"/>
          <w:b w:val="false"/>
          <w:i w:val="false"/>
          <w:color w:val="000000"/>
          <w:sz w:val="28"/>
        </w:rPr>
        <w:t xml:space="preserve">
      Темiр жолдардың қызметi аз учаскелерi, жiңiшке жолды жерлер олардың шығындылығына, сондай-ақ оларды ұстауға қаражаттың және инвестициялардың болмауына байланысты қолданылып жүрген заңдарға сәйкес Жаңа-Семей-Конечная, Атбасар-Краснознаменка, Тобыл-Жiтiқара, Маңғышлақ-Өзен, Мақат-Индер жекешелендiруге берiлетiн болады. </w:t>
      </w:r>
      <w:r>
        <w:br/>
      </w:r>
      <w:r>
        <w:rPr>
          <w:rFonts w:ascii="Times New Roman"/>
          <w:b w:val="false"/>
          <w:i w:val="false"/>
          <w:color w:val="000000"/>
          <w:sz w:val="28"/>
        </w:rPr>
        <w:t xml:space="preserve">
      Жекешелендiрiлген вагон жөндеу заводтары 3-қосымшада көрсетiлген. </w:t>
      </w:r>
      <w:r>
        <w:br/>
      </w:r>
      <w:r>
        <w:rPr>
          <w:rFonts w:ascii="Times New Roman"/>
          <w:b w:val="false"/>
          <w:i w:val="false"/>
          <w:color w:val="000000"/>
          <w:sz w:val="28"/>
        </w:rPr>
        <w:t xml:space="preserve">
      Авиация. "Эйр Қазақстан" жабық үлгiдегi акционерлiк қоғамын құру жөнiндегi ұйымдастыру шаралары аяқталатын болады. </w:t>
      </w:r>
      <w:r>
        <w:br/>
      </w:r>
      <w:r>
        <w:rPr>
          <w:rFonts w:ascii="Times New Roman"/>
          <w:b w:val="false"/>
          <w:i w:val="false"/>
          <w:color w:val="000000"/>
          <w:sz w:val="28"/>
        </w:rPr>
        <w:t xml:space="preserve">
      "Қазақстан әуе жолы" ҰААК құрамынан республиканың барлық авиакомпаниялары мен шетелдiк авиакомпанияларды әуе трассалары туралы ақпаратпен қамтамасыз ететiн аэронавигациялық ақпараттар қызметi бөлiнiп шығарылатын болады. </w:t>
      </w:r>
      <w:r>
        <w:br/>
      </w:r>
      <w:r>
        <w:rPr>
          <w:rFonts w:ascii="Times New Roman"/>
          <w:b w:val="false"/>
          <w:i w:val="false"/>
          <w:color w:val="000000"/>
          <w:sz w:val="28"/>
        </w:rPr>
        <w:t xml:space="preserve">
      Оңтүстiк Қазақстан, Ақмола, Жамбыл және басқа да облыстық авиакәсiпорындардың базасында авиакомпаниялар құру жөнiндегi жұмыстар жалғасады. </w:t>
      </w:r>
      <w:r>
        <w:br/>
      </w:r>
      <w:r>
        <w:rPr>
          <w:rFonts w:ascii="Times New Roman"/>
          <w:b w:val="false"/>
          <w:i w:val="false"/>
          <w:color w:val="000000"/>
          <w:sz w:val="28"/>
        </w:rPr>
        <w:t xml:space="preserve">
      Авиажөндеу заводтары жеке жобалар бойынша жекешелендiретiн болады. </w:t>
      </w:r>
      <w:r>
        <w:br/>
      </w:r>
      <w:r>
        <w:rPr>
          <w:rFonts w:ascii="Times New Roman"/>
          <w:b w:val="false"/>
          <w:i w:val="false"/>
          <w:color w:val="000000"/>
          <w:sz w:val="28"/>
        </w:rPr>
        <w:t xml:space="preserve">
      Су кешенi. Су көлiгi бойынша жекешелендiру бағдарламасында өзен айлақтарын, көлiк сүйреу, жүк, жолаушылар және жанармай кемелерiн, жолаушылар вокзалдарын, арналы каналдардағы шлюздердi қоспағанда, өзен пристандарын жекешелендiру көзделедi. </w:t>
      </w:r>
      <w:r>
        <w:br/>
      </w:r>
      <w:r>
        <w:rPr>
          <w:rFonts w:ascii="Times New Roman"/>
          <w:b w:val="false"/>
          <w:i w:val="false"/>
          <w:color w:val="000000"/>
          <w:sz w:val="28"/>
        </w:rPr>
        <w:t xml:space="preserve">
      Семейдiң кеме жөндеу - кеме жасау заводы, Қапшағай мен Глубоков кеме жасау - кеме жөндеу шеберханалар шаруашылық серiктестiктерiнiң түрлi нысандарына қайта құрылатын болады. </w:t>
      </w:r>
      <w:r>
        <w:br/>
      </w:r>
      <w:r>
        <w:rPr>
          <w:rFonts w:ascii="Times New Roman"/>
          <w:b w:val="false"/>
          <w:i w:val="false"/>
          <w:color w:val="000000"/>
          <w:sz w:val="28"/>
        </w:rPr>
        <w:t xml:space="preserve">
      Автомобиль жолдары. Ортақ пайдаланатын қазыналық автомобиль жолдары мемлекеттiк меншiкте қалады және өзiнiң маңызы бойынша республикалық және жергiлiктi болып бөлiнедi. </w:t>
      </w:r>
      <w:r>
        <w:br/>
      </w:r>
      <w:r>
        <w:rPr>
          <w:rFonts w:ascii="Times New Roman"/>
          <w:b w:val="false"/>
          <w:i w:val="false"/>
          <w:color w:val="000000"/>
          <w:sz w:val="28"/>
        </w:rPr>
        <w:t xml:space="preserve">
      Жергiлiктi маңызы бар автомобиль жолдары коммуналдық меншiкке берiледi. </w:t>
      </w:r>
      <w:r>
        <w:br/>
      </w:r>
      <w:r>
        <w:rPr>
          <w:rFonts w:ascii="Times New Roman"/>
          <w:b w:val="false"/>
          <w:i w:val="false"/>
          <w:color w:val="000000"/>
          <w:sz w:val="28"/>
        </w:rPr>
        <w:t xml:space="preserve">
      Жекешелендiруге ортақ пайдаланудағы автомобиль жолдарының жекелеген учаскелерi: жекелеген жеке объектiлерге (демалыс үйлерiне, курорттарға, жекелеген кәсiпорындарға) кiрме жолдар, автомобиль жолдарының қосалқылары, жаңа жеке жолдар салынатын жер учаскелерi, қорғаныс тұрғысындағы жолдардың тiзбесiне кiргiзiлмеген басқа да жолдар жатады. </w:t>
      </w:r>
      <w:r>
        <w:br/>
      </w:r>
      <w:r>
        <w:rPr>
          <w:rFonts w:ascii="Times New Roman"/>
          <w:b w:val="false"/>
          <w:i w:val="false"/>
          <w:color w:val="000000"/>
          <w:sz w:val="28"/>
        </w:rPr>
        <w:t xml:space="preserve">
      Байланыс. "Қазақтелеком" ҰАК құрамынан Қазбайланыс комплектiсi мен Қазбайланыс НПИ, Алматы радиотелехабарларын берушi станциясы шығарылды. Жергiлiктi органдардың балансына әлеуметтiк сала объектiлерi берiлдi. Аталмыш саланы одан әрi жекешелендiрудi тендерде немесе қорлық биржада сату арқылы Үкiмет айқындайды. </w:t>
      </w:r>
      <w:r>
        <w:br/>
      </w:r>
      <w:r>
        <w:rPr>
          <w:rFonts w:ascii="Times New Roman"/>
          <w:b w:val="false"/>
          <w:i w:val="false"/>
          <w:color w:val="000000"/>
          <w:sz w:val="28"/>
        </w:rPr>
        <w:t xml:space="preserve">
      Соталық байланыс жүйелерiн қайта ұйымдастыру жөнiндегi жұмыс 1997 жылдың I тоқсанында аяқталады. </w:t>
      </w:r>
      <w:r>
        <w:br/>
      </w:r>
      <w:r>
        <w:rPr>
          <w:rFonts w:ascii="Times New Roman"/>
          <w:b w:val="false"/>
          <w:i w:val="false"/>
          <w:color w:val="000000"/>
          <w:sz w:val="28"/>
        </w:rPr>
        <w:t xml:space="preserve">
      Почта мемлекеттiк кәсiпорын болып табылады және жекешелендiруге жатпайды. </w:t>
      </w:r>
      <w:r>
        <w:br/>
      </w:r>
      <w:r>
        <w:rPr>
          <w:rFonts w:ascii="Times New Roman"/>
          <w:b w:val="false"/>
          <w:i w:val="false"/>
          <w:color w:val="000000"/>
          <w:sz w:val="28"/>
        </w:rPr>
        <w:t>
</w:t>
      </w:r>
      <w:r>
        <w:rPr>
          <w:rFonts w:ascii="Times New Roman"/>
          <w:b w:val="false"/>
          <w:i w:val="false"/>
          <w:color w:val="ff0000"/>
          <w:sz w:val="28"/>
        </w:rPr>
        <w:t xml:space="preserve">      ЕСКЕРТУ. Бөлімшеден 27-абзац алынып тасталды - ҚР Үкіметінiң </w:t>
      </w:r>
      <w:r>
        <w:br/>
      </w:r>
      <w:r>
        <w:rPr>
          <w:rFonts w:ascii="Times New Roman"/>
          <w:b w:val="false"/>
          <w:i w:val="false"/>
          <w:color w:val="000000"/>
          <w:sz w:val="28"/>
        </w:rPr>
        <w:t>
</w:t>
      </w:r>
      <w:r>
        <w:rPr>
          <w:rFonts w:ascii="Times New Roman"/>
          <w:b w:val="false"/>
          <w:i w:val="false"/>
          <w:color w:val="ff0000"/>
          <w:sz w:val="28"/>
        </w:rPr>
        <w:t xml:space="preserve">1999.08.19. N 1198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Start w:name="z7" w:id="7"/>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Республикасының Өнеркәсiп және сауда </w:t>
      </w:r>
      <w:r>
        <w:br/>
      </w:r>
      <w:r>
        <w:rPr>
          <w:rFonts w:ascii="Times New Roman"/>
          <w:b w:val="false"/>
          <w:i w:val="false"/>
          <w:color w:val="000000"/>
          <w:sz w:val="28"/>
        </w:rPr>
        <w:t>
</w:t>
      </w:r>
      <w:r>
        <w:rPr>
          <w:rFonts w:ascii="Times New Roman"/>
          <w:b/>
          <w:i w:val="false"/>
          <w:color w:val="000000"/>
          <w:sz w:val="28"/>
        </w:rPr>
        <w:t xml:space="preserve">                министрлiгi жүйелерiнiң кәсiпорындары </w:t>
      </w:r>
    </w:p>
    <w:bookmarkEnd w:id="7"/>
    <w:p>
      <w:pPr>
        <w:spacing w:after="0"/>
        <w:ind w:left="0"/>
        <w:jc w:val="both"/>
      </w:pPr>
      <w:r>
        <w:rPr>
          <w:rFonts w:ascii="Times New Roman"/>
          <w:b w:val="false"/>
          <w:i w:val="false"/>
          <w:color w:val="000000"/>
          <w:sz w:val="28"/>
        </w:rPr>
        <w:t xml:space="preserve">      Жеке жобалар бойынша жекешелендiру, акциялардың мемлекеттiк пакеттерiн атаулы сату, сондай-ақ ақша аукциондары мен қор биржаларында акциялар сату тау-кен - металлургия, машина жасау және химиялық кешендердi жекешелендiрудiң негiзгi нысаны болып табылады. </w:t>
      </w:r>
      <w:r>
        <w:br/>
      </w:r>
      <w:r>
        <w:rPr>
          <w:rFonts w:ascii="Times New Roman"/>
          <w:b w:val="false"/>
          <w:i w:val="false"/>
          <w:color w:val="000000"/>
          <w:sz w:val="28"/>
        </w:rPr>
        <w:t xml:space="preserve">
      Негiзгi өндiрiс объектiлерiне қатысты жекешелендiру алдындағы шаралар ретiнде акционерлiк қоғамдар акцияларының мемлекеттiк пакеттерiн сенiмдi басқаруға беру, ал жекелеген кәсiпорындар бойынша - олардың күнi бұрынғы санациясы қолданылатын болады. </w:t>
      </w:r>
      <w:r>
        <w:br/>
      </w:r>
      <w:r>
        <w:rPr>
          <w:rFonts w:ascii="Times New Roman"/>
          <w:b w:val="false"/>
          <w:i w:val="false"/>
          <w:color w:val="000000"/>
          <w:sz w:val="28"/>
        </w:rPr>
        <w:t xml:space="preserve">
      Қорғаныс кешенiнде қорғаныс өнеркәсiптерiн дамыту және конверсиялау мемлекеттiк бағдарламасына негiзделген кәсiпорындарды реформалау жөнiндегi жұмыс жалғасатын болады, бұл кәсiпорындарды жекешелендiру жеке жобалар бойынша жүзеге асырылады. </w:t>
      </w:r>
      <w:r>
        <w:br/>
      </w:r>
      <w:r>
        <w:rPr>
          <w:rFonts w:ascii="Times New Roman"/>
          <w:b w:val="false"/>
          <w:i w:val="false"/>
          <w:color w:val="000000"/>
          <w:sz w:val="28"/>
        </w:rPr>
        <w:t xml:space="preserve">
      Көптеген тау-кен - металлургия, машина жасау және химиялық кешендер мен жеңiл өнеркәсiп акционерлiк қоғамдарында акциялардың мемлекеттiк пакетi акционерлiк қоғамдардың жарғылық қорының 1/3-тен азын құрайтындығын назарға ала отырып акциялардың қалған мемлекеттiк пакеттерiн ашық саудаластықтарда және қор биржалары арқылы сату жолымен өткiзу көзделуде. </w:t>
      </w:r>
      <w:r>
        <w:br/>
      </w:r>
      <w:r>
        <w:rPr>
          <w:rFonts w:ascii="Times New Roman"/>
          <w:b w:val="false"/>
          <w:i w:val="false"/>
          <w:color w:val="000000"/>
          <w:sz w:val="28"/>
        </w:rPr>
        <w:t xml:space="preserve">
      Қолданылып жүрген заңдарға сәйкес экономикалық тұрғыдан дәрменсiз кәсiпорындар кейiн мүлкi аукциондық сату арқылы таратылады. Кейбiр кәсiпорындар жекешелендiрудiң алдында күнiбұрын қайта құрылымдануы тиiс. </w:t>
      </w:r>
      <w:r>
        <w:br/>
      </w:r>
      <w:r>
        <w:rPr>
          <w:rFonts w:ascii="Times New Roman"/>
          <w:b w:val="false"/>
          <w:i w:val="false"/>
          <w:color w:val="000000"/>
          <w:sz w:val="28"/>
        </w:rPr>
        <w:t xml:space="preserve">
      Объектiлердi жекешелендiру мен қайта құрылымдау: </w:t>
      </w:r>
      <w:r>
        <w:br/>
      </w:r>
      <w:r>
        <w:rPr>
          <w:rFonts w:ascii="Times New Roman"/>
          <w:b w:val="false"/>
          <w:i w:val="false"/>
          <w:color w:val="000000"/>
          <w:sz w:val="28"/>
        </w:rPr>
        <w:t xml:space="preserve">
      iрi инвесторлардың келуiне және өнеркәсiпте iрi конгломераттарды құруға ықпал ететiн технологиялық желiмен байланысқан өнеркәсiптiң түрлi салаларының кәсiпорындарын бiрге жекешелендiрудi; </w:t>
      </w:r>
      <w:r>
        <w:br/>
      </w:r>
      <w:r>
        <w:rPr>
          <w:rFonts w:ascii="Times New Roman"/>
          <w:b w:val="false"/>
          <w:i w:val="false"/>
          <w:color w:val="000000"/>
          <w:sz w:val="28"/>
        </w:rPr>
        <w:t xml:space="preserve">
      акциялардың мемлекеттiк пакетiн, оның iшiнде халыққа, қор биржасы арқылы сатуды; </w:t>
      </w:r>
      <w:r>
        <w:br/>
      </w:r>
      <w:r>
        <w:rPr>
          <w:rFonts w:ascii="Times New Roman"/>
          <w:b w:val="false"/>
          <w:i w:val="false"/>
          <w:color w:val="000000"/>
          <w:sz w:val="28"/>
        </w:rPr>
        <w:t xml:space="preserve">
     фирмалардың меңгерушiлерi сенiмдi басқаруға берiлген кәсiпорындар акцияларының мемлекеттiк пакеттерiн атаулы сатуды жүргiзуiн; </w:t>
      </w:r>
      <w:r>
        <w:br/>
      </w:r>
      <w:r>
        <w:rPr>
          <w:rFonts w:ascii="Times New Roman"/>
          <w:b w:val="false"/>
          <w:i w:val="false"/>
          <w:color w:val="000000"/>
          <w:sz w:val="28"/>
        </w:rPr>
        <w:t xml:space="preserve">
     машина жасау кәсiпорындары акцияларының мемлекеттiк пакетiн өндiрiстiң баяулауын тоқтатқандарға және нарықтық экономикадағы өзiнiң орнын тапқандарға тендерлiк негiзде сенiмдi басқаруға берудi көздейдi. </w:t>
      </w:r>
      <w:r>
        <w:br/>
      </w:r>
      <w:r>
        <w:rPr>
          <w:rFonts w:ascii="Times New Roman"/>
          <w:b w:val="false"/>
          <w:i w:val="false"/>
          <w:color w:val="000000"/>
          <w:sz w:val="28"/>
        </w:rPr>
        <w:t xml:space="preserve">
     Жоюға ұсыныс жасалған кәсiпорындардың тiзiмi 6-қосымшада ұсынылған. </w:t>
      </w:r>
      <w:r>
        <w:br/>
      </w:r>
      <w:r>
        <w:rPr>
          <w:rFonts w:ascii="Times New Roman"/>
          <w:b w:val="false"/>
          <w:i w:val="false"/>
          <w:color w:val="000000"/>
          <w:sz w:val="28"/>
        </w:rPr>
        <w:t>
</w:t>
      </w:r>
      <w:r>
        <w:rPr>
          <w:rFonts w:ascii="Times New Roman"/>
          <w:b w:val="false"/>
          <w:i w:val="false"/>
          <w:color w:val="ff0000"/>
          <w:sz w:val="28"/>
        </w:rPr>
        <w:t xml:space="preserve">      ЕСКЕРТУ. Бөлімшеден 11-абзац алып тасталды - ҚР Үкіметінiң </w:t>
      </w:r>
      <w:r>
        <w:br/>
      </w:r>
      <w:r>
        <w:rPr>
          <w:rFonts w:ascii="Times New Roman"/>
          <w:b w:val="false"/>
          <w:i w:val="false"/>
          <w:color w:val="000000"/>
          <w:sz w:val="28"/>
        </w:rPr>
        <w:t>
</w:t>
      </w:r>
      <w:r>
        <w:rPr>
          <w:rFonts w:ascii="Times New Roman"/>
          <w:b w:val="false"/>
          <w:i w:val="false"/>
          <w:color w:val="ff0000"/>
          <w:sz w:val="28"/>
        </w:rPr>
        <w:t xml:space="preserve">1999.08.19. N 1198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Start w:name="z8" w:id="8"/>
    <w:p>
      <w:pPr>
        <w:spacing w:after="0"/>
        <w:ind w:left="0"/>
        <w:jc w:val="both"/>
      </w:pPr>
      <w:r>
        <w:rPr>
          <w:rFonts w:ascii="Times New Roman"/>
          <w:b w:val="false"/>
          <w:i w:val="false"/>
          <w:color w:val="000000"/>
          <w:sz w:val="28"/>
        </w:rPr>
        <w:t>
</w:t>
      </w:r>
      <w:r>
        <w:rPr>
          <w:rFonts w:ascii="Times New Roman"/>
          <w:b/>
          <w:i w:val="false"/>
          <w:color w:val="000000"/>
          <w:sz w:val="28"/>
        </w:rPr>
        <w:t xml:space="preserve">             Денсаулық сақтау, бiлiм, ғылым, мәдениет </w:t>
      </w:r>
      <w:r>
        <w:br/>
      </w:r>
      <w:r>
        <w:rPr>
          <w:rFonts w:ascii="Times New Roman"/>
          <w:b w:val="false"/>
          <w:i w:val="false"/>
          <w:color w:val="000000"/>
          <w:sz w:val="28"/>
        </w:rPr>
        <w:t>
</w:t>
      </w:r>
      <w:r>
        <w:rPr>
          <w:rFonts w:ascii="Times New Roman"/>
          <w:b/>
          <w:i w:val="false"/>
          <w:color w:val="000000"/>
          <w:sz w:val="28"/>
        </w:rPr>
        <w:t xml:space="preserve">                       және спорт жүйесi </w:t>
      </w:r>
    </w:p>
    <w:bookmarkEnd w:id="8"/>
    <w:p>
      <w:pPr>
        <w:spacing w:after="0"/>
        <w:ind w:left="0"/>
        <w:jc w:val="both"/>
      </w:pPr>
      <w:r>
        <w:rPr>
          <w:rFonts w:ascii="Times New Roman"/>
          <w:b w:val="false"/>
          <w:i w:val="false"/>
          <w:color w:val="000000"/>
          <w:sz w:val="28"/>
        </w:rPr>
        <w:t xml:space="preserve">      Денсаулық сақтау, бiлiм, ғылым, мәдениет және спорт жүйесiндегi жекешелендiру мен қайта құрылымдау жеке секторды дамытуға және мемлекет кепiлдендiрген халыққа арналған ең төменгi белгiленген қызметтi сақтай отырып бұл саладағы берушiлер қызметiнiң жоғары дәлелдiлiгiн қамтамасыз етуге, сондай-ақ қосымша ресурстарды тартуға бағытталған бұл салалардағы мемлекеттiң iс-әрекетi ерекшелiктерге негiзделуi және олардың әлеуметтiк маңыздылығын ескеруi тиiс. </w:t>
      </w:r>
      <w:r>
        <w:br/>
      </w:r>
      <w:r>
        <w:rPr>
          <w:rFonts w:ascii="Times New Roman"/>
          <w:b w:val="false"/>
          <w:i w:val="false"/>
          <w:color w:val="000000"/>
          <w:sz w:val="28"/>
        </w:rPr>
        <w:t xml:space="preserve">
      Алға қойылған мақсаттарға қол жеткiзу мынадай принциптерге: </w:t>
      </w:r>
      <w:r>
        <w:br/>
      </w:r>
      <w:r>
        <w:rPr>
          <w:rFonts w:ascii="Times New Roman"/>
          <w:b w:val="false"/>
          <w:i w:val="false"/>
          <w:color w:val="000000"/>
          <w:sz w:val="28"/>
        </w:rPr>
        <w:t xml:space="preserve">
      салалардың жұмыс iстеп тұрған инфрақұрылымдарын оңтайландыруға; </w:t>
      </w:r>
      <w:r>
        <w:br/>
      </w:r>
      <w:r>
        <w:rPr>
          <w:rFonts w:ascii="Times New Roman"/>
          <w:b w:val="false"/>
          <w:i w:val="false"/>
          <w:color w:val="000000"/>
          <w:sz w:val="28"/>
        </w:rPr>
        <w:t xml:space="preserve">
      бұл салаларда нарықтық құрылымдар құруға және бәсекелестiктi дамытуға; </w:t>
      </w:r>
      <w:r>
        <w:br/>
      </w:r>
      <w:r>
        <w:rPr>
          <w:rFonts w:ascii="Times New Roman"/>
          <w:b w:val="false"/>
          <w:i w:val="false"/>
          <w:color w:val="000000"/>
          <w:sz w:val="28"/>
        </w:rPr>
        <w:t xml:space="preserve">
      объектiлердi және оларды жекешелендiрудiң нысандарын таңдау кезiнде республика аймақтарының әлеуметтiк-экономикалық даму деңгейiн есепке алуға базаланатын болады. </w:t>
      </w:r>
    </w:p>
    <w:bookmarkStart w:name="z9" w:id="9"/>
    <w:p>
      <w:pPr>
        <w:spacing w:after="0"/>
        <w:ind w:left="0"/>
        <w:jc w:val="both"/>
      </w:pPr>
      <w:r>
        <w:rPr>
          <w:rFonts w:ascii="Times New Roman"/>
          <w:b w:val="false"/>
          <w:i w:val="false"/>
          <w:color w:val="000000"/>
          <w:sz w:val="28"/>
        </w:rPr>
        <w:t>
</w:t>
      </w:r>
      <w:r>
        <w:rPr>
          <w:rFonts w:ascii="Times New Roman"/>
          <w:b/>
          <w:i w:val="false"/>
          <w:color w:val="000000"/>
          <w:sz w:val="28"/>
        </w:rPr>
        <w:t xml:space="preserve">             Денсаулық сақтау, бiлiм, ғылым, мәдениет және </w:t>
      </w:r>
      <w:r>
        <w:br/>
      </w:r>
      <w:r>
        <w:rPr>
          <w:rFonts w:ascii="Times New Roman"/>
          <w:b w:val="false"/>
          <w:i w:val="false"/>
          <w:color w:val="000000"/>
          <w:sz w:val="28"/>
        </w:rPr>
        <w:t>
</w:t>
      </w:r>
      <w:r>
        <w:rPr>
          <w:rFonts w:ascii="Times New Roman"/>
          <w:b/>
          <w:i w:val="false"/>
          <w:color w:val="000000"/>
          <w:sz w:val="28"/>
        </w:rPr>
        <w:t xml:space="preserve">              спорт объектiлерiн жекешелендiру мен қайта </w:t>
      </w:r>
      <w:r>
        <w:br/>
      </w:r>
      <w:r>
        <w:rPr>
          <w:rFonts w:ascii="Times New Roman"/>
          <w:b w:val="false"/>
          <w:i w:val="false"/>
          <w:color w:val="000000"/>
          <w:sz w:val="28"/>
        </w:rPr>
        <w:t>
</w:t>
      </w:r>
      <w:r>
        <w:rPr>
          <w:rFonts w:ascii="Times New Roman"/>
          <w:b/>
          <w:i w:val="false"/>
          <w:color w:val="000000"/>
          <w:sz w:val="28"/>
        </w:rPr>
        <w:t xml:space="preserve">                    құрылымдаудың негiзгi ыңғайлары </w:t>
      </w:r>
    </w:p>
    <w:bookmarkEnd w:id="9"/>
    <w:p>
      <w:pPr>
        <w:spacing w:after="0"/>
        <w:ind w:left="0"/>
        <w:jc w:val="both"/>
      </w:pPr>
      <w:r>
        <w:rPr>
          <w:rFonts w:ascii="Times New Roman"/>
          <w:b w:val="false"/>
          <w:i w:val="false"/>
          <w:color w:val="000000"/>
          <w:sz w:val="28"/>
        </w:rPr>
        <w:t xml:space="preserve">      Бағдарлама денсаулық сақтаудың, бiлiм берудiң, ғылымның, мәдениет пен спорттың барлық объектiлерiн екi топқа: жекешелендiруге жататын объектiлерге және жекешелендiруге жатпайтын объектiлерге бөлуден тұрады. </w:t>
      </w:r>
      <w:r>
        <w:br/>
      </w:r>
      <w:r>
        <w:rPr>
          <w:rFonts w:ascii="Times New Roman"/>
          <w:b w:val="false"/>
          <w:i w:val="false"/>
          <w:color w:val="000000"/>
          <w:sz w:val="28"/>
        </w:rPr>
        <w:t xml:space="preserve">
      Ерекше мемлекеттiк меншiктегi және жекешелендiруге жатпайтын объектiлерге: </w:t>
      </w:r>
      <w:r>
        <w:br/>
      </w:r>
      <w:r>
        <w:rPr>
          <w:rFonts w:ascii="Times New Roman"/>
          <w:b w:val="false"/>
          <w:i w:val="false"/>
          <w:color w:val="000000"/>
          <w:sz w:val="28"/>
        </w:rPr>
        <w:t xml:space="preserve">
      денсаулық сақтау саласында - қан құю жөнiндегi, онкологиялық, туберкулездiк, ВИЧ инфекциясын жұқтырғандарды және СПИД-пен ауыратындарды емдеу жөнiндегi объектiлер; </w:t>
      </w:r>
      <w:r>
        <w:br/>
      </w:r>
      <w:r>
        <w:rPr>
          <w:rFonts w:ascii="Times New Roman"/>
          <w:b w:val="false"/>
          <w:i w:val="false"/>
          <w:color w:val="000000"/>
          <w:sz w:val="28"/>
        </w:rPr>
        <w:t>
      ғылым саласында - Қазақстан Республикасы Үкiметiнiң жанындағы Ғылыми-техникалық сала объектiлерiн жекешелендiру жөнiндегi ведомствоаралық комиссия ұсынған ("Ғылыми-техникалық саладағы мемлекеттiк меншiк объектiлерiн жекешелендiру бойынша ұйымдастыру шаралары туралы" Қазақстан Республикасы Үкiметiнiң 1996 жылғы 23 шiлдедегi N 923 </w:t>
      </w:r>
      <w:r>
        <w:rPr>
          <w:rFonts w:ascii="Times New Roman"/>
          <w:b w:val="false"/>
          <w:i w:val="false"/>
          <w:color w:val="000000"/>
          <w:sz w:val="28"/>
        </w:rPr>
        <w:t xml:space="preserve">қаулысына </w:t>
      </w:r>
      <w:r>
        <w:rPr>
          <w:rFonts w:ascii="Times New Roman"/>
          <w:b w:val="false"/>
          <w:i w:val="false"/>
          <w:color w:val="000000"/>
          <w:sz w:val="28"/>
        </w:rPr>
        <w:t xml:space="preserve">сәйкес) ғылыми-техникалық сала мекемелерi, сондай-ақ Қазақстан Республикасы Қорғаныс министрлiгiнiң, Ұлттық қауiпсiздiк комитетiнiң, Iшкi iстер министрлiгiнiң және Мемлекеттiк тергеу комитетiнiң бағдарламалары бойынша жұмыс iстейтiн ғылыми мекемелер; </w:t>
      </w:r>
      <w:r>
        <w:br/>
      </w:r>
      <w:r>
        <w:rPr>
          <w:rFonts w:ascii="Times New Roman"/>
          <w:b w:val="false"/>
          <w:i w:val="false"/>
          <w:color w:val="000000"/>
          <w:sz w:val="28"/>
        </w:rPr>
        <w:t xml:space="preserve">
      мәдениет саласында - мемлекеттiң қорғауындағы тарихи және мәдени мұралар объектiлерi (тұрғын үй және азаматтық сәулет объектiлерi); </w:t>
      </w:r>
      <w:r>
        <w:br/>
      </w:r>
      <w:r>
        <w:rPr>
          <w:rFonts w:ascii="Times New Roman"/>
          <w:b w:val="false"/>
          <w:i w:val="false"/>
          <w:color w:val="000000"/>
          <w:sz w:val="28"/>
        </w:rPr>
        <w:t>
      спорт саласында - "Қазақстан Республикасында бұқаралық спортты дамыту жөнiндегi шұғыл шаралар туралы" Қазақстан Республикасы Президентiнiң 1995 жылғы 4 мамырдағы N 2261 </w:t>
      </w:r>
      <w:r>
        <w:rPr>
          <w:rFonts w:ascii="Times New Roman"/>
          <w:b w:val="false"/>
          <w:i w:val="false"/>
          <w:color w:val="000000"/>
          <w:sz w:val="28"/>
        </w:rPr>
        <w:t xml:space="preserve">Жарлығына </w:t>
      </w:r>
      <w:r>
        <w:rPr>
          <w:rFonts w:ascii="Times New Roman"/>
          <w:b w:val="false"/>
          <w:i w:val="false"/>
          <w:color w:val="000000"/>
          <w:sz w:val="28"/>
        </w:rPr>
        <w:t xml:space="preserve">сәйкес Қазақстан Республикасындағы олимпиадаға дайындық базаларының мүлiктiк кешенi жатады. </w:t>
      </w:r>
      <w:r>
        <w:br/>
      </w:r>
      <w:r>
        <w:rPr>
          <w:rFonts w:ascii="Times New Roman"/>
          <w:b w:val="false"/>
          <w:i w:val="false"/>
          <w:color w:val="000000"/>
          <w:sz w:val="28"/>
        </w:rPr>
        <w:t xml:space="preserve">
      Ерекше мемлекеттiк меншiктегi және жекешелендiруге жатпайтын объектiлердiң атаулы тiзбесiне кiргiзiлген объектiлердi қоспағанда, денсаулық сақтау, бiлiм, ғылым, мәдениет және спорт объектiлерi жекешелендiруге жатады. </w:t>
      </w:r>
      <w:r>
        <w:br/>
      </w:r>
      <w:r>
        <w:rPr>
          <w:rFonts w:ascii="Times New Roman"/>
          <w:b w:val="false"/>
          <w:i w:val="false"/>
          <w:color w:val="000000"/>
          <w:sz w:val="28"/>
        </w:rPr>
        <w:t xml:space="preserve">
      Объектiлердi жекешелендiру немесе акциялардың мемлекеттiк пакеттерiн кейiн сата отырып акционерлiк қоғамдар құру жолымен немесе мүлiктiк кешендердi жеке заңды және жеке тұлғаларға тендерлiк сату жолымен жүзеге асырыла алады. Объектiлер мен мүлiктiк кешендерге төлем қабiлетi бар сұраным болмаған жағдайларда мүлiктi шарттардың негiзiнде сенiм бiлдiрiлген басқаруға немесе объектiнiң қызметi бейiнiн сақтау талабымен сатып алу құқығы арқылы мүлiктiк жалға беруге болады. </w:t>
      </w:r>
      <w:r>
        <w:br/>
      </w:r>
      <w:r>
        <w:rPr>
          <w:rFonts w:ascii="Times New Roman"/>
          <w:b w:val="false"/>
          <w:i w:val="false"/>
          <w:color w:val="000000"/>
          <w:sz w:val="28"/>
        </w:rPr>
        <w:t xml:space="preserve">
      Объектiнi күнi бұрын акционерлiк қоғамға қайта ұйымдастыру туралы шешiм экономикалық және әлеуметтiк дұрыстығына орай тек қайта құрылатын объектi мүлкiнiң құны акционерлiк қоғамның заңмен белгiленген мөлшерлердегi жарғылық қорын құруға мүмкiндiк беретiн жағдайларда ғана қабылданады. </w:t>
      </w:r>
      <w:r>
        <w:br/>
      </w:r>
      <w:r>
        <w:rPr>
          <w:rFonts w:ascii="Times New Roman"/>
          <w:b w:val="false"/>
          <w:i w:val="false"/>
          <w:color w:val="000000"/>
          <w:sz w:val="28"/>
        </w:rPr>
        <w:t xml:space="preserve">
      Денсаулық сақтаудың, бiлiмнiң, ғылымның және мәдениеттiң жекешелендiруге жататын мемлекеттiк меншiктегi объектiлерiнiң құнында жекешелендiрiлетiн объектiнiң қызметкерлерi жасаған интеллектуалдық меншiк пен өзге де материалдық емес қаржылардың құны да ескерiле алады. Мұндай жағдайда жекешелендiретiн объектiнiң интеллектуалдық меншiктiң (өзге де материалдық емес қаржылардың) құнына меншiк үлесi аталған интеллектуалдық меншiктiң (өзге де материалдық емес қаржылардың) иесiне (иелерiне) тиесiлi болады. </w:t>
      </w:r>
      <w:r>
        <w:br/>
      </w:r>
      <w:r>
        <w:rPr>
          <w:rFonts w:ascii="Times New Roman"/>
          <w:b w:val="false"/>
          <w:i w:val="false"/>
          <w:color w:val="000000"/>
          <w:sz w:val="28"/>
        </w:rPr>
        <w:t xml:space="preserve">
      Акционерлiк қоғамдардың жарғылық қорына мемлекеттiк мүлiкпен қатар белгiленген тәртiппен тиiстi бағалаудың негiзiнде денсаулық сақтау, бiлiм, ғылым және мәдениет мекемелерiнiң базасында құрылған осы мекемелер қызметкерлерiнiң жеке интеллектуалдық меншiгiн де кiргiзуге рұқсат етiледi. </w:t>
      </w:r>
      <w:r>
        <w:br/>
      </w:r>
      <w:r>
        <w:rPr>
          <w:rFonts w:ascii="Times New Roman"/>
          <w:b w:val="false"/>
          <w:i w:val="false"/>
          <w:color w:val="000000"/>
          <w:sz w:val="28"/>
        </w:rPr>
        <w:t xml:space="preserve">
      Жекешелендiрiлген денсаулық сақтау және бiлiм объектiлерiнде жұмыс iстейтiн адамдардың кәсiби даярлығы, ал мекемелердiң өздерiнiң - тиiстi мемлекеттiк лицензиялары болу қажет. </w:t>
      </w:r>
    </w:p>
    <w:bookmarkStart w:name="z10" w:id="10"/>
    <w:p>
      <w:pPr>
        <w:spacing w:after="0"/>
        <w:ind w:left="0"/>
        <w:jc w:val="both"/>
      </w:pPr>
      <w:r>
        <w:rPr>
          <w:rFonts w:ascii="Times New Roman"/>
          <w:b w:val="false"/>
          <w:i w:val="false"/>
          <w:color w:val="000000"/>
          <w:sz w:val="28"/>
        </w:rPr>
        <w:t>
</w:t>
      </w:r>
      <w:r>
        <w:rPr>
          <w:rFonts w:ascii="Times New Roman"/>
          <w:b/>
          <w:i w:val="false"/>
          <w:color w:val="000000"/>
          <w:sz w:val="28"/>
        </w:rPr>
        <w:t xml:space="preserve">            Денсаулық сақтау, бiлiм, ғылым, мәдениет және </w:t>
      </w:r>
      <w:r>
        <w:br/>
      </w:r>
      <w:r>
        <w:rPr>
          <w:rFonts w:ascii="Times New Roman"/>
          <w:b w:val="false"/>
          <w:i w:val="false"/>
          <w:color w:val="000000"/>
          <w:sz w:val="28"/>
        </w:rPr>
        <w:t>
</w:t>
      </w:r>
      <w:r>
        <w:rPr>
          <w:rFonts w:ascii="Times New Roman"/>
          <w:b/>
          <w:i w:val="false"/>
          <w:color w:val="000000"/>
          <w:sz w:val="28"/>
        </w:rPr>
        <w:t xml:space="preserve">            спорт объектiлерiн жекешелендiрудiң шарттары </w:t>
      </w:r>
    </w:p>
    <w:bookmarkEnd w:id="10"/>
    <w:p>
      <w:pPr>
        <w:spacing w:after="0"/>
        <w:ind w:left="0"/>
        <w:jc w:val="both"/>
      </w:pPr>
      <w:r>
        <w:rPr>
          <w:rFonts w:ascii="Times New Roman"/>
          <w:b w:val="false"/>
          <w:i w:val="false"/>
          <w:color w:val="000000"/>
          <w:sz w:val="28"/>
        </w:rPr>
        <w:t xml:space="preserve">      Сату аукционда бейiнiн сақтаусыз жүргiзiле алатын объектiлерден басқа денсаулық сақтау, бiлiм, ғылым, мәдениет және спорт объектiлерiн сату мiндеттi келiсiлген шарттармен аукцион мен тендер арқылы ашық саудаластықтарда жүргiзiледi. </w:t>
      </w:r>
      <w:r>
        <w:br/>
      </w:r>
      <w:r>
        <w:rPr>
          <w:rFonts w:ascii="Times New Roman"/>
          <w:b w:val="false"/>
          <w:i w:val="false"/>
          <w:color w:val="000000"/>
          <w:sz w:val="28"/>
        </w:rPr>
        <w:t xml:space="preserve">
      Жоғарыда аталған объектiлердi жекешелендiру кезiнде: </w:t>
      </w:r>
      <w:r>
        <w:br/>
      </w:r>
      <w:r>
        <w:rPr>
          <w:rFonts w:ascii="Times New Roman"/>
          <w:b w:val="false"/>
          <w:i w:val="false"/>
          <w:color w:val="000000"/>
          <w:sz w:val="28"/>
        </w:rPr>
        <w:t xml:space="preserve">
      объектi қызметiнiң бейiнiн сақтау; </w:t>
      </w:r>
      <w:r>
        <w:br/>
      </w:r>
      <w:r>
        <w:rPr>
          <w:rFonts w:ascii="Times New Roman"/>
          <w:b w:val="false"/>
          <w:i w:val="false"/>
          <w:color w:val="000000"/>
          <w:sz w:val="28"/>
        </w:rPr>
        <w:t xml:space="preserve">
      халыққа қызмет көрсетудiң аралас режимi, яғни ақылы қызмет көрсетумен қатар, мемлекет кепiлдендiрген қызмет көрсетудiң ең төменгi көлемiне дейiнгi мiндеттi қаржыландыру арқылы республикалық және жергiлiктi бюджеттердiң есебiнен көрсетiлетiн қызметтiң белгiленген көлемiн қамтамасыз ету; </w:t>
      </w:r>
      <w:r>
        <w:br/>
      </w:r>
      <w:r>
        <w:rPr>
          <w:rFonts w:ascii="Times New Roman"/>
          <w:b w:val="false"/>
          <w:i w:val="false"/>
          <w:color w:val="000000"/>
          <w:sz w:val="28"/>
        </w:rPr>
        <w:t xml:space="preserve">
      егер аталған интеллектуалдық меншiк жекешелендiрiлетiн объектiнiң қызметiне одан әрi пайдаланылатын жағдайларда, қызметкерлерге интеллектуалдық меншiк құнының мөлшерiнде өтемақы төлеу; </w:t>
      </w:r>
      <w:r>
        <w:br/>
      </w:r>
      <w:r>
        <w:rPr>
          <w:rFonts w:ascii="Times New Roman"/>
          <w:b w:val="false"/>
          <w:i w:val="false"/>
          <w:color w:val="000000"/>
          <w:sz w:val="28"/>
        </w:rPr>
        <w:t xml:space="preserve">
      объектi қызметiнiң экологиялық қауiпсiздiгiн қамтамасыз ету; </w:t>
      </w:r>
      <w:r>
        <w:br/>
      </w:r>
      <w:r>
        <w:rPr>
          <w:rFonts w:ascii="Times New Roman"/>
          <w:b w:val="false"/>
          <w:i w:val="false"/>
          <w:color w:val="000000"/>
          <w:sz w:val="28"/>
        </w:rPr>
        <w:t xml:space="preserve">
      денсаулық сақтаудың, бiлiмнiң, ғылымның, мәдениет пен спорттың жаңа бағыттарын әзiрлеу және оларды дамыту - тендерлiк сатудың шарттары болуы тиiс. </w:t>
      </w:r>
      <w:r>
        <w:br/>
      </w:r>
      <w:r>
        <w:rPr>
          <w:rFonts w:ascii="Times New Roman"/>
          <w:b w:val="false"/>
          <w:i w:val="false"/>
          <w:color w:val="000000"/>
          <w:sz w:val="28"/>
        </w:rPr>
        <w:t xml:space="preserve">
      Объектiлердi сенiмдi басқаруға (мүлiктiк жалдау) берудiң мiндеттi шарттары мыналар болуы тиiс: </w:t>
      </w:r>
      <w:r>
        <w:br/>
      </w:r>
      <w:r>
        <w:rPr>
          <w:rFonts w:ascii="Times New Roman"/>
          <w:b w:val="false"/>
          <w:i w:val="false"/>
          <w:color w:val="000000"/>
          <w:sz w:val="28"/>
        </w:rPr>
        <w:t xml:space="preserve">
      объект қызметiнiң бейiнiн сақтау; </w:t>
      </w:r>
      <w:r>
        <w:br/>
      </w:r>
      <w:r>
        <w:rPr>
          <w:rFonts w:ascii="Times New Roman"/>
          <w:b w:val="false"/>
          <w:i w:val="false"/>
          <w:color w:val="000000"/>
          <w:sz w:val="28"/>
        </w:rPr>
        <w:t xml:space="preserve">
      халыққа қызмет көрсетудiң, яғни республикалық және жергiлiктi бюджеттер есебiнен көрсетiлетiн, мемлекет кепiлдендiрген ең төменгi көлемге дейiн мiндеттi жете қаржыландырумен ақылы қызмет көрсетумен қатар, қызмет көрсетудiң тiркелген көлемiн қамтамасыз етудiң аралас режимi; </w:t>
      </w:r>
      <w:r>
        <w:br/>
      </w:r>
      <w:r>
        <w:rPr>
          <w:rFonts w:ascii="Times New Roman"/>
          <w:b w:val="false"/>
          <w:i w:val="false"/>
          <w:color w:val="000000"/>
          <w:sz w:val="28"/>
        </w:rPr>
        <w:t xml:space="preserve">
      мемлекеттiк бюджеттен алынатын қаржыны қысқарту. </w:t>
      </w:r>
      <w:r>
        <w:br/>
      </w:r>
      <w:r>
        <w:rPr>
          <w:rFonts w:ascii="Times New Roman"/>
          <w:b w:val="false"/>
          <w:i w:val="false"/>
          <w:color w:val="000000"/>
          <w:sz w:val="28"/>
        </w:rPr>
        <w:t xml:space="preserve">
      Денсаулық сақтау объектiлерi үшiн: </w:t>
      </w:r>
      <w:r>
        <w:br/>
      </w:r>
      <w:r>
        <w:rPr>
          <w:rFonts w:ascii="Times New Roman"/>
          <w:b w:val="false"/>
          <w:i w:val="false"/>
          <w:color w:val="000000"/>
          <w:sz w:val="28"/>
        </w:rPr>
        <w:t xml:space="preserve">
      шұғыл медициналық көмек көрсету; </w:t>
      </w:r>
      <w:r>
        <w:br/>
      </w:r>
      <w:r>
        <w:rPr>
          <w:rFonts w:ascii="Times New Roman"/>
          <w:b w:val="false"/>
          <w:i w:val="false"/>
          <w:color w:val="000000"/>
          <w:sz w:val="28"/>
        </w:rPr>
        <w:t xml:space="preserve">
      мiндеттi медициналық сақтандырудың базалық бағдарламасын, сондай-ақ денсаулық сақтаудың бюджеттiк қаражаттарынан қаржыландырылатын медициналық көмектiң кепiлдi көлемiн қамтамасыз ету - қосымша шарттар болуы тиiс. </w:t>
      </w:r>
      <w:r>
        <w:br/>
      </w:r>
      <w:r>
        <w:rPr>
          <w:rFonts w:ascii="Times New Roman"/>
          <w:b w:val="false"/>
          <w:i w:val="false"/>
          <w:color w:val="000000"/>
          <w:sz w:val="28"/>
        </w:rPr>
        <w:t xml:space="preserve">
      Бiлiм беру объектiлерi үшiн қосымша шарттарда бюджеттiк қаржыландырудың шегiнде бiлiм беру қызметiнiң мемлекет кепiлдендiрген көлемiн көрсету көзделуi тиiс. </w:t>
      </w:r>
      <w:r>
        <w:br/>
      </w:r>
      <w:r>
        <w:rPr>
          <w:rFonts w:ascii="Times New Roman"/>
          <w:b w:val="false"/>
          <w:i w:val="false"/>
          <w:color w:val="000000"/>
          <w:sz w:val="28"/>
        </w:rPr>
        <w:t xml:space="preserve">
      Жалпы бiлiм беру мекемелерi, кәсiптiк-техникалық мектептер, мектептен тыс мекемелер Қазақстан Республикасы Бiлiм, мәдениет және денсаулық сақтау министрлiгiнiң келiсiмiмен жекешелендiрiледi.&lt;*&gt; </w:t>
      </w:r>
      <w:r>
        <w:br/>
      </w:r>
      <w:r>
        <w:rPr>
          <w:rFonts w:ascii="Times New Roman"/>
          <w:b w:val="false"/>
          <w:i w:val="false"/>
          <w:color w:val="000000"/>
          <w:sz w:val="28"/>
        </w:rPr>
        <w:t>
</w:t>
      </w:r>
      <w:r>
        <w:rPr>
          <w:rFonts w:ascii="Times New Roman"/>
          <w:b w:val="false"/>
          <w:i w:val="false"/>
          <w:color w:val="ff0000"/>
          <w:sz w:val="28"/>
        </w:rPr>
        <w:t xml:space="preserve">      ЕСКЕРТУ. Азатжолмен толықтырылды - ҚРҮ-нiң 1998.08.28. N 812 </w:t>
      </w:r>
      <w:r>
        <w:br/>
      </w:r>
      <w:r>
        <w:rPr>
          <w:rFonts w:ascii="Times New Roman"/>
          <w:b w:val="false"/>
          <w:i w:val="false"/>
          <w:color w:val="000000"/>
          <w:sz w:val="28"/>
        </w:rPr>
        <w:t>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Start w:name="z11" w:id="11"/>
    <w:p>
      <w:pPr>
        <w:spacing w:after="0"/>
        <w:ind w:left="0"/>
        <w:jc w:val="both"/>
      </w:pPr>
      <w:r>
        <w:rPr>
          <w:rFonts w:ascii="Times New Roman"/>
          <w:b w:val="false"/>
          <w:i w:val="false"/>
          <w:color w:val="000000"/>
          <w:sz w:val="28"/>
        </w:rPr>
        <w:t>
</w:t>
      </w:r>
      <w:r>
        <w:rPr>
          <w:rFonts w:ascii="Times New Roman"/>
          <w:b/>
          <w:i w:val="false"/>
          <w:color w:val="000000"/>
          <w:sz w:val="28"/>
        </w:rPr>
        <w:t xml:space="preserve">       Денсаулық сақтау, бiлiм беру, ғылым, мәдениет және </w:t>
      </w:r>
      <w:r>
        <w:br/>
      </w:r>
      <w:r>
        <w:rPr>
          <w:rFonts w:ascii="Times New Roman"/>
          <w:b w:val="false"/>
          <w:i w:val="false"/>
          <w:color w:val="000000"/>
          <w:sz w:val="28"/>
        </w:rPr>
        <w:t>
</w:t>
      </w:r>
      <w:r>
        <w:rPr>
          <w:rFonts w:ascii="Times New Roman"/>
          <w:b/>
          <w:i w:val="false"/>
          <w:color w:val="000000"/>
          <w:sz w:val="28"/>
        </w:rPr>
        <w:t xml:space="preserve">          спорт жүйесiндегi жекешелендiрудiң негiзгi </w:t>
      </w:r>
      <w:r>
        <w:br/>
      </w:r>
      <w:r>
        <w:rPr>
          <w:rFonts w:ascii="Times New Roman"/>
          <w:b w:val="false"/>
          <w:i w:val="false"/>
          <w:color w:val="000000"/>
          <w:sz w:val="28"/>
        </w:rPr>
        <w:t>
</w:t>
      </w:r>
      <w:r>
        <w:rPr>
          <w:rFonts w:ascii="Times New Roman"/>
          <w:b/>
          <w:i w:val="false"/>
          <w:color w:val="000000"/>
          <w:sz w:val="28"/>
        </w:rPr>
        <w:t xml:space="preserve">                           кезеңдерi </w:t>
      </w:r>
    </w:p>
    <w:bookmarkEnd w:id="11"/>
    <w:p>
      <w:pPr>
        <w:spacing w:after="0"/>
        <w:ind w:left="0"/>
        <w:jc w:val="both"/>
      </w:pPr>
      <w:r>
        <w:rPr>
          <w:rFonts w:ascii="Times New Roman"/>
          <w:b w:val="false"/>
          <w:i w:val="false"/>
          <w:color w:val="000000"/>
          <w:sz w:val="28"/>
        </w:rPr>
        <w:t xml:space="preserve">      1997 жылдың iшiнде 7-қосымшаға сәйкес денсаулық сақтау, бiлiм, мәдениет және спорт объектiлерi жекешелендiруге жатады. </w:t>
      </w:r>
      <w:r>
        <w:br/>
      </w:r>
      <w:r>
        <w:rPr>
          <w:rFonts w:ascii="Times New Roman"/>
          <w:b w:val="false"/>
          <w:i w:val="false"/>
          <w:color w:val="000000"/>
          <w:sz w:val="28"/>
        </w:rPr>
        <w:t xml:space="preserve">
      1997 жылдың iшiнде 8-қосымшаға сәйкес ғылыми-техникалық сала объектiлерi жекешелендiруге жатады. </w:t>
      </w:r>
      <w:r>
        <w:br/>
      </w:r>
      <w:r>
        <w:rPr>
          <w:rFonts w:ascii="Times New Roman"/>
          <w:b w:val="false"/>
          <w:i w:val="false"/>
          <w:color w:val="000000"/>
          <w:sz w:val="28"/>
        </w:rPr>
        <w:t xml:space="preserve">
      Жекешелендiруге жатпайтын денсаулық сақтау, мәдениет және спорт жүйелерi объектiлерiнiң атаулы тiзбесi 9-қосымшада ұсынылған. </w:t>
      </w:r>
      <w:r>
        <w:br/>
      </w:r>
      <w:r>
        <w:rPr>
          <w:rFonts w:ascii="Times New Roman"/>
          <w:b w:val="false"/>
          <w:i w:val="false"/>
          <w:color w:val="000000"/>
          <w:sz w:val="28"/>
        </w:rPr>
        <w:t xml:space="preserve">
      Қазақстан Республикасы Мемлекеттiк мүлiктi басқару жөнiндегi мемлекеттiк комитетi, Қазақстан Республикасының Жекешелендiру жөнiндегi мемлекеттiк комитетi және облыстар мен Алматы қаласының әкiмдерi заңмен белгiленген тәртiппен жекешелендiруге жататын объектiлердiң атаулы тiзбесiне сәйкес денсаулық сақтау, бiлiм, ғылым, мәдениет және спорт объектiлерiн жекешелендiрудi және қайта құрылымдауды жүзеге асырады.  </w:t>
      </w:r>
    </w:p>
    <w:p>
      <w:pPr>
        <w:spacing w:after="0"/>
        <w:ind w:left="0"/>
        <w:jc w:val="both"/>
      </w:pPr>
      <w:r>
        <w:rPr>
          <w:rFonts w:ascii="Times New Roman"/>
          <w:b w:val="false"/>
          <w:i/>
          <w:color w:val="000000"/>
          <w:sz w:val="28"/>
        </w:rPr>
        <w:t xml:space="preserve">       (Қосымшалардың мемлекеттік тілдегі аудармасы жоқ </w:t>
      </w:r>
      <w:r>
        <w:br/>
      </w:r>
      <w:r>
        <w:rPr>
          <w:rFonts w:ascii="Times New Roman"/>
          <w:b w:val="false"/>
          <w:i w:val="false"/>
          <w:color w:val="000000"/>
          <w:sz w:val="28"/>
        </w:rPr>
        <w:t>
</w:t>
      </w:r>
      <w:r>
        <w:rPr>
          <w:rFonts w:ascii="Times New Roman"/>
          <w:b w:val="false"/>
          <w:i/>
          <w:color w:val="000000"/>
          <w:sz w:val="28"/>
        </w:rPr>
        <w:t>    болғандықтан, мәтінді  орыс тіліндегі нұсқадан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9-қосымшаға өзгеріс енгізу көзделген - ҚР Үкіметінің 16.04.2013 </w:t>
      </w:r>
      <w:r>
        <w:rPr>
          <w:rFonts w:ascii="Times New Roman"/>
          <w:b w:val="false"/>
          <w:i w:val="false"/>
          <w:color w:val="000000"/>
          <w:sz w:val="28"/>
        </w:rPr>
        <w:t>N 369</w:t>
      </w:r>
      <w:r>
        <w:rPr>
          <w:rFonts w:ascii="Times New Roman"/>
          <w:b w:val="false"/>
          <w:i w:val="false"/>
          <w:color w:val="ff0000"/>
          <w:sz w:val="28"/>
        </w:rPr>
        <w:t xml:space="preserve">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