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4ffb" w14:textId="5584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5 қарашадағы N 1349 қаулысына толықтыру мен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15 қаңтар N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Әдiлет министрлiгiнiң Қазақ мемлекеттiк
заң институтын Қазақ мемлекеттiк заң университетi етiп қайта құру
туралы" Қазақстан Республикасы Үкiметiнiң 1996 жылғы 5 қарашадағы 
N 1349 қаулысына (Қазақстан Республикасының ПҮАЖ-ы, 1996 ж., N 45,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435-құжат) мынадай толықтыру мен өзгерiс енгiзiлсiн:
     мынадай мазмұндағы 2-тармақпен толықтырылсын:
     "2. Қазақ мемлекеттiк заң университетi Қазақстан Республикасы
Әдiлет министрлiгiнiң қарауынан Қазақстан Республикасы Бiлiм
министрлiгiнiң қарауына берiлсiн";
     2-тармақ 3-тармақ болып саналсын.
     Қазақстан Республикасы
       Премьер-Министрiнiң
 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