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da8c" w14:textId="210d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Жабайы жануарлардың гендiк қорын сақтау жөнiндегi ғылыми-зерттеу жұмыстарын жүргiзу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4 ақпан N 149. Күшi жойылды - ҚРҮ-нiң 1998.10.14. N 1035 қаулысымен. ~P981035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Қызыл кiтапқа енгiзiлген жабайы жануарлардың гендiк қорын 
сақтаудың биотехнологиялық негiздерiн әзiрлеу жөнiнде ғылыми зерттеулер 
жүргiзу 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Ғылым министрлiгi - Ғылым Академиясы Зоология және жануарлар
генофонды институтына екi еркек және үш ұрғашы арқар, оның iшiнде
1997 жылы - екi еркек және бiр ұрғашы және 1998 жылы - екi ұрғашы
арқар аулауға рұқсат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Аулау "Қызыл кiтапқа енгiзiлген хайуанаттарды шектеп алудың
мүмкiндiктерiн зерделеу жөнiндегi ғылыми-зерттеу жұмыстарын жүргiзу
туралы" Қазақстан Республикасы Үкiметiнiң 1995 жылғы 28 наурыздағы 
N 348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P950348_ </w:t>
      </w:r>
      <w:r>
        <w:rPr>
          <w:rFonts w:ascii="Times New Roman"/>
          <w:b w:val="false"/>
          <w:i w:val="false"/>
          <w:color w:val="000000"/>
          <w:sz w:val="28"/>
        </w:rPr>
        <w:t>
  қаулысымен (Қазақстан Республикасының ПҮАЖ-ы, 1995 ж., 
N 10, 120-құжат) орман шаруашылығы органдарына 1997 жылға арнап 
бекiтiлген арқар аулау лимитiнiң есебiнен жүргiзiлсiн.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Экология және биоресурстар
министрлiгi 1997-1998 жылдары аталған жануарларды аулауға уақтылы
рұқсат берiлуiн қамтамасыз етсiн және олардың пайдаланылуына бақылау
орнатсын.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Ғылым министрлiгi - Ғылым
Академиясы ғылыми тәжiрибенiң жүргiзiлуiне бақылау орнатсын және
жасалған зерттеулердiң нәтижелерi туралы Қазақстан Республикасының
Үкiметiне хабарлап отырсын.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