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bc30" w14:textId="2ceb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маусымдағы N 686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ақпан N 161. Күші жойылды - ҚР Үкіметінің 2000.06.06. N 855 қаулысымен.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жанындағы Мемлекеттiк
қызметтердi реформалау жөнiндегi комиссия туралы" Қазақстан
Республикасы Үкiметiнiң 1996 жылғы 3 маусымдағы N 686 қаулысына
(Қазақстан Республикасының ПҮАЖ-ы, 1996 ж., N 26, 216-құжат) мынадай
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жанындағы Мемлекеттiк
қызметтердi реформалау жөнiндегi комиссияның құрамына Қазақстан
Республикасы Үкiметi Аппаратының Басшысы - Т.Қ.Бегахметов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