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456a6" w14:textId="bc456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М.Әуезовтың туғанына 100 жыл толуына әзiрлiк және оны өткiзу жөнiндегi Республикалық штаб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6 ақпандағы N 164. 
Күші жойылды - Қазақстан Республикасы Үкіметінің 2002.04.03. N 397 қаулысымен. ~P020397</w:t>
      </w:r>
    </w:p>
    <w:p>
      <w:pPr>
        <w:spacing w:after="0"/>
        <w:ind w:left="0"/>
        <w:jc w:val="both"/>
      </w:pPr>
      <w:r>
        <w:rPr>
          <w:rFonts w:ascii="Times New Roman"/>
          <w:b w:val="false"/>
          <w:i w:val="false"/>
          <w:color w:val="000000"/>
          <w:sz w:val="28"/>
        </w:rPr>
        <w:t>
</w:t>
      </w:r>
      <w:r>
        <w:rPr>
          <w:rFonts w:ascii="Times New Roman"/>
          <w:b w:val="false"/>
          <w:i w:val="false"/>
          <w:color w:val="000000"/>
          <w:sz w:val="28"/>
        </w:rPr>
        <w:t>
      "Мұхтар Әуезовтың туғанына 100 жыл толуына әзiрлiк және оны өткiзу туралы" Қазақстан Республикасы Министрлер Кабинетiнiң 1994 жылғы 19 шiлдедегi N 810 қаулысына сәйкес және мерейтойлық жұмыстарды жандандыру мақсатында Қазақстан Республикасының Үкiметi қаулы етедi: 
</w:t>
      </w:r>
      <w:r>
        <w:br/>
      </w:r>
      <w:r>
        <w:rPr>
          <w:rFonts w:ascii="Times New Roman"/>
          <w:b w:val="false"/>
          <w:i w:val="false"/>
          <w:color w:val="000000"/>
          <w:sz w:val="28"/>
        </w:rPr>
        <w:t>
      1. М.Әуезовтың туғанына 100 жыл толуына әзiрлiк және оны өткiзу жөнiндегi Республикалық штабтың (бұдан әрi - Штаб) құрамы қосымшаға сәйкес бекiтiлсiн. 
</w:t>
      </w:r>
      <w:r>
        <w:br/>
      </w:r>
      <w:r>
        <w:rPr>
          <w:rFonts w:ascii="Times New Roman"/>
          <w:b w:val="false"/>
          <w:i w:val="false"/>
          <w:color w:val="000000"/>
          <w:sz w:val="28"/>
        </w:rPr>
        <w:t>
      2. Штабқа М. Әуезовтың туғанына 100 жылдығына арналған салтанатты шараларды әзiрлеу мен өткiзу барысында Қазақстан Республикасы министрлiктерiнiң, мемлекеттiк комитеттерi мен өзге де орталық және жергiлiктi атқарушы органдарының мемлекеттiк және мемлекеттiк емес мекемелермен, қоғамдық бiрлестiктермен өзара iс-қимыл жасаудағы барлық жұмысын үйлестiру жүктелсiн. 
</w:t>
      </w:r>
      <w:r>
        <w:br/>
      </w:r>
      <w:r>
        <w:rPr>
          <w:rFonts w:ascii="Times New Roman"/>
          <w:b w:val="false"/>
          <w:i w:val="false"/>
          <w:color w:val="000000"/>
          <w:sz w:val="28"/>
        </w:rPr>
        <w:t>
      3. "М.Әуезовтың туғанына 100 жыл толуына әзiрлiк және оны өткiзу туралы" Қазақстан Республикасы Министрлер Кабинетiнiң 1994 жылғы 19 шiлдедегi N 810 қаулысына (Қазақстан Республикасының ПҮАЖ-ы, 1994 ж., N 30, 340-бап) мынадай өзгертулер енгiзiлсiн: 
</w:t>
      </w:r>
      <w:r>
        <w:br/>
      </w:r>
      <w:r>
        <w:rPr>
          <w:rFonts w:ascii="Times New Roman"/>
          <w:b w:val="false"/>
          <w:i w:val="false"/>
          <w:color w:val="000000"/>
          <w:sz w:val="28"/>
        </w:rPr>
        <w:t>
      "М.Әуезовтың туғанына 100 жыл толуына әзiрлiк және оны өткiзу жөнiндегi мерейтойлық комиссияның құрамына мыналар енгiзiлсiн: Ә.М.Қажыгелдин (төраға), И.Н.Тасмағамбетов (төрағаның орынбасары), З.А.Ахметов, Т.Қ.Бегахметов, Г.К.Бельгер, А.Қ.Бижанов (келiсiм бойынша), Ғ.Б.Жақиянов, М.Ж.Жұрынов, М.М.Мағауин, Т.А.Мамашев, О.Б.Мұхамеджанов, Ф.Оңғарсынова (келiсiм бойынша), Н.М.Оразалин (келiсiм бойынша), Ж.Ж.Мұқашев, Е.Ә.Сатыбалдиев (келiсiм бойынша), А.Ф.Сейiтова, М.Д.Симашко, М.М.Тажин (келiсiм бойынша), Қ.К.Тоқаев, В.С.Школьник, Ө.Е.Шүкеев, И.П.Щеголихин. (келiсiм бойынша); аталған комиссияның құрамынан мыналар шығарылсын: С.А.Терещенко, Т.Т.Жүкеев Н.Қ.Есенғарин, С.Ж.Әбiшев, С.Әбдрахманов, С.С.Әшляев, Л.Қ.Бекетова, Е.Ж.Дербiсов, А.М.Қонаев, Е.Ә.Мәмбетқазиев, О.М.Рымжанов, К.Ә.Сағадиев, Қ.С.Саудабаев, О.О.Сүлейменов, Қ.С.Сұлтанов, М.Ф.Үркiмбаев, М.Ж.Шайжүнiсов; 
</w:t>
      </w:r>
      <w:r>
        <w:br/>
      </w:r>
      <w:r>
        <w:rPr>
          <w:rFonts w:ascii="Times New Roman"/>
          <w:b w:val="false"/>
          <w:i w:val="false"/>
          <w:color w:val="000000"/>
          <w:sz w:val="28"/>
        </w:rPr>
        <w:t>
      үшiншi тармақтағы "Қазақстан Республикасының Ұлттық ғылым академиясы", "мемориялдық мұражай" сөздерi тиiсiнше "Қазақстан Республикасының Ғылым министрлiгi - Ғылым академиясы", "Қазақстан Республикасының Ғылым министрлiгi - Ғылым академиясының ғылыми мекемесi" сөздерiмен ауыстырылсын; 
</w:t>
      </w:r>
      <w:r>
        <w:br/>
      </w:r>
      <w:r>
        <w:rPr>
          <w:rFonts w:ascii="Times New Roman"/>
          <w:b w:val="false"/>
          <w:i w:val="false"/>
          <w:color w:val="000000"/>
          <w:sz w:val="28"/>
        </w:rPr>
        <w:t>
      аталған қаулыға тiркелген қосымшаның 6-тармағы мынадай редакцияда жазылсын: 
</w:t>
      </w:r>
      <w:r>
        <w:br/>
      </w:r>
      <w:r>
        <w:rPr>
          <w:rFonts w:ascii="Times New Roman"/>
          <w:b w:val="false"/>
          <w:i w:val="false"/>
          <w:color w:val="000000"/>
          <w:sz w:val="28"/>
        </w:rPr>
        <w:t>
      "6. Қазақстан Республикасының Баспасөз және бұқаралық ақпарат iстерi жөнiндегi ұлттық агенттiгi Қазақстан Республикасы Ғылым министрлiгi - Ғылым академиясының "Әуезов үйi" ғылыми-мәдени орталығымен бiрлесе отырып, мерейтойлық басылымдарды, соның iшiнде М.Әуезовтың академиялық шығармалар жинағын, "М.Әуезов" энциклопедиялық сөздiгiн, "Әуезов тағлымы кiтабын қайта басып шығаруға және ЮНЕСКО-ның баспа бөлiмiмен бiрлесе отырып М.Әуезовтың "Абай жолы" романын француз тiлiнде шығару мүмкiншiлiгiн қарастыруға кiрiсетiн болсын".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1997 жылғы 6 ақпандағы
</w:t>
      </w:r>
      <w:r>
        <w:br/>
      </w:r>
      <w:r>
        <w:rPr>
          <w:rFonts w:ascii="Times New Roman"/>
          <w:b w:val="false"/>
          <w:i w:val="false"/>
          <w:color w:val="000000"/>
          <w:sz w:val="28"/>
        </w:rPr>
        <w:t>
                                         N 164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М.Әуезовтың туғанына 100 жыл толуына әзiрлiк және
</w:t>
      </w:r>
      <w:r>
        <w:br/>
      </w:r>
      <w:r>
        <w:rPr>
          <w:rFonts w:ascii="Times New Roman"/>
          <w:b w:val="false"/>
          <w:i w:val="false"/>
          <w:color w:val="000000"/>
          <w:sz w:val="28"/>
        </w:rPr>
        <w:t>
           оны өткiзу жөнiндегi Республикалық штабының
</w:t>
      </w:r>
      <w:r>
        <w:br/>
      </w:r>
      <w:r>
        <w:rPr>
          <w:rFonts w:ascii="Times New Roman"/>
          <w:b w:val="false"/>
          <w:i w:val="false"/>
          <w:color w:val="000000"/>
          <w:sz w:val="28"/>
        </w:rPr>
        <w:t>
                           ҚҰРАМЫ
</w:t>
      </w:r>
    </w:p>
    <w:p>
      <w:pPr>
        <w:spacing w:after="0"/>
        <w:ind w:left="0"/>
        <w:jc w:val="both"/>
      </w:pPr>
      <w:r>
        <w:rPr>
          <w:rFonts w:ascii="Times New Roman"/>
          <w:b w:val="false"/>
          <w:i w:val="false"/>
          <w:color w:val="000000"/>
          <w:sz w:val="28"/>
        </w:rPr>
        <w:t>
     Тасмағамбетов И.Н.         - Қазақстан Республикасы
</w:t>
      </w:r>
      <w:r>
        <w:br/>
      </w:r>
      <w:r>
        <w:rPr>
          <w:rFonts w:ascii="Times New Roman"/>
          <w:b w:val="false"/>
          <w:i w:val="false"/>
          <w:color w:val="000000"/>
          <w:sz w:val="28"/>
        </w:rPr>
        <w:t>
                                  Премьер-Министрiнiң орынбасары,
</w:t>
      </w:r>
      <w:r>
        <w:br/>
      </w:r>
      <w:r>
        <w:rPr>
          <w:rFonts w:ascii="Times New Roman"/>
          <w:b w:val="false"/>
          <w:i w:val="false"/>
          <w:color w:val="000000"/>
          <w:sz w:val="28"/>
        </w:rPr>
        <w:t>
                                  Штаб жетекшiсi
</w:t>
      </w:r>
    </w:p>
    <w:p>
      <w:pPr>
        <w:spacing w:after="0"/>
        <w:ind w:left="0"/>
        <w:jc w:val="both"/>
      </w:pPr>
      <w:r>
        <w:rPr>
          <w:rFonts w:ascii="Times New Roman"/>
          <w:b w:val="false"/>
          <w:i w:val="false"/>
          <w:color w:val="000000"/>
          <w:sz w:val="28"/>
        </w:rPr>
        <w:t>
     Аманшаев Е.А.              - Қазақстан Республикасының Үкiметi
</w:t>
      </w:r>
      <w:r>
        <w:br/>
      </w:r>
      <w:r>
        <w:rPr>
          <w:rFonts w:ascii="Times New Roman"/>
          <w:b w:val="false"/>
          <w:i w:val="false"/>
          <w:color w:val="000000"/>
          <w:sz w:val="28"/>
        </w:rPr>
        <w:t>
                                  Аппараты Әлеуметтiк-мәдени даму
</w:t>
      </w:r>
      <w:r>
        <w:br/>
      </w:r>
      <w:r>
        <w:rPr>
          <w:rFonts w:ascii="Times New Roman"/>
          <w:b w:val="false"/>
          <w:i w:val="false"/>
          <w:color w:val="000000"/>
          <w:sz w:val="28"/>
        </w:rPr>
        <w:t>
                                  бөлiмiнiң сектор меңгерушiсi
</w:t>
      </w:r>
    </w:p>
    <w:p>
      <w:pPr>
        <w:spacing w:after="0"/>
        <w:ind w:left="0"/>
        <w:jc w:val="both"/>
      </w:pPr>
      <w:r>
        <w:rPr>
          <w:rFonts w:ascii="Times New Roman"/>
          <w:b w:val="false"/>
          <w:i w:val="false"/>
          <w:color w:val="000000"/>
          <w:sz w:val="28"/>
        </w:rPr>
        <w:t>
     Асқаров Ә.А.               - Қазақстан Республикасы Баспасөз
</w:t>
      </w:r>
      <w:r>
        <w:br/>
      </w:r>
      <w:r>
        <w:rPr>
          <w:rFonts w:ascii="Times New Roman"/>
          <w:b w:val="false"/>
          <w:i w:val="false"/>
          <w:color w:val="000000"/>
          <w:sz w:val="28"/>
        </w:rPr>
        <w:t>
                                  және бұқаралық ақпарат iстерi
</w:t>
      </w:r>
      <w:r>
        <w:br/>
      </w:r>
      <w:r>
        <w:rPr>
          <w:rFonts w:ascii="Times New Roman"/>
          <w:b w:val="false"/>
          <w:i w:val="false"/>
          <w:color w:val="000000"/>
          <w:sz w:val="28"/>
        </w:rPr>
        <w:t>
                                  жөнiндегi ұлттық агенттiк
</w:t>
      </w:r>
      <w:r>
        <w:br/>
      </w:r>
      <w:r>
        <w:rPr>
          <w:rFonts w:ascii="Times New Roman"/>
          <w:b w:val="false"/>
          <w:i w:val="false"/>
          <w:color w:val="000000"/>
          <w:sz w:val="28"/>
        </w:rPr>
        <w:t>
                                  төрағасының орынбасары (келiсiм
</w:t>
      </w:r>
      <w:r>
        <w:br/>
      </w: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Бейменов Ә.               - Қазақстан Республикасы
</w:t>
      </w:r>
      <w:r>
        <w:br/>
      </w:r>
      <w:r>
        <w:rPr>
          <w:rFonts w:ascii="Times New Roman"/>
          <w:b w:val="false"/>
          <w:i w:val="false"/>
          <w:color w:val="000000"/>
          <w:sz w:val="28"/>
        </w:rPr>
        <w:t>
                                 Президентiнiң Әкiмшiлiгi Басшысының
</w:t>
      </w:r>
      <w:r>
        <w:br/>
      </w:r>
      <w:r>
        <w:rPr>
          <w:rFonts w:ascii="Times New Roman"/>
          <w:b w:val="false"/>
          <w:i w:val="false"/>
          <w:color w:val="000000"/>
          <w:sz w:val="28"/>
        </w:rPr>
        <w:t>
                                 орынбасары, Ұйымдастыру-бақылау
</w:t>
      </w:r>
      <w:r>
        <w:br/>
      </w:r>
      <w:r>
        <w:rPr>
          <w:rFonts w:ascii="Times New Roman"/>
          <w:b w:val="false"/>
          <w:i w:val="false"/>
          <w:color w:val="000000"/>
          <w:sz w:val="28"/>
        </w:rPr>
        <w:t>
                                 бөлiмiнiң меңгерушiсi (келiсiм
</w:t>
      </w:r>
      <w:r>
        <w:br/>
      </w: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Бижанов А.Қ.               - Қазақстан Республикасы
</w:t>
      </w:r>
      <w:r>
        <w:br/>
      </w:r>
      <w:r>
        <w:rPr>
          <w:rFonts w:ascii="Times New Roman"/>
          <w:b w:val="false"/>
          <w:i w:val="false"/>
          <w:color w:val="000000"/>
          <w:sz w:val="28"/>
        </w:rPr>
        <w:t>
                                  Президентiнiң Iшкi саясат
</w:t>
      </w:r>
      <w:r>
        <w:br/>
      </w:r>
      <w:r>
        <w:rPr>
          <w:rFonts w:ascii="Times New Roman"/>
          <w:b w:val="false"/>
          <w:i w:val="false"/>
          <w:color w:val="000000"/>
          <w:sz w:val="28"/>
        </w:rPr>
        <w:t>
                                  бөлiмiнiң меңгерушiсi (келiсiмi
</w:t>
      </w:r>
      <w:r>
        <w:br/>
      </w: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Досмұхамедов Т.М.          - Қазақстан Республикасының Жастар
</w:t>
      </w:r>
      <w:r>
        <w:br/>
      </w:r>
      <w:r>
        <w:rPr>
          <w:rFonts w:ascii="Times New Roman"/>
          <w:b w:val="false"/>
          <w:i w:val="false"/>
          <w:color w:val="000000"/>
          <w:sz w:val="28"/>
        </w:rPr>
        <w:t>
                                  iсi, туризм және спорт министрi
</w:t>
      </w:r>
    </w:p>
    <w:p>
      <w:pPr>
        <w:spacing w:after="0"/>
        <w:ind w:left="0"/>
        <w:jc w:val="both"/>
      </w:pPr>
      <w:r>
        <w:rPr>
          <w:rFonts w:ascii="Times New Roman"/>
          <w:b w:val="false"/>
          <w:i w:val="false"/>
          <w:color w:val="000000"/>
          <w:sz w:val="28"/>
        </w:rPr>
        <w:t>
     Жұртбаев Т.Қ.              - Қазақстан Республикасы Ғылым
</w:t>
      </w:r>
      <w:r>
        <w:br/>
      </w:r>
      <w:r>
        <w:rPr>
          <w:rFonts w:ascii="Times New Roman"/>
          <w:b w:val="false"/>
          <w:i w:val="false"/>
          <w:color w:val="000000"/>
          <w:sz w:val="28"/>
        </w:rPr>
        <w:t>
                                  министрлiгi - Ғылым академиясының
</w:t>
      </w:r>
      <w:r>
        <w:br/>
      </w:r>
      <w:r>
        <w:rPr>
          <w:rFonts w:ascii="Times New Roman"/>
          <w:b w:val="false"/>
          <w:i w:val="false"/>
          <w:color w:val="000000"/>
          <w:sz w:val="28"/>
        </w:rPr>
        <w:t>
                                  "Әуезов үйi" ғылыми-мәдени
</w:t>
      </w:r>
      <w:r>
        <w:br/>
      </w:r>
      <w:r>
        <w:rPr>
          <w:rFonts w:ascii="Times New Roman"/>
          <w:b w:val="false"/>
          <w:i w:val="false"/>
          <w:color w:val="000000"/>
          <w:sz w:val="28"/>
        </w:rPr>
        <w:t>
                                  орталығының директоры
</w:t>
      </w:r>
    </w:p>
    <w:p>
      <w:pPr>
        <w:spacing w:after="0"/>
        <w:ind w:left="0"/>
        <w:jc w:val="both"/>
      </w:pPr>
      <w:r>
        <w:rPr>
          <w:rFonts w:ascii="Times New Roman"/>
          <w:b w:val="false"/>
          <w:i w:val="false"/>
          <w:color w:val="000000"/>
          <w:sz w:val="28"/>
        </w:rPr>
        <w:t>
     Қошанов А.Қ.               - Қазақстан Республикасы Ғылым
</w:t>
      </w:r>
      <w:r>
        <w:br/>
      </w:r>
      <w:r>
        <w:rPr>
          <w:rFonts w:ascii="Times New Roman"/>
          <w:b w:val="false"/>
          <w:i w:val="false"/>
          <w:color w:val="000000"/>
          <w:sz w:val="28"/>
        </w:rPr>
        <w:t>
                                  министрлiгi-Ғылым академиясы
</w:t>
      </w:r>
      <w:r>
        <w:br/>
      </w:r>
      <w:r>
        <w:rPr>
          <w:rFonts w:ascii="Times New Roman"/>
          <w:b w:val="false"/>
          <w:i w:val="false"/>
          <w:color w:val="000000"/>
          <w:sz w:val="28"/>
        </w:rPr>
        <w:t>
                                  Қоғамдық және гуманитарлық
</w:t>
      </w:r>
      <w:r>
        <w:br/>
      </w:r>
      <w:r>
        <w:rPr>
          <w:rFonts w:ascii="Times New Roman"/>
          <w:b w:val="false"/>
          <w:i w:val="false"/>
          <w:color w:val="000000"/>
          <w:sz w:val="28"/>
        </w:rPr>
        <w:t>
                                  ғылымдар бөлiмшесiнiң төрағасы
</w:t>
      </w:r>
      <w:r>
        <w:br/>
      </w:r>
      <w:r>
        <w:rPr>
          <w:rFonts w:ascii="Times New Roman"/>
          <w:b w:val="false"/>
          <w:i w:val="false"/>
          <w:color w:val="000000"/>
          <w:sz w:val="28"/>
        </w:rPr>
        <w:t>
                                  (академик-хатшы)
</w:t>
      </w:r>
    </w:p>
    <w:p>
      <w:pPr>
        <w:spacing w:after="0"/>
        <w:ind w:left="0"/>
        <w:jc w:val="both"/>
      </w:pPr>
      <w:r>
        <w:rPr>
          <w:rFonts w:ascii="Times New Roman"/>
          <w:b w:val="false"/>
          <w:i w:val="false"/>
          <w:color w:val="000000"/>
          <w:sz w:val="28"/>
        </w:rPr>
        <w:t>
     Құлыбаев А.А.              - Қазақстан Республикасының Құрылыс,
</w:t>
      </w:r>
      <w:r>
        <w:br/>
      </w:r>
      <w:r>
        <w:rPr>
          <w:rFonts w:ascii="Times New Roman"/>
          <w:b w:val="false"/>
          <w:i w:val="false"/>
          <w:color w:val="000000"/>
          <w:sz w:val="28"/>
        </w:rPr>
        <w:t>
                                  тұрғын үй және аумақтарда құрылыс
</w:t>
      </w:r>
      <w:r>
        <w:br/>
      </w:r>
      <w:r>
        <w:rPr>
          <w:rFonts w:ascii="Times New Roman"/>
          <w:b w:val="false"/>
          <w:i w:val="false"/>
          <w:color w:val="000000"/>
          <w:sz w:val="28"/>
        </w:rPr>
        <w:t>
                                  салу министрi
</w:t>
      </w:r>
      <w:r>
        <w:br/>
      </w:r>
      <w:r>
        <w:rPr>
          <w:rFonts w:ascii="Times New Roman"/>
          <w:b w:val="false"/>
          <w:i w:val="false"/>
          <w:color w:val="000000"/>
          <w:sz w:val="28"/>
        </w:rPr>
        <w:t>
</w:t>
      </w:r>
      <w:r>
        <w:br/>
      </w:r>
      <w:r>
        <w:rPr>
          <w:rFonts w:ascii="Times New Roman"/>
          <w:b w:val="false"/>
          <w:i w:val="false"/>
          <w:color w:val="000000"/>
          <w:sz w:val="28"/>
        </w:rPr>
        <w:t>
     Матыжанов К.С.             - Қазақстан Республикасы Үкiметi
</w:t>
      </w:r>
      <w:r>
        <w:br/>
      </w:r>
      <w:r>
        <w:rPr>
          <w:rFonts w:ascii="Times New Roman"/>
          <w:b w:val="false"/>
          <w:i w:val="false"/>
          <w:color w:val="000000"/>
          <w:sz w:val="28"/>
        </w:rPr>
        <w:t>
                                  Аппараты Әлеуметтiк-мәдени даму
</w:t>
      </w:r>
      <w:r>
        <w:br/>
      </w:r>
      <w:r>
        <w:rPr>
          <w:rFonts w:ascii="Times New Roman"/>
          <w:b w:val="false"/>
          <w:i w:val="false"/>
          <w:color w:val="000000"/>
          <w:sz w:val="28"/>
        </w:rPr>
        <w:t>
                                  бөлiмiнiң консультанты
</w:t>
      </w:r>
    </w:p>
    <w:p>
      <w:pPr>
        <w:spacing w:after="0"/>
        <w:ind w:left="0"/>
        <w:jc w:val="both"/>
      </w:pPr>
      <w:r>
        <w:rPr>
          <w:rFonts w:ascii="Times New Roman"/>
          <w:b w:val="false"/>
          <w:i w:val="false"/>
          <w:color w:val="000000"/>
          <w:sz w:val="28"/>
        </w:rPr>
        <w:t>
     Мұқашев Ж.Ж.               - Қазақстан Республикасы Қаржы
</w:t>
      </w:r>
      <w:r>
        <w:br/>
      </w:r>
      <w:r>
        <w:rPr>
          <w:rFonts w:ascii="Times New Roman"/>
          <w:b w:val="false"/>
          <w:i w:val="false"/>
          <w:color w:val="000000"/>
          <w:sz w:val="28"/>
        </w:rPr>
        <w:t>
                                  Министрiнiң бiрiншi орынбасары
</w:t>
      </w:r>
    </w:p>
    <w:p>
      <w:pPr>
        <w:spacing w:after="0"/>
        <w:ind w:left="0"/>
        <w:jc w:val="both"/>
      </w:pPr>
      <w:r>
        <w:rPr>
          <w:rFonts w:ascii="Times New Roman"/>
          <w:b w:val="false"/>
          <w:i w:val="false"/>
          <w:color w:val="000000"/>
          <w:sz w:val="28"/>
        </w:rPr>
        <w:t>
     Оразалин Н.М.              - Қазақстан Жазушылар одағы
</w:t>
      </w:r>
      <w:r>
        <w:br/>
      </w:r>
      <w:r>
        <w:rPr>
          <w:rFonts w:ascii="Times New Roman"/>
          <w:b w:val="false"/>
          <w:i w:val="false"/>
          <w:color w:val="000000"/>
          <w:sz w:val="28"/>
        </w:rPr>
        <w:t>
                                  басқармасының бiрiншi хатшысы
</w:t>
      </w:r>
      <w:r>
        <w:br/>
      </w:r>
      <w:r>
        <w:rPr>
          <w:rFonts w:ascii="Times New Roman"/>
          <w:b w:val="false"/>
          <w:i w:val="false"/>
          <w:color w:val="000000"/>
          <w:sz w:val="28"/>
        </w:rPr>
        <w:t>
                                  (келiсiмi бойынша)
</w:t>
      </w:r>
    </w:p>
    <w:p>
      <w:pPr>
        <w:spacing w:after="0"/>
        <w:ind w:left="0"/>
        <w:jc w:val="both"/>
      </w:pPr>
      <w:r>
        <w:rPr>
          <w:rFonts w:ascii="Times New Roman"/>
          <w:b w:val="false"/>
          <w:i w:val="false"/>
          <w:color w:val="000000"/>
          <w:sz w:val="28"/>
        </w:rPr>
        <w:t>
     Сатыбалдиев Е.Ә.           - "Қазақстан теледидары мен радиосы"
</w:t>
      </w:r>
      <w:r>
        <w:br/>
      </w:r>
      <w:r>
        <w:rPr>
          <w:rFonts w:ascii="Times New Roman"/>
          <w:b w:val="false"/>
          <w:i w:val="false"/>
          <w:color w:val="000000"/>
          <w:sz w:val="28"/>
        </w:rPr>
        <w:t>
                                  республикалық корпорациясының
</w:t>
      </w:r>
      <w:r>
        <w:br/>
      </w:r>
      <w:r>
        <w:rPr>
          <w:rFonts w:ascii="Times New Roman"/>
          <w:b w:val="false"/>
          <w:i w:val="false"/>
          <w:color w:val="000000"/>
          <w:sz w:val="28"/>
        </w:rPr>
        <w:t>
                                  президентi (келiсiмi бойынша)
</w:t>
      </w:r>
    </w:p>
    <w:p>
      <w:pPr>
        <w:spacing w:after="0"/>
        <w:ind w:left="0"/>
        <w:jc w:val="both"/>
      </w:pPr>
      <w:r>
        <w:rPr>
          <w:rFonts w:ascii="Times New Roman"/>
          <w:b w:val="false"/>
          <w:i w:val="false"/>
          <w:color w:val="000000"/>
          <w:sz w:val="28"/>
        </w:rPr>
        <w:t>
     Сүлейменов Қ.Ш.            - Қазақстан Республикасының Iшкi
</w:t>
      </w:r>
      <w:r>
        <w:br/>
      </w:r>
      <w:r>
        <w:rPr>
          <w:rFonts w:ascii="Times New Roman"/>
          <w:b w:val="false"/>
          <w:i w:val="false"/>
          <w:color w:val="000000"/>
          <w:sz w:val="28"/>
        </w:rPr>
        <w:t>
                                  iстер министрi
</w:t>
      </w:r>
    </w:p>
    <w:p>
      <w:pPr>
        <w:spacing w:after="0"/>
        <w:ind w:left="0"/>
        <w:jc w:val="both"/>
      </w:pPr>
      <w:r>
        <w:rPr>
          <w:rFonts w:ascii="Times New Roman"/>
          <w:b w:val="false"/>
          <w:i w:val="false"/>
          <w:color w:val="000000"/>
          <w:sz w:val="28"/>
        </w:rPr>
        <w:t>
     Сұлтангазин Ө.М.           - Қазақстан Республикасы Ғылым
</w:t>
      </w:r>
      <w:r>
        <w:br/>
      </w:r>
      <w:r>
        <w:rPr>
          <w:rFonts w:ascii="Times New Roman"/>
          <w:b w:val="false"/>
          <w:i w:val="false"/>
          <w:color w:val="000000"/>
          <w:sz w:val="28"/>
        </w:rPr>
        <w:t>
                                  министрi-Ғылым академиясының
</w:t>
      </w:r>
      <w:r>
        <w:br/>
      </w:r>
      <w:r>
        <w:rPr>
          <w:rFonts w:ascii="Times New Roman"/>
          <w:b w:val="false"/>
          <w:i w:val="false"/>
          <w:color w:val="000000"/>
          <w:sz w:val="28"/>
        </w:rPr>
        <w:t>
                                  президентiнiң бiрiншi орынбасары -
</w:t>
      </w:r>
      <w:r>
        <w:br/>
      </w:r>
      <w:r>
        <w:rPr>
          <w:rFonts w:ascii="Times New Roman"/>
          <w:b w:val="false"/>
          <w:i w:val="false"/>
          <w:color w:val="000000"/>
          <w:sz w:val="28"/>
        </w:rPr>
        <w:t>
                                  вице-президентi
</w:t>
      </w:r>
    </w:p>
    <w:p>
      <w:pPr>
        <w:spacing w:after="0"/>
        <w:ind w:left="0"/>
        <w:jc w:val="both"/>
      </w:pPr>
      <w:r>
        <w:rPr>
          <w:rFonts w:ascii="Times New Roman"/>
          <w:b w:val="false"/>
          <w:i w:val="false"/>
          <w:color w:val="000000"/>
          <w:sz w:val="28"/>
        </w:rPr>
        <w:t>
     Хамзаев А.Н.               - Қазақстан Республикасы сыртқы
</w:t>
      </w:r>
      <w:r>
        <w:br/>
      </w:r>
      <w:r>
        <w:rPr>
          <w:rFonts w:ascii="Times New Roman"/>
          <w:b w:val="false"/>
          <w:i w:val="false"/>
          <w:color w:val="000000"/>
          <w:sz w:val="28"/>
        </w:rPr>
        <w:t>
                                  iстер министрiнiң орынбасары
</w:t>
      </w:r>
    </w:p>
    <w:p>
      <w:pPr>
        <w:spacing w:after="0"/>
        <w:ind w:left="0"/>
        <w:jc w:val="both"/>
      </w:pPr>
      <w:r>
        <w:rPr>
          <w:rFonts w:ascii="Times New Roman"/>
          <w:b w:val="false"/>
          <w:i w:val="false"/>
          <w:color w:val="000000"/>
          <w:sz w:val="28"/>
        </w:rPr>
        <w:t>
     Қасейiнов Д.Қ.             - Қазақстан Республикасының
</w:t>
      </w:r>
      <w:r>
        <w:br/>
      </w:r>
      <w:r>
        <w:rPr>
          <w:rFonts w:ascii="Times New Roman"/>
          <w:b w:val="false"/>
          <w:i w:val="false"/>
          <w:color w:val="000000"/>
          <w:sz w:val="28"/>
        </w:rPr>
        <w:t>
                                  Бiлiм және мәдениет министрлiгi
</w:t>
      </w:r>
      <w:r>
        <w:br/>
      </w:r>
      <w:r>
        <w:rPr>
          <w:rFonts w:ascii="Times New Roman"/>
          <w:b w:val="false"/>
          <w:i w:val="false"/>
          <w:color w:val="000000"/>
          <w:sz w:val="28"/>
        </w:rPr>
        <w:t>
                                  Мәдениет департаментiнiң
</w:t>
      </w:r>
      <w:r>
        <w:br/>
      </w:r>
      <w:r>
        <w:rPr>
          <w:rFonts w:ascii="Times New Roman"/>
          <w:b w:val="false"/>
          <w:i w:val="false"/>
          <w:color w:val="000000"/>
          <w:sz w:val="28"/>
        </w:rPr>
        <w:t>
                                  директоры, жетекшiнiң
</w:t>
      </w:r>
      <w:r>
        <w:br/>
      </w:r>
      <w:r>
        <w:rPr>
          <w:rFonts w:ascii="Times New Roman"/>
          <w:b w:val="false"/>
          <w:i w:val="false"/>
          <w:color w:val="000000"/>
          <w:sz w:val="28"/>
        </w:rPr>
        <w:t>
                                  орынбасары&lt;*&gt;
</w:t>
      </w:r>
    </w:p>
    <w:p>
      <w:pPr>
        <w:spacing w:after="0"/>
        <w:ind w:left="0"/>
        <w:jc w:val="both"/>
      </w:pPr>
      <w:r>
        <w:rPr>
          <w:rFonts w:ascii="Times New Roman"/>
          <w:b w:val="false"/>
          <w:i w:val="false"/>
          <w:color w:val="000000"/>
          <w:sz w:val="28"/>
        </w:rPr>
        <w:t>
     Метте В.Л.                 - Шығыс Қазақстан облысының
</w:t>
      </w:r>
      <w:r>
        <w:br/>
      </w:r>
      <w:r>
        <w:rPr>
          <w:rFonts w:ascii="Times New Roman"/>
          <w:b w:val="false"/>
          <w:i w:val="false"/>
          <w:color w:val="000000"/>
          <w:sz w:val="28"/>
        </w:rPr>
        <w:t>
                                  әкiмi, жетекшiнiң орынбасары&lt;*&gt;
</w:t>
      </w:r>
    </w:p>
    <w:p>
      <w:pPr>
        <w:spacing w:after="0"/>
        <w:ind w:left="0"/>
        <w:jc w:val="both"/>
      </w:pPr>
      <w:r>
        <w:rPr>
          <w:rFonts w:ascii="Times New Roman"/>
          <w:b w:val="false"/>
          <w:i w:val="false"/>
          <w:color w:val="000000"/>
          <w:sz w:val="28"/>
        </w:rPr>
        <w:t>
     Баймағамбетов С.З.         - Қазақстан Республикасының
</w:t>
      </w:r>
      <w:r>
        <w:br/>
      </w:r>
      <w:r>
        <w:rPr>
          <w:rFonts w:ascii="Times New Roman"/>
          <w:b w:val="false"/>
          <w:i w:val="false"/>
          <w:color w:val="000000"/>
          <w:sz w:val="28"/>
        </w:rPr>
        <w:t>
                                  Премьер-Министрi Кеңсесiнiң
</w:t>
      </w:r>
      <w:r>
        <w:br/>
      </w:r>
      <w:r>
        <w:rPr>
          <w:rFonts w:ascii="Times New Roman"/>
          <w:b w:val="false"/>
          <w:i w:val="false"/>
          <w:color w:val="000000"/>
          <w:sz w:val="28"/>
        </w:rPr>
        <w:t>
                                  Үкiмет шешiмдерiн әзiрлеудi
</w:t>
      </w:r>
      <w:r>
        <w:br/>
      </w:r>
      <w:r>
        <w:rPr>
          <w:rFonts w:ascii="Times New Roman"/>
          <w:b w:val="false"/>
          <w:i w:val="false"/>
          <w:color w:val="000000"/>
          <w:sz w:val="28"/>
        </w:rPr>
        <w:t>
                                  үйлестiру бөлiмiнiң
</w:t>
      </w:r>
      <w:r>
        <w:br/>
      </w:r>
      <w:r>
        <w:rPr>
          <w:rFonts w:ascii="Times New Roman"/>
          <w:b w:val="false"/>
          <w:i w:val="false"/>
          <w:color w:val="000000"/>
          <w:sz w:val="28"/>
        </w:rPr>
        <w:t>
                                  консультанты&lt;*&gt;
</w:t>
      </w:r>
    </w:p>
    <w:p>
      <w:pPr>
        <w:spacing w:after="0"/>
        <w:ind w:left="0"/>
        <w:jc w:val="both"/>
      </w:pPr>
      <w:r>
        <w:rPr>
          <w:rFonts w:ascii="Times New Roman"/>
          <w:b w:val="false"/>
          <w:i w:val="false"/>
          <w:color w:val="000000"/>
          <w:sz w:val="28"/>
        </w:rPr>
        <w:t>
     Ыбыраев Ш.                 - Қазақстан Республикасының
</w:t>
      </w:r>
      <w:r>
        <w:br/>
      </w:r>
      <w:r>
        <w:rPr>
          <w:rFonts w:ascii="Times New Roman"/>
          <w:b w:val="false"/>
          <w:i w:val="false"/>
          <w:color w:val="000000"/>
          <w:sz w:val="28"/>
        </w:rPr>
        <w:t>
                                  Ұлттық Ғылым академиясы
</w:t>
      </w:r>
      <w:r>
        <w:br/>
      </w:r>
      <w:r>
        <w:rPr>
          <w:rFonts w:ascii="Times New Roman"/>
          <w:b w:val="false"/>
          <w:i w:val="false"/>
          <w:color w:val="000000"/>
          <w:sz w:val="28"/>
        </w:rPr>
        <w:t>
                                  Әдебиет және өнер институтының
</w:t>
      </w:r>
      <w:r>
        <w:br/>
      </w:r>
      <w:r>
        <w:rPr>
          <w:rFonts w:ascii="Times New Roman"/>
          <w:b w:val="false"/>
          <w:i w:val="false"/>
          <w:color w:val="000000"/>
          <w:sz w:val="28"/>
        </w:rPr>
        <w:t>
                                  директоры&lt;*&gt;
</w:t>
      </w:r>
    </w:p>
    <w:p>
      <w:pPr>
        <w:spacing w:after="0"/>
        <w:ind w:left="0"/>
        <w:jc w:val="both"/>
      </w:pPr>
      <w:r>
        <w:rPr>
          <w:rFonts w:ascii="Times New Roman"/>
          <w:b w:val="false"/>
          <w:i w:val="false"/>
          <w:color w:val="000000"/>
          <w:sz w:val="28"/>
        </w:rPr>
        <w:t>
     Ыдырысов Е.Ә.              - Қазақстан Республикасы
</w:t>
      </w:r>
      <w:r>
        <w:br/>
      </w:r>
      <w:r>
        <w:rPr>
          <w:rFonts w:ascii="Times New Roman"/>
          <w:b w:val="false"/>
          <w:i w:val="false"/>
          <w:color w:val="000000"/>
          <w:sz w:val="28"/>
        </w:rPr>
        <w:t>
                                  Сыртқы iстер министрiнiң
</w:t>
      </w:r>
      <w:r>
        <w:br/>
      </w:r>
      <w:r>
        <w:rPr>
          <w:rFonts w:ascii="Times New Roman"/>
          <w:b w:val="false"/>
          <w:i w:val="false"/>
          <w:color w:val="000000"/>
          <w:sz w:val="28"/>
        </w:rPr>
        <w:t>
                                  бiрiншi орынбасары
</w:t>
      </w:r>
    </w:p>
    <w:p>
      <w:pPr>
        <w:spacing w:after="0"/>
        <w:ind w:left="0"/>
        <w:jc w:val="both"/>
      </w:pPr>
      <w:r>
        <w:rPr>
          <w:rFonts w:ascii="Times New Roman"/>
          <w:b w:val="false"/>
          <w:i w:val="false"/>
          <w:color w:val="000000"/>
          <w:sz w:val="28"/>
        </w:rPr>
        <w:t>
     Қонаев Д.А.                - Халықаралық М.Әуезов қорының
</w:t>
      </w:r>
      <w:r>
        <w:br/>
      </w:r>
      <w:r>
        <w:rPr>
          <w:rFonts w:ascii="Times New Roman"/>
          <w:b w:val="false"/>
          <w:i w:val="false"/>
          <w:color w:val="000000"/>
          <w:sz w:val="28"/>
        </w:rPr>
        <w:t>
                                  президентi&lt;*&gt;
</w:t>
      </w:r>
    </w:p>
    <w:p>
      <w:pPr>
        <w:spacing w:after="0"/>
        <w:ind w:left="0"/>
        <w:jc w:val="both"/>
      </w:pPr>
      <w:r>
        <w:rPr>
          <w:rFonts w:ascii="Times New Roman"/>
          <w:b w:val="false"/>
          <w:i w:val="false"/>
          <w:color w:val="000000"/>
          <w:sz w:val="28"/>
        </w:rPr>
        <w:t>
     Тоқсейiтов Р.Қ.            - Қазақстан Республикасы
</w:t>
      </w:r>
      <w:r>
        <w:br/>
      </w:r>
      <w:r>
        <w:rPr>
          <w:rFonts w:ascii="Times New Roman"/>
          <w:b w:val="false"/>
          <w:i w:val="false"/>
          <w:color w:val="000000"/>
          <w:sz w:val="28"/>
        </w:rPr>
        <w:t>
                                  Бiлiм және мәдениет министрiнiң
</w:t>
      </w:r>
      <w:r>
        <w:br/>
      </w:r>
      <w:r>
        <w:rPr>
          <w:rFonts w:ascii="Times New Roman"/>
          <w:b w:val="false"/>
          <w:i w:val="false"/>
          <w:color w:val="000000"/>
          <w:sz w:val="28"/>
        </w:rPr>
        <w:t>
                                  орынбасары (вице-министрi)&lt;*&gt;
</w:t>
      </w:r>
    </w:p>
    <w:p>
      <w:pPr>
        <w:spacing w:after="0"/>
        <w:ind w:left="0"/>
        <w:jc w:val="both"/>
      </w:pPr>
      <w:r>
        <w:rPr>
          <w:rFonts w:ascii="Times New Roman"/>
          <w:b w:val="false"/>
          <w:i w:val="false"/>
          <w:color w:val="000000"/>
          <w:sz w:val="28"/>
        </w:rPr>
        <w:t>
     Храпунов В.В.              - Алматы қаласының әкiмi&lt;*&gt;
</w:t>
      </w:r>
      <w:r>
        <w:br/>
      </w:r>
      <w:r>
        <w:rPr>
          <w:rFonts w:ascii="Times New Roman"/>
          <w:b w:val="false"/>
          <w:i w:val="false"/>
          <w:color w:val="000000"/>
          <w:sz w:val="28"/>
        </w:rPr>
        <w:t>
     ЕСКЕРТУ. Құрам өзгертiлдi - ҚРҮ-нiң 1997.09.04. N 1322
</w:t>
      </w:r>
      <w:r>
        <w:br/>
      </w:r>
      <w:r>
        <w:rPr>
          <w:rFonts w:ascii="Times New Roman"/>
          <w:b w:val="false"/>
          <w:i w:val="false"/>
          <w:color w:val="000000"/>
          <w:sz w:val="28"/>
        </w:rPr>
        <w:t>
              қаулысымен.  
</w:t>
      </w:r>
      <w:r>
        <w:rPr>
          <w:rFonts w:ascii="Times New Roman"/>
          <w:b w:val="false"/>
          <w:i w:val="false"/>
          <w:color w:val="000000"/>
          <w:sz w:val="28"/>
        </w:rPr>
        <w:t xml:space="preserve"> P971322_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