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58168" w14:textId="b1581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статистика агенттiгi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11 ақпан N 190. Күшi жойылды - ҚРҮ-нiң 1997.05.20. N 851 қаулысымен. ~P970851</w:t>
      </w:r>
    </w:p>
    <w:p>
      <w:pPr>
        <w:spacing w:after="0"/>
        <w:ind w:left="0"/>
        <w:jc w:val="both"/>
      </w:pPr>
      <w:bookmarkStart w:name="z0" w:id="0"/>
      <w:r>
        <w:rPr>
          <w:rFonts w:ascii="Times New Roman"/>
          <w:b w:val="false"/>
          <w:i w:val="false"/>
          <w:color w:val="000000"/>
          <w:sz w:val="28"/>
        </w:rPr>
        <w:t>
      "Орталық атқарушы органдардың құрылымын жетiлдiру және мемлекеттiк органдардың санын қысқарту туралы" Қазақстан Республикасы Президентiнiң 1996 жылғы 29 қазандағы N 3168 </w:t>
      </w:r>
      <w:r>
        <w:rPr>
          <w:rFonts w:ascii="Times New Roman"/>
          <w:b w:val="false"/>
          <w:i w:val="false"/>
          <w:color w:val="000000"/>
          <w:sz w:val="28"/>
        </w:rPr>
        <w:t xml:space="preserve">U963168_ </w:t>
      </w:r>
      <w:r>
        <w:rPr>
          <w:rFonts w:ascii="Times New Roman"/>
          <w:b w:val="false"/>
          <w:i w:val="false"/>
          <w:color w:val="000000"/>
          <w:sz w:val="28"/>
        </w:rPr>
        <w:t xml:space="preserve">Жарлығын орындау үшiн Қазақстан Республикасының Үкiметi қаулы етедi: </w:t>
      </w:r>
      <w:r>
        <w:br/>
      </w:r>
      <w:r>
        <w:rPr>
          <w:rFonts w:ascii="Times New Roman"/>
          <w:b w:val="false"/>
          <w:i w:val="false"/>
          <w:color w:val="000000"/>
          <w:sz w:val="28"/>
        </w:rPr>
        <w:t xml:space="preserve">
      1. Қазақстан Республикасының Ұлттық статистика агенттiгi туралы қоса берiлiп отырған Ереже бекiтiлсiн. </w:t>
      </w:r>
      <w:r>
        <w:br/>
      </w:r>
      <w:r>
        <w:rPr>
          <w:rFonts w:ascii="Times New Roman"/>
          <w:b w:val="false"/>
          <w:i w:val="false"/>
          <w:color w:val="000000"/>
          <w:sz w:val="28"/>
        </w:rPr>
        <w:t xml:space="preserve">
      2. Қазақстан Республикасының Ұлттық статистика агенттiгi мен оның құрылымдық бөлiмшелерiнiң қызметiн қаржыландыру және материалдық-техникалық қамтамасыз ету орталық атқарушы органдарды ұстауға республикалық бюджетте көзделген қаражат есебiнен жүзеге асырылады деп белгiленсiн. </w:t>
      </w:r>
      <w:r>
        <w:br/>
      </w:r>
      <w:r>
        <w:rPr>
          <w:rFonts w:ascii="Times New Roman"/>
          <w:b w:val="false"/>
          <w:i w:val="false"/>
          <w:color w:val="000000"/>
          <w:sz w:val="28"/>
        </w:rPr>
        <w:t xml:space="preserve">
      3. Ұлттық статистика агенттiгi Қазақстан Республикасының Әдiлет министрлiгiмен бiрлесе отырып үш ай мерзiмде Қазақстан Республикасы Үкiметiнiң шешiмдерiн осы қаулыға сәйкес келтiру туралы ұсыныстарды Қазақстан Республикасының Үкiметiне енгiзсiн. </w:t>
      </w:r>
      <w:r>
        <w:br/>
      </w:r>
      <w:r>
        <w:rPr>
          <w:rFonts w:ascii="Times New Roman"/>
          <w:b w:val="false"/>
          <w:i w:val="false"/>
          <w:color w:val="000000"/>
          <w:sz w:val="28"/>
        </w:rPr>
        <w:t xml:space="preserve">
      4. Қазақстан Республикасының министрлiктерi, мемлекеттiк комитеттерi мен өзге де орталық атқарушы органдары екi ай мерзiмде осы қаулыға қайшы келетiн ведомстволық нормативтiк актiлердi қайта қарауды және күшiн жоюды қамтамасыз етсiн. </w:t>
      </w:r>
      <w:r>
        <w:br/>
      </w:r>
      <w:r>
        <w:rPr>
          <w:rFonts w:ascii="Times New Roman"/>
          <w:b w:val="false"/>
          <w:i w:val="false"/>
          <w:color w:val="000000"/>
          <w:sz w:val="28"/>
        </w:rPr>
        <w:t xml:space="preserve">
      5. "Қазақстан Республикасының Статистика және талдау жөнiндегi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мемлекеттiк комитетi туралы Ереженi бекiту туралы" Қазақстан</w:t>
      </w:r>
    </w:p>
    <w:p>
      <w:pPr>
        <w:spacing w:after="0"/>
        <w:ind w:left="0"/>
        <w:jc w:val="both"/>
      </w:pPr>
      <w:r>
        <w:rPr>
          <w:rFonts w:ascii="Times New Roman"/>
          <w:b w:val="false"/>
          <w:i w:val="false"/>
          <w:color w:val="000000"/>
          <w:sz w:val="28"/>
        </w:rPr>
        <w:t xml:space="preserve">Республикасы Үкiметiнiң 1996 жылғы 18 қаңтардағы N 68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P960068_</w:t>
      </w:r>
    </w:p>
    <w:p>
      <w:pPr>
        <w:spacing w:after="0"/>
        <w:ind w:left="0"/>
        <w:jc w:val="both"/>
      </w:pPr>
      <w:r>
        <w:br/>
      </w:r>
    </w:p>
    <w:p>
      <w:pPr>
        <w:spacing w:after="0"/>
        <w:ind w:left="0"/>
        <w:jc w:val="both"/>
      </w:pPr>
      <w:r>
        <w:rPr>
          <w:rFonts w:ascii="Times New Roman"/>
          <w:b w:val="false"/>
          <w:i w:val="false"/>
          <w:color w:val="000000"/>
          <w:sz w:val="28"/>
        </w:rPr>
        <w:t>  қаулысының</w:t>
      </w:r>
    </w:p>
    <w:p>
      <w:pPr>
        <w:spacing w:after="0"/>
        <w:ind w:left="0"/>
        <w:jc w:val="both"/>
      </w:pPr>
      <w:r>
        <w:rPr>
          <w:rFonts w:ascii="Times New Roman"/>
          <w:b w:val="false"/>
          <w:i w:val="false"/>
          <w:color w:val="000000"/>
          <w:sz w:val="28"/>
        </w:rPr>
        <w:t>(Қазақстан Республикасының ПҮАЖ-ы, 1996 ж., N 5, 23-құжат) күшi</w:t>
      </w:r>
    </w:p>
    <w:p>
      <w:pPr>
        <w:spacing w:after="0"/>
        <w:ind w:left="0"/>
        <w:jc w:val="both"/>
      </w:pPr>
      <w:r>
        <w:rPr>
          <w:rFonts w:ascii="Times New Roman"/>
          <w:b w:val="false"/>
          <w:i w:val="false"/>
          <w:color w:val="000000"/>
          <w:sz w:val="28"/>
        </w:rPr>
        <w:t>жойылған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11 ақпандағы</w:t>
      </w:r>
    </w:p>
    <w:p>
      <w:pPr>
        <w:spacing w:after="0"/>
        <w:ind w:left="0"/>
        <w:jc w:val="both"/>
      </w:pPr>
      <w:r>
        <w:rPr>
          <w:rFonts w:ascii="Times New Roman"/>
          <w:b w:val="false"/>
          <w:i w:val="false"/>
          <w:color w:val="000000"/>
          <w:sz w:val="28"/>
        </w:rPr>
        <w:t>                                         N 190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статистика</w:t>
      </w:r>
    </w:p>
    <w:p>
      <w:pPr>
        <w:spacing w:after="0"/>
        <w:ind w:left="0"/>
        <w:jc w:val="both"/>
      </w:pPr>
      <w:r>
        <w:rPr>
          <w:rFonts w:ascii="Times New Roman"/>
          <w:b w:val="false"/>
          <w:i w:val="false"/>
          <w:color w:val="000000"/>
          <w:sz w:val="28"/>
        </w:rPr>
        <w:t>                          агенттiгi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Ұлттық статистика агенттiгi</w:t>
      </w:r>
    </w:p>
    <w:p>
      <w:pPr>
        <w:spacing w:after="0"/>
        <w:ind w:left="0"/>
        <w:jc w:val="both"/>
      </w:pPr>
      <w:r>
        <w:rPr>
          <w:rFonts w:ascii="Times New Roman"/>
          <w:b w:val="false"/>
          <w:i w:val="false"/>
          <w:color w:val="000000"/>
          <w:sz w:val="28"/>
        </w:rPr>
        <w:t>(Ұлттық статагенттiк):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статистика саласындағы мемлекеттiк саясатты жасау мен iске асыруды Қазақстан Республикасында статистиканы жетiлдiру жөнiндегi бағдарламаларды әзiрлеу мен енгiзудi жүзеге асыратын, Қазақстан Республикасы Үкiметінiң құрамына енбейтiн, орталық атқарушы орган болып табылады; </w:t>
      </w:r>
      <w:r>
        <w:br/>
      </w:r>
      <w:r>
        <w:rPr>
          <w:rFonts w:ascii="Times New Roman"/>
          <w:b w:val="false"/>
          <w:i w:val="false"/>
          <w:color w:val="000000"/>
          <w:sz w:val="28"/>
        </w:rPr>
        <w:t xml:space="preserve">
      статистикалық есепке алудың әдiснамасы мен әдiстемелерiнiң мәселелерiнде дербестiкке ие; бөлiнген қаржыландыру шегiнде өзiнiң аймақтық және басқа да бөлiмшелерiнiң жүйесiн қалыптастырады, оларға және ведомстволық бағыныстағы ұйымдарға да басшылықты жүзеге асырады. </w:t>
      </w:r>
      <w:r>
        <w:br/>
      </w:r>
      <w:r>
        <w:rPr>
          <w:rFonts w:ascii="Times New Roman"/>
          <w:b w:val="false"/>
          <w:i w:val="false"/>
          <w:color w:val="000000"/>
          <w:sz w:val="28"/>
        </w:rPr>
        <w:t xml:space="preserve">
      2. Ұлттық статагенттiк орталық аппарат пен өзiне тiкелей бағынатын облыстық және Алматы қалалық статистика басқармалары мен ведомстволық бағыныстағы басқа да ұйымдардан тұрады. </w:t>
      </w:r>
      <w:r>
        <w:br/>
      </w:r>
      <w:r>
        <w:rPr>
          <w:rFonts w:ascii="Times New Roman"/>
          <w:b w:val="false"/>
          <w:i w:val="false"/>
          <w:color w:val="000000"/>
          <w:sz w:val="28"/>
        </w:rPr>
        <w:t xml:space="preserve">
      3. Ұлттық статагенттiк пен оның бағынысындағы органдар өз қызметiнде Қазақстан Республикасының Конституциясы мен заңдарын, Қазақстан Республикасы Президентiнiң, Қазақстан Республикасы Үкiметiнiң актiлерiн, Қазақстан Республикасы Премьер-Министрiнiң өкiмдерiн, халықаралық шарттар мен келiсiмдердi, сондай-ақ осы Ереженi басшылыққа алады. </w:t>
      </w:r>
      <w:r>
        <w:br/>
      </w:r>
      <w:r>
        <w:rPr>
          <w:rFonts w:ascii="Times New Roman"/>
          <w:b w:val="false"/>
          <w:i w:val="false"/>
          <w:color w:val="000000"/>
          <w:sz w:val="28"/>
        </w:rPr>
        <w:t>
 </w:t>
      </w:r>
      <w:r>
        <w:br/>
      </w:r>
      <w:r>
        <w:rPr>
          <w:rFonts w:ascii="Times New Roman"/>
          <w:b w:val="false"/>
          <w:i w:val="false"/>
          <w:color w:val="000000"/>
          <w:sz w:val="28"/>
        </w:rPr>
        <w:t xml:space="preserve">
             II. Ұлттық статагенттiктiң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Ұлттық статагенттiктiң статистиканы ұйымдастыру мен жетiлдiру саласында жалпы мемлекеттiк саясатты жүргiзу кезiндегi негiзгi мiндеттерi: </w:t>
      </w:r>
      <w:r>
        <w:br/>
      </w:r>
      <w:r>
        <w:rPr>
          <w:rFonts w:ascii="Times New Roman"/>
          <w:b w:val="false"/>
          <w:i w:val="false"/>
          <w:color w:val="000000"/>
          <w:sz w:val="28"/>
        </w:rPr>
        <w:t xml:space="preserve">
      республиканың мемлекеттiк статистикасына басшылық жасау, оның бүкiл аумағында статистикалық қызметтiң мазмұны мен сипатын айқындау; </w:t>
      </w:r>
      <w:r>
        <w:br/>
      </w:r>
      <w:r>
        <w:rPr>
          <w:rFonts w:ascii="Times New Roman"/>
          <w:b w:val="false"/>
          <w:i w:val="false"/>
          <w:color w:val="000000"/>
          <w:sz w:val="28"/>
        </w:rPr>
        <w:t xml:space="preserve">
      республикада жүрiп жатқан экономикалық және әлеуметтiк демографиялық процестер мен олардың даму тенденцияларын жан-жақты зерттеу және қорыту; </w:t>
      </w:r>
      <w:r>
        <w:br/>
      </w:r>
      <w:r>
        <w:rPr>
          <w:rFonts w:ascii="Times New Roman"/>
          <w:b w:val="false"/>
          <w:i w:val="false"/>
          <w:color w:val="000000"/>
          <w:sz w:val="28"/>
        </w:rPr>
        <w:t xml:space="preserve">
      Статистикалық жұмыстардың жоспарына сәйкес мемлекеттiк статистикалық байқаулар жүргiзу және мемлекеттiк органдарды Қазақстан Республикасының Үкiметi белгiлеген тәртiпте статистикалық ақпаратпен қамтамасыз ету; </w:t>
      </w:r>
      <w:r>
        <w:br/>
      </w:r>
      <w:r>
        <w:rPr>
          <w:rFonts w:ascii="Times New Roman"/>
          <w:b w:val="false"/>
          <w:i w:val="false"/>
          <w:color w:val="000000"/>
          <w:sz w:val="28"/>
        </w:rPr>
        <w:t xml:space="preserve">
      заңды және жеке тұлғалардың жиынтық статистикалық ақпаратқа қол жеткiзуiн қамтамасыз ету; </w:t>
      </w:r>
      <w:r>
        <w:br/>
      </w:r>
      <w:r>
        <w:rPr>
          <w:rFonts w:ascii="Times New Roman"/>
          <w:b w:val="false"/>
          <w:i w:val="false"/>
          <w:color w:val="000000"/>
          <w:sz w:val="28"/>
        </w:rPr>
        <w:t xml:space="preserve">
      қолданылып жүрген шарттар жөнiндегi мiндеттемелерге сәйкес статистикалық ақпаратты халықаралық ұйымдарға берiп отыру, сондай-ақ шет елдермен статистикалық ақпарат алмасуды жүргiзу; </w:t>
      </w:r>
      <w:r>
        <w:br/>
      </w:r>
      <w:r>
        <w:rPr>
          <w:rFonts w:ascii="Times New Roman"/>
          <w:b w:val="false"/>
          <w:i w:val="false"/>
          <w:color w:val="000000"/>
          <w:sz w:val="28"/>
        </w:rPr>
        <w:t xml:space="preserve">
      мемлекеттiк статистика органдарына ақпарат беретiн заңды және жеке тұлғаларды статиистикалық есеп беру бланкiлерiмен және оларды толтыру жөнiндегi нұсқаулықтармен қамтамасыз ету; </w:t>
      </w:r>
      <w:r>
        <w:br/>
      </w:r>
      <w:r>
        <w:rPr>
          <w:rFonts w:ascii="Times New Roman"/>
          <w:b w:val="false"/>
          <w:i w:val="false"/>
          <w:color w:val="000000"/>
          <w:sz w:val="28"/>
        </w:rPr>
        <w:t xml:space="preserve">
      Мемлекеттiк статистика регистрiн, сондай-ақ Қазақстан Республикасы Ұлттық статагенттiгiнiң құзырына енетiн жалпы классификаторлар мен техникалық-экономикалық және әлеуметтiк ақпаратты кодтау жүйесiн жүргiзу жөнiндегi жұмысты ұйымдастыру; </w:t>
      </w:r>
      <w:r>
        <w:br/>
      </w:r>
      <w:r>
        <w:rPr>
          <w:rFonts w:ascii="Times New Roman"/>
          <w:b w:val="false"/>
          <w:i w:val="false"/>
          <w:color w:val="000000"/>
          <w:sz w:val="28"/>
        </w:rPr>
        <w:t xml:space="preserve">
      республиканың және оның аймақтарының әлеуметтiк-экономикалық жағдайы туралы ақпараттық - статистикалық деректер базасын жинақтауды, сақтауды, жүргiзудi және мән берудi қамтамасыз ету; </w:t>
      </w:r>
      <w:r>
        <w:br/>
      </w:r>
      <w:r>
        <w:rPr>
          <w:rFonts w:ascii="Times New Roman"/>
          <w:b w:val="false"/>
          <w:i w:val="false"/>
          <w:color w:val="000000"/>
          <w:sz w:val="28"/>
        </w:rPr>
        <w:t xml:space="preserve">
      халықаралық ережелер мен стандарттарға сәйкес келетiн статистикалық деректердiң әдiснамалық салыстырмалылығын қамтамасыз ету жөнiндегi шараларды жүзеге асыру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Ұлттық статагенттiктiң функциялары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Ұлттық статагенттiк өзiне жүктелген мiндеттерге сәйкес мынадай функцияларды жүзеге асырады: </w:t>
      </w:r>
      <w:r>
        <w:br/>
      </w:r>
      <w:r>
        <w:rPr>
          <w:rFonts w:ascii="Times New Roman"/>
          <w:b w:val="false"/>
          <w:i w:val="false"/>
          <w:color w:val="000000"/>
          <w:sz w:val="28"/>
        </w:rPr>
        <w:t xml:space="preserve">
      статистиканың мәселелерi жөнiндегi заңдық және өзге де нормативтiк құқықтық актiлер мен құжаттардың жобаларын әзiрлейдi және оны дайындауға қатысады; </w:t>
      </w:r>
      <w:r>
        <w:br/>
      </w:r>
      <w:r>
        <w:rPr>
          <w:rFonts w:ascii="Times New Roman"/>
          <w:b w:val="false"/>
          <w:i w:val="false"/>
          <w:color w:val="000000"/>
          <w:sz w:val="28"/>
        </w:rPr>
        <w:t xml:space="preserve">
      Қазақстан Республикасында статистиканы жетiлдiру жөнiндегi бағдарламаларды әзiрлейдi және жүзеге асырады; </w:t>
      </w:r>
      <w:r>
        <w:br/>
      </w:r>
      <w:r>
        <w:rPr>
          <w:rFonts w:ascii="Times New Roman"/>
          <w:b w:val="false"/>
          <w:i w:val="false"/>
          <w:color w:val="000000"/>
          <w:sz w:val="28"/>
        </w:rPr>
        <w:t xml:space="preserve">
      жыл сайын Статистикалық жұмыстар жоспарының жобасын әзiрлейдi және оны Қазақстан Республикасының мүдделi министрлiктерiмен, мемлекеттiк және өзге де орталық атқарушы органдарымен келiскеннен кейiн Қазақстан Республикасының Үкiметiне бекiтуге ұсынады; </w:t>
      </w:r>
      <w:r>
        <w:br/>
      </w:r>
      <w:r>
        <w:rPr>
          <w:rFonts w:ascii="Times New Roman"/>
          <w:b w:val="false"/>
          <w:i w:val="false"/>
          <w:color w:val="000000"/>
          <w:sz w:val="28"/>
        </w:rPr>
        <w:t xml:space="preserve">
      республикада халықаралық практикада қабылданған көрсеткiштермен салыстырылған статистикалық көрсеткiштердi әзiрлеуге және енгiзуге әдiснамалық басшылықты жүзеге асырады; </w:t>
      </w:r>
      <w:r>
        <w:br/>
      </w:r>
      <w:r>
        <w:rPr>
          <w:rFonts w:ascii="Times New Roman"/>
          <w:b w:val="false"/>
          <w:i w:val="false"/>
          <w:color w:val="000000"/>
          <w:sz w:val="28"/>
        </w:rPr>
        <w:t xml:space="preserve">
      Қазақстан Республикасының мүдделi министрлiктерiне, мемлекеттiк және өзге де орталық атқарушы органдардың назарына статистика жөнiндегi әдiснамалық ережелердi уақытылы жеткiзедi; </w:t>
      </w:r>
      <w:r>
        <w:br/>
      </w:r>
      <w:r>
        <w:rPr>
          <w:rFonts w:ascii="Times New Roman"/>
          <w:b w:val="false"/>
          <w:i w:val="false"/>
          <w:color w:val="000000"/>
          <w:sz w:val="28"/>
        </w:rPr>
        <w:t xml:space="preserve">
      мемлекеттiк және салалық статистикалық есеп беру көрсеткiштерiнiң ең аз құрамын мүдделi министрлiктер мен ведомстволардың келiсуi бойынша айқындайды; </w:t>
      </w:r>
      <w:r>
        <w:br/>
      </w:r>
      <w:r>
        <w:rPr>
          <w:rFonts w:ascii="Times New Roman"/>
          <w:b w:val="false"/>
          <w:i w:val="false"/>
          <w:color w:val="000000"/>
          <w:sz w:val="28"/>
        </w:rPr>
        <w:t xml:space="preserve">
      статистикалық есеп беру нысандарын әзiрлейдi, оларды берудiң мерзiмдерi мен тәртiбiн белгiлейдi; </w:t>
      </w:r>
      <w:r>
        <w:br/>
      </w:r>
      <w:r>
        <w:rPr>
          <w:rFonts w:ascii="Times New Roman"/>
          <w:b w:val="false"/>
          <w:i w:val="false"/>
          <w:color w:val="000000"/>
          <w:sz w:val="28"/>
        </w:rPr>
        <w:t xml:space="preserve">
      республикада бүкiл статистикалық есеп берудi бекiту мен жетiлдiру жөнiндегi жұмысты үйлестiредi; </w:t>
      </w:r>
      <w:r>
        <w:br/>
      </w:r>
      <w:r>
        <w:rPr>
          <w:rFonts w:ascii="Times New Roman"/>
          <w:b w:val="false"/>
          <w:i w:val="false"/>
          <w:color w:val="000000"/>
          <w:sz w:val="28"/>
        </w:rPr>
        <w:t xml:space="preserve">
      статистикалық байқаудың ғылыми әдiснамасы мен прогрестi әдiстерiн, компьютер техникасын, ақпарат беру құралдары мен полиграфиялық жабдықтарды кеңiнен қолдануға негiзделген қазiргi заманғы ақпараттық технологияларды енгiзу негiзiнде статистикалық ақпараттың объективтiлiгiнiң дұрыстығы мен тұтастығын қамтамасыз етедi; </w:t>
      </w:r>
      <w:r>
        <w:br/>
      </w:r>
      <w:r>
        <w:rPr>
          <w:rFonts w:ascii="Times New Roman"/>
          <w:b w:val="false"/>
          <w:i w:val="false"/>
          <w:color w:val="000000"/>
          <w:sz w:val="28"/>
        </w:rPr>
        <w:t xml:space="preserve">
      белгiленген тәртiппен статистикалық жинақтарды, бюллетеньдердi, экономикалық шолуларды және басқа да статистикалық материалдарды бастырып шығарады және таратады; басылымдарда жиынтықталған статистикалық ақпаратты қалың жұртшылық үшiн жүйелi түрде жариялап отырады; </w:t>
      </w:r>
      <w:r>
        <w:br/>
      </w:r>
      <w:r>
        <w:rPr>
          <w:rFonts w:ascii="Times New Roman"/>
          <w:b w:val="false"/>
          <w:i w:val="false"/>
          <w:color w:val="000000"/>
          <w:sz w:val="28"/>
        </w:rPr>
        <w:t xml:space="preserve">
      министрлiктердiң, мемлекеттiк комитеттердiң, өзге де орталық және жергiлiктi атқарушы органдардың, ұйымдардың қызметкерлерiмен статистика мәселелерi бойынша семинарлар мен кеңестер өткiзедi; </w:t>
      </w:r>
      <w:r>
        <w:br/>
      </w:r>
      <w:r>
        <w:rPr>
          <w:rFonts w:ascii="Times New Roman"/>
          <w:b w:val="false"/>
          <w:i w:val="false"/>
          <w:color w:val="000000"/>
          <w:sz w:val="28"/>
        </w:rPr>
        <w:t xml:space="preserve">
      қолда бар келiсiмдерге сәйкес шет мемлекеттердiң статистикалық қызметтерiмен және халықаралық экономикалық және статистикалық ұйымдармен ынтымақтастықты жүзеге асырады, шет елдердiң статистикалық ұйымдарының қызметiн ұйымдастыру тәжiрибесiн зерделейдi және оны Қазақстан Республикасы статистикалық органдарының қызметiнде iс жүзiнде қолдану жөнiндегi ұсыныстарды әзiрлейдi; </w:t>
      </w:r>
      <w:r>
        <w:br/>
      </w:r>
      <w:r>
        <w:rPr>
          <w:rFonts w:ascii="Times New Roman"/>
          <w:b w:val="false"/>
          <w:i w:val="false"/>
          <w:color w:val="000000"/>
          <w:sz w:val="28"/>
        </w:rPr>
        <w:t xml:space="preserve">
      халықаралық шарттар мен келiсiмдердi әзiрлеуге және жүзеге асыруға қатысады; </w:t>
      </w:r>
      <w:r>
        <w:br/>
      </w:r>
      <w:r>
        <w:rPr>
          <w:rFonts w:ascii="Times New Roman"/>
          <w:b w:val="false"/>
          <w:i w:val="false"/>
          <w:color w:val="000000"/>
          <w:sz w:val="28"/>
        </w:rPr>
        <w:t xml:space="preserve">
      ақпараттық жүйелердi және басқа автоматтандыру мен компьютерлендiру құралдарын жасау жөнiндегi шараларды жүзеге асырады; </w:t>
      </w:r>
      <w:r>
        <w:br/>
      </w:r>
      <w:r>
        <w:rPr>
          <w:rFonts w:ascii="Times New Roman"/>
          <w:b w:val="false"/>
          <w:i w:val="false"/>
          <w:color w:val="000000"/>
          <w:sz w:val="28"/>
        </w:rPr>
        <w:t xml:space="preserve">
      статистикалық ақпарат жүйесiнiң дамуы мен жұмыс iстеуiнiң оның республиканың және халықаралық ұйымдардың басқа да ақпарат жүйелерiмен өзара iс-қимыл жасауының аса маңызды проблемалары жөнiндегi ғылыми-зерттеу және жобалау жұмыстарын ұйымдастырады; </w:t>
      </w:r>
      <w:r>
        <w:br/>
      </w:r>
      <w:r>
        <w:rPr>
          <w:rFonts w:ascii="Times New Roman"/>
          <w:b w:val="false"/>
          <w:i w:val="false"/>
          <w:color w:val="000000"/>
          <w:sz w:val="28"/>
        </w:rPr>
        <w:t xml:space="preserve">
      есеп және статистика қызметкерлерiн даярлауды, қайта даярлауды және олардың кәсiби бiлiктiлiгiн көтерудi ұйымдастырады.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Ұлттық статагенттiктiң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Өзiне жүктелген мiндеттер мен атқаратын функцияларына сәйкес Ұлттық статагенттiктiң: </w:t>
      </w:r>
      <w:r>
        <w:br/>
      </w:r>
      <w:r>
        <w:rPr>
          <w:rFonts w:ascii="Times New Roman"/>
          <w:b w:val="false"/>
          <w:i w:val="false"/>
          <w:color w:val="000000"/>
          <w:sz w:val="28"/>
        </w:rPr>
        <w:t xml:space="preserve">
      заңды ұйымдардан, соның iшiнде коммерциялық құпияны құрайтын мемлекеттiк статистикалық есептердi қолданылып жүрген заңдарға сәйкес Статистикалық жұмыстардың жоспарында белгiленген көлемдер мен мерзiмдерде алуға; </w:t>
      </w:r>
      <w:r>
        <w:br/>
      </w:r>
      <w:r>
        <w:rPr>
          <w:rFonts w:ascii="Times New Roman"/>
          <w:b w:val="false"/>
          <w:i w:val="false"/>
          <w:color w:val="000000"/>
          <w:sz w:val="28"/>
        </w:rPr>
        <w:t xml:space="preserve">
      ел халқының арасында статистикалық байқаулар жүргiзуге, азаматтардан олардың экономикалық және әлеуметтiк-демографиялық жағдайы туралы, сондай-ақ кәсiпкерлiк қызметi туралы деректер алуға; </w:t>
      </w:r>
      <w:r>
        <w:br/>
      </w:r>
      <w:r>
        <w:rPr>
          <w:rFonts w:ascii="Times New Roman"/>
          <w:b w:val="false"/>
          <w:i w:val="false"/>
          <w:color w:val="000000"/>
          <w:sz w:val="28"/>
        </w:rPr>
        <w:t xml:space="preserve">
      Қазақстан Республикасының Үкiметi белгiленген тәртiппен ұйымдардың лауазымды адамдарын мемлекеттiк статистикалық байқаулар жүргiзуге, тартуға; </w:t>
      </w:r>
      <w:r>
        <w:br/>
      </w:r>
      <w:r>
        <w:rPr>
          <w:rFonts w:ascii="Times New Roman"/>
          <w:b w:val="false"/>
          <w:i w:val="false"/>
          <w:color w:val="000000"/>
          <w:sz w:val="28"/>
        </w:rPr>
        <w:t xml:space="preserve">
      қажеттi жағдайда бастапқы және жиынтықты деректердiң дұрыстығын тексеруге. Олардың бұрмаланғаны анықталған жағдайда заңды тұлғалар мен жеке кәсiпкерлерге оларды жөндеу туралы орындауға мiндеттi нұсқаулар беруге, жиынтықты статистикалық деректерге тиiстi нақтылаулар енгiзуге; </w:t>
      </w:r>
      <w:r>
        <w:br/>
      </w:r>
      <w:r>
        <w:rPr>
          <w:rFonts w:ascii="Times New Roman"/>
          <w:b w:val="false"/>
          <w:i w:val="false"/>
          <w:color w:val="000000"/>
          <w:sz w:val="28"/>
        </w:rPr>
        <w:t xml:space="preserve">
      шаруашылық шарттары бойынша бейiндiлiк тақырыптамасы жөнiнде статистикалық және өзге де жұмыстарды жүргiзуге, сондай-ақ заңды және жеке тұлғаларға статистикалық ақпараттың белгiленген тәртiппен өткiзiлуiн жүзеге асыруға; </w:t>
      </w:r>
      <w:r>
        <w:br/>
      </w:r>
      <w:r>
        <w:rPr>
          <w:rFonts w:ascii="Times New Roman"/>
          <w:b w:val="false"/>
          <w:i w:val="false"/>
          <w:color w:val="000000"/>
          <w:sz w:val="28"/>
        </w:rPr>
        <w:t xml:space="preserve">
      мемлекеттiк статистика мәселелерi жөнiнде қаулылар мен нұсқаулықтар шығаруға; </w:t>
      </w:r>
      <w:r>
        <w:br/>
      </w:r>
      <w:r>
        <w:rPr>
          <w:rFonts w:ascii="Times New Roman"/>
          <w:b w:val="false"/>
          <w:i w:val="false"/>
          <w:color w:val="000000"/>
          <w:sz w:val="28"/>
        </w:rPr>
        <w:t xml:space="preserve">
      салалық статистикалық байқаулар бағдарламаларын бекiту негiзiнде статистикалық қызметпен шұғылданатын өзге де орталық атқарушы органдардың статистикалық қызметiн үйлестiруге; </w:t>
      </w:r>
      <w:r>
        <w:br/>
      </w:r>
      <w:r>
        <w:rPr>
          <w:rFonts w:ascii="Times New Roman"/>
          <w:b w:val="false"/>
          <w:i w:val="false"/>
          <w:color w:val="000000"/>
          <w:sz w:val="28"/>
        </w:rPr>
        <w:t xml:space="preserve">
      республика министрлiктерiнiң, мемлекеттiк, өзге де орталық және жергiлiктi атқарушы органдарының, сондай-ақ меншiк нысаны мен ұйымдық-құқықтық нысандарына қарамастан ұйымдардың мемлекеттiк статистика мәселелерi жөнiндегi Қазақстан Республикасының заңдарын орындауына бақылауды жүзеге асыруға; </w:t>
      </w:r>
      <w:r>
        <w:br/>
      </w:r>
      <w:r>
        <w:rPr>
          <w:rFonts w:ascii="Times New Roman"/>
          <w:b w:val="false"/>
          <w:i w:val="false"/>
          <w:color w:val="000000"/>
          <w:sz w:val="28"/>
        </w:rPr>
        <w:t xml:space="preserve">
      мемлекеттiк және салалық статистиканың мәселелерi бойынша Қазақстан Республикасының қолданылып жүрген заңдарына қайшы келетiн нормативтiк актiлерiнiң күшiн тоқтата тұруға, белгiленген тәртiп бойынша күшiн жою жөнiнде шаралар қолдануға; </w:t>
      </w:r>
      <w:r>
        <w:br/>
      </w:r>
      <w:r>
        <w:rPr>
          <w:rFonts w:ascii="Times New Roman"/>
          <w:b w:val="false"/>
          <w:i w:val="false"/>
          <w:color w:val="000000"/>
          <w:sz w:val="28"/>
        </w:rPr>
        <w:t xml:space="preserve">
      мемлекеттiк статистика мәселелерi жөнiндегi әкiмшiлiк құқық бұзушылықтар туралы iстердi заңдарда белгiленген тәртiппен қарауға; </w:t>
      </w:r>
      <w:r>
        <w:br/>
      </w:r>
      <w:r>
        <w:rPr>
          <w:rFonts w:ascii="Times New Roman"/>
          <w:b w:val="false"/>
          <w:i w:val="false"/>
          <w:color w:val="000000"/>
          <w:sz w:val="28"/>
        </w:rPr>
        <w:t xml:space="preserve">
      шет елдермен және халықаралық ұйымдармен статистика саласында ынтымақтастықты жүзеге асыруға, олармен мемлекеттiк статистиканы дамытуға бағытталған келiсiмдер мен шарттар жасауға; </w:t>
      </w:r>
      <w:r>
        <w:br/>
      </w:r>
      <w:r>
        <w:rPr>
          <w:rFonts w:ascii="Times New Roman"/>
          <w:b w:val="false"/>
          <w:i w:val="false"/>
          <w:color w:val="000000"/>
          <w:sz w:val="28"/>
        </w:rPr>
        <w:t xml:space="preserve">
      мемлекеттiк статистиканы жетiлдiрудiң аса маңызды проблемаларын шешу және олар жөнiндегi қызметтi үйлестiру үшiн мүдделi министрлiктердiң, мемлекеттiк, өзге де орталық және жергiлiктi атқарушы органдардың, басқа да халықаралықты қоса алғанда, ұйымдардың өкiлдерiн қатыстырып, ведомствоаралық ғылыми-әдiстемелiк және ғылыми-сараптау кеңестерiн, сондай-ақ жұмыс топтарын құруға; </w:t>
      </w:r>
      <w:r>
        <w:br/>
      </w:r>
      <w:r>
        <w:rPr>
          <w:rFonts w:ascii="Times New Roman"/>
          <w:b w:val="false"/>
          <w:i w:val="false"/>
          <w:color w:val="000000"/>
          <w:sz w:val="28"/>
        </w:rPr>
        <w:t xml:space="preserve">
      Ұлттық статагенттiктiң жекелеген мәселелер жөнiндегi жұмысына шарттық негiзде жоғары бiлiктi мамандар мен ғалымдарды тартуға; </w:t>
      </w:r>
      <w:r>
        <w:br/>
      </w:r>
      <w:r>
        <w:rPr>
          <w:rFonts w:ascii="Times New Roman"/>
          <w:b w:val="false"/>
          <w:i w:val="false"/>
          <w:color w:val="000000"/>
          <w:sz w:val="28"/>
        </w:rPr>
        <w:t xml:space="preserve">
      Ұлттық статагенттiктiң құзырына енетiн мәселелер жөнiнде кеңестер, семинарлар, конференциялар мен халықаралық симпозиумдар өткiзуге; </w:t>
      </w:r>
      <w:r>
        <w:br/>
      </w:r>
      <w:r>
        <w:rPr>
          <w:rFonts w:ascii="Times New Roman"/>
          <w:b w:val="false"/>
          <w:i w:val="false"/>
          <w:color w:val="000000"/>
          <w:sz w:val="28"/>
        </w:rPr>
        <w:t xml:space="preserve">
      ведомстволық бағыныстағы ұйымдарды құру, қайта ұйымдастыру және тарату мәселелерiн белгiленген тәртiпте шешуге; </w:t>
      </w:r>
      <w:r>
        <w:br/>
      </w:r>
      <w:r>
        <w:rPr>
          <w:rFonts w:ascii="Times New Roman"/>
          <w:b w:val="false"/>
          <w:i w:val="false"/>
          <w:color w:val="000000"/>
          <w:sz w:val="28"/>
        </w:rPr>
        <w:t xml:space="preserve">
      қолданылып жүрген заңдарға сәйкес және басқа да құқықтарға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Ұлттық статагенттiктiң жұмысын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Ұлттық статагенттiгiн Қазақстан Республикасының Үкiметi лауазымға тағайындайтын және босататын Төраға басқарады. Төрағаның орынбасарларын Ұлттық статагенттiк Төрағасының ұсынуы бойынша Қазақстан Республикасының Үкiметi тағайындайды. </w:t>
      </w:r>
      <w:r>
        <w:br/>
      </w:r>
      <w:r>
        <w:rPr>
          <w:rFonts w:ascii="Times New Roman"/>
          <w:b w:val="false"/>
          <w:i w:val="false"/>
          <w:color w:val="000000"/>
          <w:sz w:val="28"/>
        </w:rPr>
        <w:t xml:space="preserve">
      Ұлттық статагенттiктiң Төрағасы - материалдық-тұрмыстық қамтамасыз ету, көлiктiк, дәрiгерлiк қызмет көрсету жағдайлары бойынша Қазақстан Республикасының министрiне, Төрағаның орынбасарлары - министрдiң орынбасарларына теңеледi. </w:t>
      </w:r>
      <w:r>
        <w:br/>
      </w:r>
      <w:r>
        <w:rPr>
          <w:rFonts w:ascii="Times New Roman"/>
          <w:b w:val="false"/>
          <w:i w:val="false"/>
          <w:color w:val="000000"/>
          <w:sz w:val="28"/>
        </w:rPr>
        <w:t xml:space="preserve">
      8. Ұлттық статагенттiкте, санын Қазақстан Республикасының Үкiметi бекiтетiн алқа құрылады. Алқаның дербес құрамын Ұлттық статагенттiктiң Төрағасы бекiтедi. </w:t>
      </w:r>
      <w:r>
        <w:br/>
      </w:r>
      <w:r>
        <w:rPr>
          <w:rFonts w:ascii="Times New Roman"/>
          <w:b w:val="false"/>
          <w:i w:val="false"/>
          <w:color w:val="000000"/>
          <w:sz w:val="28"/>
        </w:rPr>
        <w:t xml:space="preserve">
      Алқа Ұлттық статагенттiктiң мақсатынан, мiндетiнен және функциясынан туындайтын аса маңызды мәселелердi қарайды. Шешiм қабылдау үшiн алқаның мәжiлiсiне алқа мүшелерiнiң кем дегенде үштен екiсi қатысуға тиiс. Алқаның шешiмдерi ұсыным сипатында болады. </w:t>
      </w:r>
      <w:r>
        <w:br/>
      </w:r>
      <w:r>
        <w:rPr>
          <w:rFonts w:ascii="Times New Roman"/>
          <w:b w:val="false"/>
          <w:i w:val="false"/>
          <w:color w:val="000000"/>
          <w:sz w:val="28"/>
        </w:rPr>
        <w:t xml:space="preserve">
      9. Ұлттық статагенттiктiң құрылымы мен қызметкерлер санын - Қазақстан Республикасының Үкiметi, ал оның штат кестесiн бекiтiлген құрылымның, саны мен еңбекақы қорының шегiнде Ұлттық статагенттiктiң Төрағасы бекiтедi. Облыстар, Алматы қаласы бойынша статистика басқармаларының құрылымы мен санын қызметкерлер санының лимитi мен белгiленген еңбекақы қоры шегiнде Ұлттық статагенттiктiң Төрағасы бекiтедi. Олардың штат кестелерiн тиiстi аймақтық статистикалық басқармалардың бастықтары бекiтедi. </w:t>
      </w:r>
      <w:r>
        <w:br/>
      </w:r>
      <w:r>
        <w:rPr>
          <w:rFonts w:ascii="Times New Roman"/>
          <w:b w:val="false"/>
          <w:i w:val="false"/>
          <w:color w:val="000000"/>
          <w:sz w:val="28"/>
        </w:rPr>
        <w:t xml:space="preserve">
      10. Ұлттық статагенттiктiң төрағасы: </w:t>
      </w:r>
      <w:r>
        <w:br/>
      </w:r>
      <w:r>
        <w:rPr>
          <w:rFonts w:ascii="Times New Roman"/>
          <w:b w:val="false"/>
          <w:i w:val="false"/>
          <w:color w:val="000000"/>
          <w:sz w:val="28"/>
        </w:rPr>
        <w:t xml:space="preserve">
      Ұлттық статагенттiктiң орталық аппаратының қызметкерлерiн; </w:t>
      </w:r>
      <w:r>
        <w:br/>
      </w:r>
      <w:r>
        <w:rPr>
          <w:rFonts w:ascii="Times New Roman"/>
          <w:b w:val="false"/>
          <w:i w:val="false"/>
          <w:color w:val="000000"/>
          <w:sz w:val="28"/>
        </w:rPr>
        <w:t xml:space="preserve">
      облыстық және Алматы қалалық статистика басқармаларының бастықтары мен олардың орынбасарларын, сондай-ақ ведомстволық бағыныстағы басқа да ұйымдардың басшыларын лауазымға тағайындайды және босатады. </w:t>
      </w:r>
      <w:r>
        <w:br/>
      </w:r>
      <w:r>
        <w:rPr>
          <w:rFonts w:ascii="Times New Roman"/>
          <w:b w:val="false"/>
          <w:i w:val="false"/>
          <w:color w:val="000000"/>
          <w:sz w:val="28"/>
        </w:rPr>
        <w:t xml:space="preserve">
      Ведомстволық бағыныстағы балық деңгейдегi органдардың бiлiктiлiк сипаттамасының талаптарына жауап беретiн басқа қызметкерлерiн тиiстi органдардың бiрiншi басшылары лауазымға тағайындайды және босатады. </w:t>
      </w:r>
      <w:r>
        <w:br/>
      </w:r>
      <w:r>
        <w:rPr>
          <w:rFonts w:ascii="Times New Roman"/>
          <w:b w:val="false"/>
          <w:i w:val="false"/>
          <w:color w:val="000000"/>
          <w:sz w:val="28"/>
        </w:rPr>
        <w:t xml:space="preserve">
      11. Ұлттық статагенттiктiң төрағасы аймақтық статистикалық басқармалар мен ведомстволық бағыныстағы басқа да ұйымдар туралы ережелердi бекiтедi. </w:t>
      </w:r>
      <w:r>
        <w:br/>
      </w:r>
      <w:r>
        <w:rPr>
          <w:rFonts w:ascii="Times New Roman"/>
          <w:b w:val="false"/>
          <w:i w:val="false"/>
          <w:color w:val="000000"/>
          <w:sz w:val="28"/>
        </w:rPr>
        <w:t xml:space="preserve">
      12. Ұлттық статагенттiктiң лауазымды адамдары өздерiнiң қызметтiк мiндеттерiн орындамағаны немесе тиiсiнше орындамағаны үшiн, сондай-ақ коммерциялық құпияны құрайтын ақпаратты таратқаны үшiн тәртiптiк, материалдық және заңдарда белгiленген өзге де жауапкершiлiктерге тартылады. </w:t>
      </w:r>
      <w:r>
        <w:br/>
      </w:r>
      <w:r>
        <w:rPr>
          <w:rFonts w:ascii="Times New Roman"/>
          <w:b w:val="false"/>
          <w:i w:val="false"/>
          <w:color w:val="000000"/>
          <w:sz w:val="28"/>
        </w:rPr>
        <w:t xml:space="preserve">
      13. Ұлттық статагенттiк пен оның жергiлiктi жердегi органдары заңды ұйым болып табылады, олардың банк мекемелерiнде шоттары (соның iшiнде валюталық шоты), белгiленген үлгiдегi мөрлерi мен бланкiлерi болады. </w:t>
      </w:r>
      <w:r>
        <w:br/>
      </w:r>
      <w:r>
        <w:rPr>
          <w:rFonts w:ascii="Times New Roman"/>
          <w:b w:val="false"/>
          <w:i w:val="false"/>
          <w:color w:val="000000"/>
          <w:sz w:val="28"/>
        </w:rPr>
        <w:t xml:space="preserve">
      Ұлттық статагенттiк пен оның аймақтардағы органдарының қаржылық негiзi республикалық бюджеттiң қаражатынан, сондай-ақ егер бұл республиканың заңдық актiлерiнде көзделсе, шарттық талаптарды статистикалық қызмет көрсетуден алынған кiрiстерден құралады.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Таратылуы және қайта ұйымдастырылуы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Ұлттық статагенттiктi тарату және қайта ұйымдастыру заңдарда белгiленген тәртiпте жүргiзiледi.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