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189a" w14:textId="ebe1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экспорты мен импорты бойынша сыртқы сауданың кедендiк статистикасының ресми жарияланымдарының шығу нысандары үшiн аса маңызды тауарлардың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12 ақпандағы N 200 Қаулысы. Күші жойылды - Қазақстан Республикасы Үкіметінің 2008 жылғы 20 ақпандағы N 171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2008.02.20.  </w:t>
      </w:r>
      <w:r>
        <w:rPr>
          <w:rFonts w:ascii="Times New Roman"/>
          <w:b w:val="false"/>
          <w:i w:val="false"/>
          <w:color w:val="ff0000"/>
          <w:sz w:val="28"/>
        </w:rPr>
        <w:t xml:space="preserve">N 171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1995 жылғы 20 қаңтардағы Кеден одағы туралы келiсiмдi, 1995 жылғы 17 мамырдағы Сыртқы сауданың кедендiк статистикасын бiрлесiп жүргiзу туралы екi жақты хаттаманы жүзеге асыру мақсатында Қазақстан Республикасының Үкiметi қаулы етедi: </w:t>
      </w:r>
      <w:r>
        <w:br/>
      </w:r>
      <w:r>
        <w:rPr>
          <w:rFonts w:ascii="Times New Roman"/>
          <w:b w:val="false"/>
          <w:i w:val="false"/>
          <w:color w:val="000000"/>
          <w:sz w:val="28"/>
        </w:rPr>
        <w:t xml:space="preserve">
      Қоса берiлiп отырған: </w:t>
      </w:r>
      <w:r>
        <w:br/>
      </w:r>
      <w:r>
        <w:rPr>
          <w:rFonts w:ascii="Times New Roman"/>
          <w:b w:val="false"/>
          <w:i w:val="false"/>
          <w:color w:val="000000"/>
          <w:sz w:val="28"/>
        </w:rPr>
        <w:t xml:space="preserve">
      Қазақстан Республикасының экспорты бойынша сыртқы сауданың кедендiк статистикасының ресми жарияланымдарының шығу нысандары үшiн аса маңызды тауарлардың тiзбесi; </w:t>
      </w:r>
      <w:r>
        <w:br/>
      </w:r>
      <w:r>
        <w:rPr>
          <w:rFonts w:ascii="Times New Roman"/>
          <w:b w:val="false"/>
          <w:i w:val="false"/>
          <w:color w:val="000000"/>
          <w:sz w:val="28"/>
        </w:rPr>
        <w:t xml:space="preserve">
      Қазақстан Республикасының импорты бойынша сыртқы сауданың кедендiк статистикасының ресми жарияланымдарының шығу нысандары үшiн аса маңызды тауарлардың тiзбесi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12 ақпандағы </w:t>
      </w:r>
      <w:r>
        <w:br/>
      </w:r>
      <w:r>
        <w:rPr>
          <w:rFonts w:ascii="Times New Roman"/>
          <w:b w:val="false"/>
          <w:i w:val="false"/>
          <w:color w:val="000000"/>
          <w:sz w:val="28"/>
        </w:rPr>
        <w:t xml:space="preserve">
                                                N 200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Қазақстан Республикасының экспорты бойынша </w:t>
      </w:r>
      <w:r>
        <w:br/>
      </w:r>
      <w:r>
        <w:rPr>
          <w:rFonts w:ascii="Times New Roman"/>
          <w:b w:val="false"/>
          <w:i w:val="false"/>
          <w:color w:val="000000"/>
          <w:sz w:val="28"/>
        </w:rPr>
        <w:t>
</w:t>
      </w:r>
      <w:r>
        <w:rPr>
          <w:rFonts w:ascii="Times New Roman"/>
          <w:b/>
          <w:i w:val="false"/>
          <w:color w:val="000000"/>
          <w:sz w:val="28"/>
        </w:rPr>
        <w:t xml:space="preserve">           сыртқы сауданың кедендiк статистикасының </w:t>
      </w:r>
      <w:r>
        <w:br/>
      </w:r>
      <w:r>
        <w:rPr>
          <w:rFonts w:ascii="Times New Roman"/>
          <w:b w:val="false"/>
          <w:i w:val="false"/>
          <w:color w:val="000000"/>
          <w:sz w:val="28"/>
        </w:rPr>
        <w:t>
</w:t>
      </w:r>
      <w:r>
        <w:rPr>
          <w:rFonts w:ascii="Times New Roman"/>
          <w:b/>
          <w:i w:val="false"/>
          <w:color w:val="000000"/>
          <w:sz w:val="28"/>
        </w:rPr>
        <w:t xml:space="preserve">          ресми жарияланымдарының шығу нысандары үшiн </w:t>
      </w:r>
      <w:r>
        <w:br/>
      </w:r>
      <w:r>
        <w:rPr>
          <w:rFonts w:ascii="Times New Roman"/>
          <w:b w:val="false"/>
          <w:i w:val="false"/>
          <w:color w:val="000000"/>
          <w:sz w:val="28"/>
        </w:rPr>
        <w:t>
</w:t>
      </w:r>
      <w:r>
        <w:rPr>
          <w:rFonts w:ascii="Times New Roman"/>
          <w:b/>
          <w:i w:val="false"/>
          <w:color w:val="000000"/>
          <w:sz w:val="28"/>
        </w:rPr>
        <w:t xml:space="preserve">                    аса маңызды тауарлардың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СЭҚ ТН        |      Тауарлардың сипаты           | Өлшем бiрлiгi </w:t>
      </w:r>
    </w:p>
    <w:p>
      <w:pPr>
        <w:spacing w:after="0"/>
        <w:ind w:left="0"/>
        <w:jc w:val="both"/>
      </w:pPr>
      <w:r>
        <w:rPr>
          <w:rFonts w:ascii="Times New Roman"/>
          <w:b w:val="false"/>
          <w:i w:val="false"/>
          <w:color w:val="000000"/>
          <w:sz w:val="28"/>
        </w:rPr>
        <w:t xml:space="preserve">   коды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0201-0208          Ет және оның өнiмдерi                   т </w:t>
      </w:r>
    </w:p>
    <w:p>
      <w:pPr>
        <w:spacing w:after="0"/>
        <w:ind w:left="0"/>
        <w:jc w:val="both"/>
      </w:pPr>
      <w:r>
        <w:rPr>
          <w:rFonts w:ascii="Times New Roman"/>
          <w:b w:val="false"/>
          <w:i w:val="false"/>
          <w:color w:val="000000"/>
          <w:sz w:val="28"/>
        </w:rPr>
        <w:t xml:space="preserve">0302-0304          Жас балық пен жаңа тоңазытылған </w:t>
      </w:r>
    </w:p>
    <w:p>
      <w:pPr>
        <w:spacing w:after="0"/>
        <w:ind w:left="0"/>
        <w:jc w:val="both"/>
      </w:pPr>
      <w:r>
        <w:rPr>
          <w:rFonts w:ascii="Times New Roman"/>
          <w:b w:val="false"/>
          <w:i w:val="false"/>
          <w:color w:val="000000"/>
          <w:sz w:val="28"/>
        </w:rPr>
        <w:t xml:space="preserve">                   балық                                   " </w:t>
      </w:r>
    </w:p>
    <w:p>
      <w:pPr>
        <w:spacing w:after="0"/>
        <w:ind w:left="0"/>
        <w:jc w:val="both"/>
      </w:pPr>
      <w:r>
        <w:rPr>
          <w:rFonts w:ascii="Times New Roman"/>
          <w:b w:val="false"/>
          <w:i w:val="false"/>
          <w:color w:val="000000"/>
          <w:sz w:val="28"/>
        </w:rPr>
        <w:t xml:space="preserve">10                 Дәндi астық                          мың. АҚШ </w:t>
      </w:r>
    </w:p>
    <w:p>
      <w:pPr>
        <w:spacing w:after="0"/>
        <w:ind w:left="0"/>
        <w:jc w:val="both"/>
      </w:pPr>
      <w:r>
        <w:rPr>
          <w:rFonts w:ascii="Times New Roman"/>
          <w:b w:val="false"/>
          <w:i w:val="false"/>
          <w:color w:val="000000"/>
          <w:sz w:val="28"/>
        </w:rPr>
        <w:t xml:space="preserve">                                                        доллары </w:t>
      </w:r>
    </w:p>
    <w:p>
      <w:pPr>
        <w:spacing w:after="0"/>
        <w:ind w:left="0"/>
        <w:jc w:val="both"/>
      </w:pPr>
      <w:r>
        <w:rPr>
          <w:rFonts w:ascii="Times New Roman"/>
          <w:b w:val="false"/>
          <w:i w:val="false"/>
          <w:color w:val="000000"/>
          <w:sz w:val="28"/>
        </w:rPr>
        <w:t xml:space="preserve">1001               Бидай мен бидай-қара бидай қоспасы </w:t>
      </w:r>
    </w:p>
    <w:p>
      <w:pPr>
        <w:spacing w:after="0"/>
        <w:ind w:left="0"/>
        <w:jc w:val="both"/>
      </w:pPr>
      <w:r>
        <w:rPr>
          <w:rFonts w:ascii="Times New Roman"/>
          <w:b w:val="false"/>
          <w:i w:val="false"/>
          <w:color w:val="000000"/>
          <w:sz w:val="28"/>
        </w:rPr>
        <w:t xml:space="preserve">                   (меслин)                                т </w:t>
      </w:r>
    </w:p>
    <w:p>
      <w:pPr>
        <w:spacing w:after="0"/>
        <w:ind w:left="0"/>
        <w:jc w:val="both"/>
      </w:pPr>
      <w:r>
        <w:rPr>
          <w:rFonts w:ascii="Times New Roman"/>
          <w:b w:val="false"/>
          <w:i w:val="false"/>
          <w:color w:val="000000"/>
          <w:sz w:val="28"/>
        </w:rPr>
        <w:t xml:space="preserve">1003               Арпа                                    " </w:t>
      </w:r>
    </w:p>
    <w:p>
      <w:pPr>
        <w:spacing w:after="0"/>
        <w:ind w:left="0"/>
        <w:jc w:val="both"/>
      </w:pPr>
      <w:r>
        <w:rPr>
          <w:rFonts w:ascii="Times New Roman"/>
          <w:b w:val="false"/>
          <w:i w:val="false"/>
          <w:color w:val="000000"/>
          <w:sz w:val="28"/>
        </w:rPr>
        <w:t xml:space="preserve">1006               Күрiш                                   " </w:t>
      </w:r>
    </w:p>
    <w:p>
      <w:pPr>
        <w:spacing w:after="0"/>
        <w:ind w:left="0"/>
        <w:jc w:val="both"/>
      </w:pPr>
      <w:r>
        <w:rPr>
          <w:rFonts w:ascii="Times New Roman"/>
          <w:b w:val="false"/>
          <w:i w:val="false"/>
          <w:color w:val="000000"/>
          <w:sz w:val="28"/>
        </w:rPr>
        <w:t xml:space="preserve">1101 00 000        Бидай және бидай-қара бидай ұны         " </w:t>
      </w:r>
    </w:p>
    <w:p>
      <w:pPr>
        <w:spacing w:after="0"/>
        <w:ind w:left="0"/>
        <w:jc w:val="both"/>
      </w:pPr>
      <w:r>
        <w:rPr>
          <w:rFonts w:ascii="Times New Roman"/>
          <w:b w:val="false"/>
          <w:i w:val="false"/>
          <w:color w:val="000000"/>
          <w:sz w:val="28"/>
        </w:rPr>
        <w:t xml:space="preserve">2601               Күйдiрiлген темiр колчеданын қоса </w:t>
      </w:r>
    </w:p>
    <w:p>
      <w:pPr>
        <w:spacing w:after="0"/>
        <w:ind w:left="0"/>
        <w:jc w:val="both"/>
      </w:pPr>
      <w:r>
        <w:rPr>
          <w:rFonts w:ascii="Times New Roman"/>
          <w:b w:val="false"/>
          <w:i w:val="false"/>
          <w:color w:val="000000"/>
          <w:sz w:val="28"/>
        </w:rPr>
        <w:t xml:space="preserve">                   алғанда, темiр рудасы мен оның </w:t>
      </w:r>
    </w:p>
    <w:p>
      <w:pPr>
        <w:spacing w:after="0"/>
        <w:ind w:left="0"/>
        <w:jc w:val="both"/>
      </w:pPr>
      <w:r>
        <w:rPr>
          <w:rFonts w:ascii="Times New Roman"/>
          <w:b w:val="false"/>
          <w:i w:val="false"/>
          <w:color w:val="000000"/>
          <w:sz w:val="28"/>
        </w:rPr>
        <w:t xml:space="preserve">                   концентраттары                          " </w:t>
      </w:r>
    </w:p>
    <w:p>
      <w:pPr>
        <w:spacing w:after="0"/>
        <w:ind w:left="0"/>
        <w:jc w:val="both"/>
      </w:pPr>
      <w:r>
        <w:rPr>
          <w:rFonts w:ascii="Times New Roman"/>
          <w:b w:val="false"/>
          <w:i w:val="false"/>
          <w:color w:val="000000"/>
          <w:sz w:val="28"/>
        </w:rPr>
        <w:t xml:space="preserve">2610 00 000        Хром рудасы мен оның концентраттары     " </w:t>
      </w:r>
    </w:p>
    <w:p>
      <w:pPr>
        <w:spacing w:after="0"/>
        <w:ind w:left="0"/>
        <w:jc w:val="both"/>
      </w:pPr>
      <w:r>
        <w:rPr>
          <w:rFonts w:ascii="Times New Roman"/>
          <w:b w:val="false"/>
          <w:i w:val="false"/>
          <w:color w:val="000000"/>
          <w:sz w:val="28"/>
        </w:rPr>
        <w:t xml:space="preserve">2701               Тас көмiр; брикеттер, жентектер және </w:t>
      </w:r>
    </w:p>
    <w:p>
      <w:pPr>
        <w:spacing w:after="0"/>
        <w:ind w:left="0"/>
        <w:jc w:val="both"/>
      </w:pPr>
      <w:r>
        <w:rPr>
          <w:rFonts w:ascii="Times New Roman"/>
          <w:b w:val="false"/>
          <w:i w:val="false"/>
          <w:color w:val="000000"/>
          <w:sz w:val="28"/>
        </w:rPr>
        <w:t xml:space="preserve">                   тас көмiрден алынған қатты отынның </w:t>
      </w:r>
    </w:p>
    <w:p>
      <w:pPr>
        <w:spacing w:after="0"/>
        <w:ind w:left="0"/>
        <w:jc w:val="both"/>
      </w:pPr>
      <w:r>
        <w:rPr>
          <w:rFonts w:ascii="Times New Roman"/>
          <w:b w:val="false"/>
          <w:i w:val="false"/>
          <w:color w:val="000000"/>
          <w:sz w:val="28"/>
        </w:rPr>
        <w:t xml:space="preserve">                   осыған ұқсас түрлерi                    " </w:t>
      </w:r>
    </w:p>
    <w:p>
      <w:pPr>
        <w:spacing w:after="0"/>
        <w:ind w:left="0"/>
        <w:jc w:val="both"/>
      </w:pPr>
      <w:r>
        <w:rPr>
          <w:rFonts w:ascii="Times New Roman"/>
          <w:b w:val="false"/>
          <w:i w:val="false"/>
          <w:color w:val="000000"/>
          <w:sz w:val="28"/>
        </w:rPr>
        <w:t xml:space="preserve">2704 00            Тас көмiрден, лигниттен немесе </w:t>
      </w:r>
    </w:p>
    <w:p>
      <w:pPr>
        <w:spacing w:after="0"/>
        <w:ind w:left="0"/>
        <w:jc w:val="both"/>
      </w:pPr>
      <w:r>
        <w:rPr>
          <w:rFonts w:ascii="Times New Roman"/>
          <w:b w:val="false"/>
          <w:i w:val="false"/>
          <w:color w:val="000000"/>
          <w:sz w:val="28"/>
        </w:rPr>
        <w:t xml:space="preserve">                   торфтан алынатын агломерацияланған </w:t>
      </w:r>
    </w:p>
    <w:p>
      <w:pPr>
        <w:spacing w:after="0"/>
        <w:ind w:left="0"/>
        <w:jc w:val="both"/>
      </w:pPr>
      <w:r>
        <w:rPr>
          <w:rFonts w:ascii="Times New Roman"/>
          <w:b w:val="false"/>
          <w:i w:val="false"/>
          <w:color w:val="000000"/>
          <w:sz w:val="28"/>
        </w:rPr>
        <w:t xml:space="preserve">                   немесе агломерацияланбаған кокс пен </w:t>
      </w:r>
    </w:p>
    <w:p>
      <w:pPr>
        <w:spacing w:after="0"/>
        <w:ind w:left="0"/>
        <w:jc w:val="both"/>
      </w:pPr>
      <w:r>
        <w:rPr>
          <w:rFonts w:ascii="Times New Roman"/>
          <w:b w:val="false"/>
          <w:i w:val="false"/>
          <w:color w:val="000000"/>
          <w:sz w:val="28"/>
        </w:rPr>
        <w:t xml:space="preserve">                   жартылай кокс; ретортты көмiр           " </w:t>
      </w:r>
    </w:p>
    <w:p>
      <w:pPr>
        <w:spacing w:after="0"/>
        <w:ind w:left="0"/>
        <w:jc w:val="both"/>
      </w:pPr>
      <w:r>
        <w:rPr>
          <w:rFonts w:ascii="Times New Roman"/>
          <w:b w:val="false"/>
          <w:i w:val="false"/>
          <w:color w:val="000000"/>
          <w:sz w:val="28"/>
        </w:rPr>
        <w:t xml:space="preserve">2709 00            Өңделмеген мұнай мен битумды         мың т. </w:t>
      </w:r>
    </w:p>
    <w:p>
      <w:pPr>
        <w:spacing w:after="0"/>
        <w:ind w:left="0"/>
        <w:jc w:val="both"/>
      </w:pPr>
      <w:r>
        <w:rPr>
          <w:rFonts w:ascii="Times New Roman"/>
          <w:b w:val="false"/>
          <w:i w:val="false"/>
          <w:color w:val="000000"/>
          <w:sz w:val="28"/>
        </w:rPr>
        <w:t xml:space="preserve">                   жыныстардан алынған өңделмеген </w:t>
      </w:r>
    </w:p>
    <w:p>
      <w:pPr>
        <w:spacing w:after="0"/>
        <w:ind w:left="0"/>
        <w:jc w:val="both"/>
      </w:pPr>
      <w:r>
        <w:rPr>
          <w:rFonts w:ascii="Times New Roman"/>
          <w:b w:val="false"/>
          <w:i w:val="false"/>
          <w:color w:val="000000"/>
          <w:sz w:val="28"/>
        </w:rPr>
        <w:t xml:space="preserve">                   мұнай өнiмдерi </w:t>
      </w:r>
    </w:p>
    <w:p>
      <w:pPr>
        <w:spacing w:after="0"/>
        <w:ind w:left="0"/>
        <w:jc w:val="both"/>
      </w:pPr>
      <w:r>
        <w:rPr>
          <w:rFonts w:ascii="Times New Roman"/>
          <w:b w:val="false"/>
          <w:i w:val="false"/>
          <w:color w:val="000000"/>
          <w:sz w:val="28"/>
        </w:rPr>
        <w:t xml:space="preserve">2710 00            Битумды жыныстардан алынған мұнай    мың т </w:t>
      </w:r>
    </w:p>
    <w:p>
      <w:pPr>
        <w:spacing w:after="0"/>
        <w:ind w:left="0"/>
        <w:jc w:val="both"/>
      </w:pPr>
      <w:r>
        <w:rPr>
          <w:rFonts w:ascii="Times New Roman"/>
          <w:b w:val="false"/>
          <w:i w:val="false"/>
          <w:color w:val="000000"/>
          <w:sz w:val="28"/>
        </w:rPr>
        <w:t xml:space="preserve">                   мен мұнай өнiмдерi (өңделмегендерiн </w:t>
      </w:r>
    </w:p>
    <w:p>
      <w:pPr>
        <w:spacing w:after="0"/>
        <w:ind w:left="0"/>
        <w:jc w:val="both"/>
      </w:pPr>
      <w:r>
        <w:rPr>
          <w:rFonts w:ascii="Times New Roman"/>
          <w:b w:val="false"/>
          <w:i w:val="false"/>
          <w:color w:val="000000"/>
          <w:sz w:val="28"/>
        </w:rPr>
        <w:t xml:space="preserve">                   қоспағанда); битумды жыныстардан </w:t>
      </w:r>
    </w:p>
    <w:p>
      <w:pPr>
        <w:spacing w:after="0"/>
        <w:ind w:left="0"/>
        <w:jc w:val="both"/>
      </w:pPr>
      <w:r>
        <w:rPr>
          <w:rFonts w:ascii="Times New Roman"/>
          <w:b w:val="false"/>
          <w:i w:val="false"/>
          <w:color w:val="000000"/>
          <w:sz w:val="28"/>
        </w:rPr>
        <w:t xml:space="preserve">                   алынған, құрамында мұнай немесе </w:t>
      </w:r>
    </w:p>
    <w:p>
      <w:pPr>
        <w:spacing w:after="0"/>
        <w:ind w:left="0"/>
        <w:jc w:val="both"/>
      </w:pPr>
      <w:r>
        <w:rPr>
          <w:rFonts w:ascii="Times New Roman"/>
          <w:b w:val="false"/>
          <w:i w:val="false"/>
          <w:color w:val="000000"/>
          <w:sz w:val="28"/>
        </w:rPr>
        <w:t xml:space="preserve">                   мұнай өнiмдерiнiң 70 және одан да </w:t>
      </w:r>
    </w:p>
    <w:p>
      <w:pPr>
        <w:spacing w:after="0"/>
        <w:ind w:left="0"/>
        <w:jc w:val="both"/>
      </w:pPr>
      <w:r>
        <w:rPr>
          <w:rFonts w:ascii="Times New Roman"/>
          <w:b w:val="false"/>
          <w:i w:val="false"/>
          <w:color w:val="000000"/>
          <w:sz w:val="28"/>
        </w:rPr>
        <w:t xml:space="preserve">                   көп % массасы бар басқа жерде </w:t>
      </w:r>
    </w:p>
    <w:p>
      <w:pPr>
        <w:spacing w:after="0"/>
        <w:ind w:left="0"/>
        <w:jc w:val="both"/>
      </w:pPr>
      <w:r>
        <w:rPr>
          <w:rFonts w:ascii="Times New Roman"/>
          <w:b w:val="false"/>
          <w:i w:val="false"/>
          <w:color w:val="000000"/>
          <w:sz w:val="28"/>
        </w:rPr>
        <w:t xml:space="preserve">                   аталмаған өнiмдер, бұл ретте осы </w:t>
      </w:r>
    </w:p>
    <w:p>
      <w:pPr>
        <w:spacing w:after="0"/>
        <w:ind w:left="0"/>
        <w:jc w:val="both"/>
      </w:pPr>
      <w:r>
        <w:rPr>
          <w:rFonts w:ascii="Times New Roman"/>
          <w:b w:val="false"/>
          <w:i w:val="false"/>
          <w:color w:val="000000"/>
          <w:sz w:val="28"/>
        </w:rPr>
        <w:t xml:space="preserve">                   өнiмдер негiзгi құрамдастар </w:t>
      </w:r>
    </w:p>
    <w:p>
      <w:pPr>
        <w:spacing w:after="0"/>
        <w:ind w:left="0"/>
        <w:jc w:val="both"/>
      </w:pP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2710 00 310        Авиациялық бензиндер мен құрамында    мың т </w:t>
      </w:r>
    </w:p>
    <w:p>
      <w:pPr>
        <w:spacing w:after="0"/>
        <w:ind w:left="0"/>
        <w:jc w:val="both"/>
      </w:pPr>
      <w:r>
        <w:rPr>
          <w:rFonts w:ascii="Times New Roman"/>
          <w:b w:val="false"/>
          <w:i w:val="false"/>
          <w:color w:val="000000"/>
          <w:sz w:val="28"/>
        </w:rPr>
        <w:t xml:space="preserve">2710 00 330        0,013 г/л-ден көп емес қорғасыны </w:t>
      </w:r>
    </w:p>
    <w:p>
      <w:pPr>
        <w:spacing w:after="0"/>
        <w:ind w:left="0"/>
        <w:jc w:val="both"/>
      </w:pPr>
      <w:r>
        <w:rPr>
          <w:rFonts w:ascii="Times New Roman"/>
          <w:b w:val="false"/>
          <w:i w:val="false"/>
          <w:color w:val="000000"/>
          <w:sz w:val="28"/>
        </w:rPr>
        <w:t xml:space="preserve">                   бар басқа да мотор бензиндерi </w:t>
      </w:r>
    </w:p>
    <w:p>
      <w:pPr>
        <w:spacing w:after="0"/>
        <w:ind w:left="0"/>
        <w:jc w:val="both"/>
      </w:pPr>
      <w:r>
        <w:rPr>
          <w:rFonts w:ascii="Times New Roman"/>
          <w:b w:val="false"/>
          <w:i w:val="false"/>
          <w:color w:val="000000"/>
          <w:sz w:val="28"/>
        </w:rPr>
        <w:t xml:space="preserve">2710 00 610        Газойли (дизель отыны)                " </w:t>
      </w:r>
    </w:p>
    <w:p>
      <w:pPr>
        <w:spacing w:after="0"/>
        <w:ind w:left="0"/>
        <w:jc w:val="both"/>
      </w:pPr>
      <w:r>
        <w:rPr>
          <w:rFonts w:ascii="Times New Roman"/>
          <w:b w:val="false"/>
          <w:i w:val="false"/>
          <w:color w:val="000000"/>
          <w:sz w:val="28"/>
        </w:rPr>
        <w:t xml:space="preserve">2710 00 650 </w:t>
      </w:r>
    </w:p>
    <w:p>
      <w:pPr>
        <w:spacing w:after="0"/>
        <w:ind w:left="0"/>
        <w:jc w:val="both"/>
      </w:pPr>
      <w:r>
        <w:rPr>
          <w:rFonts w:ascii="Times New Roman"/>
          <w:b w:val="false"/>
          <w:i w:val="false"/>
          <w:color w:val="000000"/>
          <w:sz w:val="28"/>
        </w:rPr>
        <w:t xml:space="preserve">2710 00 690 </w:t>
      </w:r>
    </w:p>
    <w:p>
      <w:pPr>
        <w:spacing w:after="0"/>
        <w:ind w:left="0"/>
        <w:jc w:val="both"/>
      </w:pPr>
      <w:r>
        <w:rPr>
          <w:rFonts w:ascii="Times New Roman"/>
          <w:b w:val="false"/>
          <w:i w:val="false"/>
          <w:color w:val="000000"/>
          <w:sz w:val="28"/>
        </w:rPr>
        <w:t xml:space="preserve">  2710 00 710        Сұйық отындар (мазут)                 " </w:t>
      </w:r>
    </w:p>
    <w:p>
      <w:pPr>
        <w:spacing w:after="0"/>
        <w:ind w:left="0"/>
        <w:jc w:val="both"/>
      </w:pPr>
      <w:r>
        <w:rPr>
          <w:rFonts w:ascii="Times New Roman"/>
          <w:b w:val="false"/>
          <w:i w:val="false"/>
          <w:color w:val="000000"/>
          <w:sz w:val="28"/>
        </w:rPr>
        <w:t xml:space="preserve">2710 00 750 </w:t>
      </w:r>
    </w:p>
    <w:p>
      <w:pPr>
        <w:spacing w:after="0"/>
        <w:ind w:left="0"/>
        <w:jc w:val="both"/>
      </w:pPr>
      <w:r>
        <w:rPr>
          <w:rFonts w:ascii="Times New Roman"/>
          <w:b w:val="false"/>
          <w:i w:val="false"/>
          <w:color w:val="000000"/>
          <w:sz w:val="28"/>
        </w:rPr>
        <w:t xml:space="preserve">2710 00 790 </w:t>
      </w:r>
    </w:p>
    <w:p>
      <w:pPr>
        <w:spacing w:after="0"/>
        <w:ind w:left="0"/>
        <w:jc w:val="both"/>
      </w:pPr>
      <w:r>
        <w:rPr>
          <w:rFonts w:ascii="Times New Roman"/>
          <w:b w:val="false"/>
          <w:i w:val="false"/>
          <w:color w:val="000000"/>
          <w:sz w:val="28"/>
        </w:rPr>
        <w:t xml:space="preserve">  2711 21 000        Табиғи газ                           млн, текше м. </w:t>
      </w:r>
    </w:p>
    <w:p>
      <w:pPr>
        <w:spacing w:after="0"/>
        <w:ind w:left="0"/>
        <w:jc w:val="both"/>
      </w:pPr>
      <w:r>
        <w:rPr>
          <w:rFonts w:ascii="Times New Roman"/>
          <w:b w:val="false"/>
          <w:i w:val="false"/>
          <w:color w:val="000000"/>
          <w:sz w:val="28"/>
        </w:rPr>
        <w:t xml:space="preserve">  2804 70 000        Фосфор                               т </w:t>
      </w:r>
    </w:p>
    <w:p>
      <w:pPr>
        <w:spacing w:after="0"/>
        <w:ind w:left="0"/>
        <w:jc w:val="both"/>
      </w:pPr>
      <w:r>
        <w:rPr>
          <w:rFonts w:ascii="Times New Roman"/>
          <w:b w:val="false"/>
          <w:i w:val="false"/>
          <w:color w:val="000000"/>
          <w:sz w:val="28"/>
        </w:rPr>
        <w:t xml:space="preserve">  2818 20 000        Жасанды корундтан басқа, алюминий </w:t>
      </w:r>
    </w:p>
    <w:p>
      <w:pPr>
        <w:spacing w:after="0"/>
        <w:ind w:left="0"/>
        <w:jc w:val="both"/>
      </w:pPr>
      <w:r>
        <w:rPr>
          <w:rFonts w:ascii="Times New Roman"/>
          <w:b w:val="false"/>
          <w:i w:val="false"/>
          <w:color w:val="000000"/>
          <w:sz w:val="28"/>
        </w:rPr>
        <w:t xml:space="preserve">                   тотығы                               " </w:t>
      </w:r>
    </w:p>
    <w:p>
      <w:pPr>
        <w:spacing w:after="0"/>
        <w:ind w:left="0"/>
        <w:jc w:val="both"/>
      </w:pPr>
      <w:r>
        <w:rPr>
          <w:rFonts w:ascii="Times New Roman"/>
          <w:b w:val="false"/>
          <w:i w:val="false"/>
          <w:color w:val="000000"/>
          <w:sz w:val="28"/>
        </w:rPr>
        <w:t xml:space="preserve">31 (3101 00        Тыңайтқыштар                         мың АҚШ </w:t>
      </w:r>
    </w:p>
    <w:p>
      <w:pPr>
        <w:spacing w:after="0"/>
        <w:ind w:left="0"/>
        <w:jc w:val="both"/>
      </w:pPr>
      <w:r>
        <w:rPr>
          <w:rFonts w:ascii="Times New Roman"/>
          <w:b w:val="false"/>
          <w:i w:val="false"/>
          <w:color w:val="000000"/>
          <w:sz w:val="28"/>
        </w:rPr>
        <w:t xml:space="preserve">000-ден басқа)                                          доллары </w:t>
      </w:r>
    </w:p>
    <w:p>
      <w:pPr>
        <w:spacing w:after="0"/>
        <w:ind w:left="0"/>
        <w:jc w:val="both"/>
      </w:pPr>
      <w:r>
        <w:rPr>
          <w:rFonts w:ascii="Times New Roman"/>
          <w:b w:val="false"/>
          <w:i w:val="false"/>
          <w:color w:val="000000"/>
          <w:sz w:val="28"/>
        </w:rPr>
        <w:t xml:space="preserve">  4101               Жүн басқан немесе жүн баспаған, </w:t>
      </w:r>
    </w:p>
    <w:p>
      <w:pPr>
        <w:spacing w:after="0"/>
        <w:ind w:left="0"/>
        <w:jc w:val="both"/>
      </w:pPr>
      <w:r>
        <w:rPr>
          <w:rFonts w:ascii="Times New Roman"/>
          <w:b w:val="false"/>
          <w:i w:val="false"/>
          <w:color w:val="000000"/>
          <w:sz w:val="28"/>
        </w:rPr>
        <w:t xml:space="preserve">                   қырқылмаған немесе қырқылған iрi </w:t>
      </w:r>
    </w:p>
    <w:p>
      <w:pPr>
        <w:spacing w:after="0"/>
        <w:ind w:left="0"/>
        <w:jc w:val="both"/>
      </w:pPr>
      <w:r>
        <w:rPr>
          <w:rFonts w:ascii="Times New Roman"/>
          <w:b w:val="false"/>
          <w:i w:val="false"/>
          <w:color w:val="000000"/>
          <w:sz w:val="28"/>
        </w:rPr>
        <w:t xml:space="preserve">                   қара малдың немесе жылқы тұқымдас </w:t>
      </w:r>
    </w:p>
    <w:p>
      <w:pPr>
        <w:spacing w:after="0"/>
        <w:ind w:left="0"/>
        <w:jc w:val="both"/>
      </w:pPr>
      <w:r>
        <w:rPr>
          <w:rFonts w:ascii="Times New Roman"/>
          <w:b w:val="false"/>
          <w:i w:val="false"/>
          <w:color w:val="000000"/>
          <w:sz w:val="28"/>
        </w:rPr>
        <w:t xml:space="preserve">                   жануарлардың терiсi (жаңа сойылған </w:t>
      </w:r>
    </w:p>
    <w:p>
      <w:pPr>
        <w:spacing w:after="0"/>
        <w:ind w:left="0"/>
        <w:jc w:val="both"/>
      </w:pPr>
      <w:r>
        <w:rPr>
          <w:rFonts w:ascii="Times New Roman"/>
          <w:b w:val="false"/>
          <w:i w:val="false"/>
          <w:color w:val="000000"/>
          <w:sz w:val="28"/>
        </w:rPr>
        <w:t xml:space="preserve">                   немесе тұздалған, кептiрiлген, </w:t>
      </w:r>
    </w:p>
    <w:p>
      <w:pPr>
        <w:spacing w:after="0"/>
        <w:ind w:left="0"/>
        <w:jc w:val="both"/>
      </w:pPr>
      <w:r>
        <w:rPr>
          <w:rFonts w:ascii="Times New Roman"/>
          <w:b w:val="false"/>
          <w:i w:val="false"/>
          <w:color w:val="000000"/>
          <w:sz w:val="28"/>
        </w:rPr>
        <w:t xml:space="preserve">                   ысталған, тұздап сақталынған, не </w:t>
      </w:r>
    </w:p>
    <w:p>
      <w:pPr>
        <w:spacing w:after="0"/>
        <w:ind w:left="0"/>
        <w:jc w:val="both"/>
      </w:pPr>
      <w:r>
        <w:rPr>
          <w:rFonts w:ascii="Times New Roman"/>
          <w:b w:val="false"/>
          <w:i w:val="false"/>
          <w:color w:val="000000"/>
          <w:sz w:val="28"/>
        </w:rPr>
        <w:t xml:space="preserve">                   басқа әдiспен сақталынған, бiрақ </w:t>
      </w:r>
    </w:p>
    <w:p>
      <w:pPr>
        <w:spacing w:after="0"/>
        <w:ind w:left="0"/>
        <w:jc w:val="both"/>
      </w:pPr>
      <w:r>
        <w:rPr>
          <w:rFonts w:ascii="Times New Roman"/>
          <w:b w:val="false"/>
          <w:i w:val="false"/>
          <w:color w:val="000000"/>
          <w:sz w:val="28"/>
        </w:rPr>
        <w:t xml:space="preserve">                   иленбеген, жарғақ терiге лайықтап </w:t>
      </w:r>
    </w:p>
    <w:p>
      <w:pPr>
        <w:spacing w:after="0"/>
        <w:ind w:left="0"/>
        <w:jc w:val="both"/>
      </w:pPr>
      <w:r>
        <w:rPr>
          <w:rFonts w:ascii="Times New Roman"/>
          <w:b w:val="false"/>
          <w:i w:val="false"/>
          <w:color w:val="000000"/>
          <w:sz w:val="28"/>
        </w:rPr>
        <w:t xml:space="preserve">                   өңделмеген және одан арғы өңдеуге </w:t>
      </w:r>
    </w:p>
    <w:p>
      <w:pPr>
        <w:spacing w:after="0"/>
        <w:ind w:left="0"/>
        <w:jc w:val="both"/>
      </w:pPr>
      <w:r>
        <w:rPr>
          <w:rFonts w:ascii="Times New Roman"/>
          <w:b w:val="false"/>
          <w:i w:val="false"/>
          <w:color w:val="000000"/>
          <w:sz w:val="28"/>
        </w:rPr>
        <w:t xml:space="preserve">                   жатпаған)                             " </w:t>
      </w:r>
    </w:p>
    <w:p>
      <w:pPr>
        <w:spacing w:after="0"/>
        <w:ind w:left="0"/>
        <w:jc w:val="both"/>
      </w:pPr>
      <w:r>
        <w:rPr>
          <w:rFonts w:ascii="Times New Roman"/>
          <w:b w:val="false"/>
          <w:i w:val="false"/>
          <w:color w:val="000000"/>
          <w:sz w:val="28"/>
        </w:rPr>
        <w:t xml:space="preserve">4102, 4103         Жүн (қылшық) басқан немесе жүн </w:t>
      </w:r>
    </w:p>
    <w:p>
      <w:pPr>
        <w:spacing w:after="0"/>
        <w:ind w:left="0"/>
        <w:jc w:val="both"/>
      </w:pPr>
      <w:r>
        <w:rPr>
          <w:rFonts w:ascii="Times New Roman"/>
          <w:b w:val="false"/>
          <w:i w:val="false"/>
          <w:color w:val="000000"/>
          <w:sz w:val="28"/>
        </w:rPr>
        <w:t xml:space="preserve">                   (қылшық) баспаған, қырқылмаған </w:t>
      </w:r>
    </w:p>
    <w:p>
      <w:pPr>
        <w:spacing w:after="0"/>
        <w:ind w:left="0"/>
        <w:jc w:val="both"/>
      </w:pPr>
      <w:r>
        <w:rPr>
          <w:rFonts w:ascii="Times New Roman"/>
          <w:b w:val="false"/>
          <w:i w:val="false"/>
          <w:color w:val="000000"/>
          <w:sz w:val="28"/>
        </w:rPr>
        <w:t xml:space="preserve">                   немесе қырқылған қой немесе қозы </w:t>
      </w:r>
    </w:p>
    <w:p>
      <w:pPr>
        <w:spacing w:after="0"/>
        <w:ind w:left="0"/>
        <w:jc w:val="both"/>
      </w:pPr>
      <w:r>
        <w:rPr>
          <w:rFonts w:ascii="Times New Roman"/>
          <w:b w:val="false"/>
          <w:i w:val="false"/>
          <w:color w:val="000000"/>
          <w:sz w:val="28"/>
        </w:rPr>
        <w:t xml:space="preserve">                   терiсi мен терi шикiзатының өзге </w:t>
      </w:r>
    </w:p>
    <w:p>
      <w:pPr>
        <w:spacing w:after="0"/>
        <w:ind w:left="0"/>
        <w:jc w:val="both"/>
      </w:pPr>
      <w:r>
        <w:rPr>
          <w:rFonts w:ascii="Times New Roman"/>
          <w:b w:val="false"/>
          <w:i w:val="false"/>
          <w:color w:val="000000"/>
          <w:sz w:val="28"/>
        </w:rPr>
        <w:t xml:space="preserve">                   де түрлерi (жаңа сойылған немесе </w:t>
      </w:r>
    </w:p>
    <w:p>
      <w:pPr>
        <w:spacing w:after="0"/>
        <w:ind w:left="0"/>
        <w:jc w:val="both"/>
      </w:pPr>
      <w:r>
        <w:rPr>
          <w:rFonts w:ascii="Times New Roman"/>
          <w:b w:val="false"/>
          <w:i w:val="false"/>
          <w:color w:val="000000"/>
          <w:sz w:val="28"/>
        </w:rPr>
        <w:t xml:space="preserve">                   тұздалған, кептiрiлген, ысталған, </w:t>
      </w:r>
    </w:p>
    <w:p>
      <w:pPr>
        <w:spacing w:after="0"/>
        <w:ind w:left="0"/>
        <w:jc w:val="both"/>
      </w:pPr>
      <w:r>
        <w:rPr>
          <w:rFonts w:ascii="Times New Roman"/>
          <w:b w:val="false"/>
          <w:i w:val="false"/>
          <w:color w:val="000000"/>
          <w:sz w:val="28"/>
        </w:rPr>
        <w:t xml:space="preserve">                   тұздап сақталынған, не басқа </w:t>
      </w:r>
    </w:p>
    <w:p>
      <w:pPr>
        <w:spacing w:after="0"/>
        <w:ind w:left="0"/>
        <w:jc w:val="both"/>
      </w:pPr>
      <w:r>
        <w:rPr>
          <w:rFonts w:ascii="Times New Roman"/>
          <w:b w:val="false"/>
          <w:i w:val="false"/>
          <w:color w:val="000000"/>
          <w:sz w:val="28"/>
        </w:rPr>
        <w:t xml:space="preserve">                   әдiспен сақталынған, бiрақ </w:t>
      </w:r>
    </w:p>
    <w:p>
      <w:pPr>
        <w:spacing w:after="0"/>
        <w:ind w:left="0"/>
        <w:jc w:val="both"/>
      </w:pPr>
      <w:r>
        <w:rPr>
          <w:rFonts w:ascii="Times New Roman"/>
          <w:b w:val="false"/>
          <w:i w:val="false"/>
          <w:color w:val="000000"/>
          <w:sz w:val="28"/>
        </w:rPr>
        <w:t xml:space="preserve">                   иленбеген, жарғақ терiге лайықты </w:t>
      </w:r>
    </w:p>
    <w:p>
      <w:pPr>
        <w:spacing w:after="0"/>
        <w:ind w:left="0"/>
        <w:jc w:val="both"/>
      </w:pPr>
      <w:r>
        <w:rPr>
          <w:rFonts w:ascii="Times New Roman"/>
          <w:b w:val="false"/>
          <w:i w:val="false"/>
          <w:color w:val="000000"/>
          <w:sz w:val="28"/>
        </w:rPr>
        <w:t xml:space="preserve">                   өңделмеген және одан арғы өңдеуге </w:t>
      </w:r>
    </w:p>
    <w:p>
      <w:pPr>
        <w:spacing w:after="0"/>
        <w:ind w:left="0"/>
        <w:jc w:val="both"/>
      </w:pPr>
      <w:r>
        <w:rPr>
          <w:rFonts w:ascii="Times New Roman"/>
          <w:b w:val="false"/>
          <w:i w:val="false"/>
          <w:color w:val="000000"/>
          <w:sz w:val="28"/>
        </w:rPr>
        <w:t xml:space="preserve">                   жатпаған)                             " </w:t>
      </w:r>
    </w:p>
    <w:p>
      <w:pPr>
        <w:spacing w:after="0"/>
        <w:ind w:left="0"/>
        <w:jc w:val="both"/>
      </w:pPr>
      <w:r>
        <w:rPr>
          <w:rFonts w:ascii="Times New Roman"/>
          <w:b w:val="false"/>
          <w:i w:val="false"/>
          <w:color w:val="000000"/>
          <w:sz w:val="28"/>
        </w:rPr>
        <w:t xml:space="preserve">5105               Кардамен немесе тарақпен таралған     т </w:t>
      </w:r>
    </w:p>
    <w:p>
      <w:pPr>
        <w:spacing w:after="0"/>
        <w:ind w:left="0"/>
        <w:jc w:val="both"/>
      </w:pPr>
      <w:r>
        <w:rPr>
          <w:rFonts w:ascii="Times New Roman"/>
          <w:b w:val="false"/>
          <w:i w:val="false"/>
          <w:color w:val="000000"/>
          <w:sz w:val="28"/>
        </w:rPr>
        <w:t xml:space="preserve">                   (тарақпен кесiндiлеп таралған жүндi </w:t>
      </w:r>
    </w:p>
    <w:p>
      <w:pPr>
        <w:spacing w:after="0"/>
        <w:ind w:left="0"/>
        <w:jc w:val="both"/>
      </w:pPr>
      <w:r>
        <w:rPr>
          <w:rFonts w:ascii="Times New Roman"/>
          <w:b w:val="false"/>
          <w:i w:val="false"/>
          <w:color w:val="000000"/>
          <w:sz w:val="28"/>
        </w:rPr>
        <w:t xml:space="preserve">                   қоса алғанда) жануарлардың жүнi </w:t>
      </w:r>
    </w:p>
    <w:p>
      <w:pPr>
        <w:spacing w:after="0"/>
        <w:ind w:left="0"/>
        <w:jc w:val="both"/>
      </w:pPr>
      <w:r>
        <w:rPr>
          <w:rFonts w:ascii="Times New Roman"/>
          <w:b w:val="false"/>
          <w:i w:val="false"/>
          <w:color w:val="000000"/>
          <w:sz w:val="28"/>
        </w:rPr>
        <w:t xml:space="preserve">                   немесе биязы немесе iрi қылы </w:t>
      </w:r>
    </w:p>
    <w:p>
      <w:pPr>
        <w:spacing w:after="0"/>
        <w:ind w:left="0"/>
        <w:jc w:val="both"/>
      </w:pPr>
      <w:r>
        <w:rPr>
          <w:rFonts w:ascii="Times New Roman"/>
          <w:b w:val="false"/>
          <w:i w:val="false"/>
          <w:color w:val="000000"/>
          <w:sz w:val="28"/>
        </w:rPr>
        <w:t xml:space="preserve">5201,              Таралмаған және таралған мақта </w:t>
      </w:r>
    </w:p>
    <w:p>
      <w:pPr>
        <w:spacing w:after="0"/>
        <w:ind w:left="0"/>
        <w:jc w:val="both"/>
      </w:pPr>
      <w:r>
        <w:rPr>
          <w:rFonts w:ascii="Times New Roman"/>
          <w:b w:val="false"/>
          <w:i w:val="false"/>
          <w:color w:val="000000"/>
          <w:sz w:val="28"/>
        </w:rPr>
        <w:t xml:space="preserve">5203 00 000        талшығы                               т </w:t>
      </w:r>
    </w:p>
    <w:p>
      <w:pPr>
        <w:spacing w:after="0"/>
        <w:ind w:left="0"/>
        <w:jc w:val="both"/>
      </w:pPr>
      <w:r>
        <w:rPr>
          <w:rFonts w:ascii="Times New Roman"/>
          <w:b w:val="false"/>
          <w:i w:val="false"/>
          <w:color w:val="000000"/>
          <w:sz w:val="28"/>
        </w:rPr>
        <w:t xml:space="preserve">  5208-5212          Мақта-мата кездемелерi                " </w:t>
      </w:r>
    </w:p>
    <w:p>
      <w:pPr>
        <w:spacing w:after="0"/>
        <w:ind w:left="0"/>
        <w:jc w:val="both"/>
      </w:pPr>
      <w:r>
        <w:rPr>
          <w:rFonts w:ascii="Times New Roman"/>
          <w:b w:val="false"/>
          <w:i w:val="false"/>
          <w:color w:val="000000"/>
          <w:sz w:val="28"/>
        </w:rPr>
        <w:t xml:space="preserve">  72 (7201 -         Қара металдар                         мың. АҚШ </w:t>
      </w:r>
    </w:p>
    <w:p>
      <w:pPr>
        <w:spacing w:after="0"/>
        <w:ind w:left="0"/>
        <w:jc w:val="both"/>
      </w:pPr>
      <w:r>
        <w:rPr>
          <w:rFonts w:ascii="Times New Roman"/>
          <w:b w:val="false"/>
          <w:i w:val="false"/>
          <w:color w:val="000000"/>
          <w:sz w:val="28"/>
        </w:rPr>
        <w:t xml:space="preserve">7204-ден басқа)                                          доллары </w:t>
      </w:r>
    </w:p>
    <w:p>
      <w:pPr>
        <w:spacing w:after="0"/>
        <w:ind w:left="0"/>
        <w:jc w:val="both"/>
      </w:pPr>
      <w:r>
        <w:rPr>
          <w:rFonts w:ascii="Times New Roman"/>
          <w:b w:val="false"/>
          <w:i w:val="false"/>
          <w:color w:val="000000"/>
          <w:sz w:val="28"/>
        </w:rPr>
        <w:t xml:space="preserve">  7202               Ферроқорытпалар                       т </w:t>
      </w:r>
    </w:p>
    <w:p>
      <w:pPr>
        <w:spacing w:after="0"/>
        <w:ind w:left="0"/>
        <w:jc w:val="both"/>
      </w:pPr>
      <w:r>
        <w:rPr>
          <w:rFonts w:ascii="Times New Roman"/>
          <w:b w:val="false"/>
          <w:i w:val="false"/>
          <w:color w:val="000000"/>
          <w:sz w:val="28"/>
        </w:rPr>
        <w:t xml:space="preserve">7202 41            Феррохром                             " </w:t>
      </w:r>
    </w:p>
    <w:p>
      <w:pPr>
        <w:spacing w:after="0"/>
        <w:ind w:left="0"/>
        <w:jc w:val="both"/>
      </w:pPr>
      <w:r>
        <w:rPr>
          <w:rFonts w:ascii="Times New Roman"/>
          <w:b w:val="false"/>
          <w:i w:val="false"/>
          <w:color w:val="000000"/>
          <w:sz w:val="28"/>
        </w:rPr>
        <w:t xml:space="preserve">7202 49             </w:t>
      </w:r>
    </w:p>
    <w:p>
      <w:pPr>
        <w:spacing w:after="0"/>
        <w:ind w:left="0"/>
        <w:jc w:val="both"/>
      </w:pPr>
      <w:r>
        <w:rPr>
          <w:rFonts w:ascii="Times New Roman"/>
          <w:b w:val="false"/>
          <w:i w:val="false"/>
          <w:color w:val="000000"/>
          <w:sz w:val="28"/>
        </w:rPr>
        <w:t xml:space="preserve">7203 10 000        Тiкелей қалпына келтiрiлген темiр     " </w:t>
      </w:r>
    </w:p>
    <w:p>
      <w:pPr>
        <w:spacing w:after="0"/>
        <w:ind w:left="0"/>
        <w:jc w:val="both"/>
      </w:pPr>
      <w:r>
        <w:rPr>
          <w:rFonts w:ascii="Times New Roman"/>
          <w:b w:val="false"/>
          <w:i w:val="false"/>
          <w:color w:val="000000"/>
          <w:sz w:val="28"/>
        </w:rPr>
        <w:t xml:space="preserve">                   рудасының өнiмдерi </w:t>
      </w:r>
    </w:p>
    <w:p>
      <w:pPr>
        <w:spacing w:after="0"/>
        <w:ind w:left="0"/>
        <w:jc w:val="both"/>
      </w:pPr>
      <w:r>
        <w:rPr>
          <w:rFonts w:ascii="Times New Roman"/>
          <w:b w:val="false"/>
          <w:i w:val="false"/>
          <w:color w:val="000000"/>
          <w:sz w:val="28"/>
        </w:rPr>
        <w:t xml:space="preserve">7208-7212          Темiрден және қоспасыз болаттан </w:t>
      </w:r>
    </w:p>
    <w:p>
      <w:pPr>
        <w:spacing w:after="0"/>
        <w:ind w:left="0"/>
        <w:jc w:val="both"/>
      </w:pPr>
      <w:r>
        <w:rPr>
          <w:rFonts w:ascii="Times New Roman"/>
          <w:b w:val="false"/>
          <w:i w:val="false"/>
          <w:color w:val="000000"/>
          <w:sz w:val="28"/>
        </w:rPr>
        <w:t xml:space="preserve">                   алынған қара металдарының прокаты     " </w:t>
      </w:r>
    </w:p>
    <w:p>
      <w:pPr>
        <w:spacing w:after="0"/>
        <w:ind w:left="0"/>
        <w:jc w:val="both"/>
      </w:pPr>
      <w:r>
        <w:rPr>
          <w:rFonts w:ascii="Times New Roman"/>
          <w:b w:val="false"/>
          <w:i w:val="false"/>
          <w:color w:val="000000"/>
          <w:sz w:val="28"/>
        </w:rPr>
        <w:t xml:space="preserve">74                 Мыс және одан жасалған бұйымдар       мың. АҚШ </w:t>
      </w:r>
    </w:p>
    <w:p>
      <w:pPr>
        <w:spacing w:after="0"/>
        <w:ind w:left="0"/>
        <w:jc w:val="both"/>
      </w:pPr>
      <w:r>
        <w:rPr>
          <w:rFonts w:ascii="Times New Roman"/>
          <w:b w:val="false"/>
          <w:i w:val="false"/>
          <w:color w:val="000000"/>
          <w:sz w:val="28"/>
        </w:rPr>
        <w:t xml:space="preserve">                                                         доллары </w:t>
      </w:r>
    </w:p>
    <w:p>
      <w:pPr>
        <w:spacing w:after="0"/>
        <w:ind w:left="0"/>
        <w:jc w:val="both"/>
      </w:pPr>
      <w:r>
        <w:rPr>
          <w:rFonts w:ascii="Times New Roman"/>
          <w:b w:val="false"/>
          <w:i w:val="false"/>
          <w:color w:val="000000"/>
          <w:sz w:val="28"/>
        </w:rPr>
        <w:t xml:space="preserve">7402 00 000        Тазаланбаған мыс: электролиттiк </w:t>
      </w:r>
    </w:p>
    <w:p>
      <w:pPr>
        <w:spacing w:after="0"/>
        <w:ind w:left="0"/>
        <w:jc w:val="both"/>
      </w:pPr>
      <w:r>
        <w:rPr>
          <w:rFonts w:ascii="Times New Roman"/>
          <w:b w:val="false"/>
          <w:i w:val="false"/>
          <w:color w:val="000000"/>
          <w:sz w:val="28"/>
        </w:rPr>
        <w:t xml:space="preserve">                   тазалау үшiн мыс анодтары             т </w:t>
      </w:r>
    </w:p>
    <w:p>
      <w:pPr>
        <w:spacing w:after="0"/>
        <w:ind w:left="0"/>
        <w:jc w:val="both"/>
      </w:pPr>
      <w:r>
        <w:rPr>
          <w:rFonts w:ascii="Times New Roman"/>
          <w:b w:val="false"/>
          <w:i w:val="false"/>
          <w:color w:val="000000"/>
          <w:sz w:val="28"/>
        </w:rPr>
        <w:t xml:space="preserve">7403               Тазаланған мыс пен өңделмеген </w:t>
      </w:r>
    </w:p>
    <w:p>
      <w:pPr>
        <w:spacing w:after="0"/>
        <w:ind w:left="0"/>
        <w:jc w:val="both"/>
      </w:pPr>
      <w:r>
        <w:rPr>
          <w:rFonts w:ascii="Times New Roman"/>
          <w:b w:val="false"/>
          <w:i w:val="false"/>
          <w:color w:val="000000"/>
          <w:sz w:val="28"/>
        </w:rPr>
        <w:t xml:space="preserve">                   мыстың қорытпалары                    " </w:t>
      </w:r>
    </w:p>
    <w:p>
      <w:pPr>
        <w:spacing w:after="0"/>
        <w:ind w:left="0"/>
        <w:jc w:val="both"/>
      </w:pPr>
      <w:r>
        <w:rPr>
          <w:rFonts w:ascii="Times New Roman"/>
          <w:b w:val="false"/>
          <w:i w:val="false"/>
          <w:color w:val="000000"/>
          <w:sz w:val="28"/>
        </w:rPr>
        <w:t xml:space="preserve">75                 Никель және одан жасалған бұйымдар    мың. АҚШ </w:t>
      </w:r>
    </w:p>
    <w:p>
      <w:pPr>
        <w:spacing w:after="0"/>
        <w:ind w:left="0"/>
        <w:jc w:val="both"/>
      </w:pPr>
      <w:r>
        <w:rPr>
          <w:rFonts w:ascii="Times New Roman"/>
          <w:b w:val="false"/>
          <w:i w:val="false"/>
          <w:color w:val="000000"/>
          <w:sz w:val="28"/>
        </w:rPr>
        <w:t xml:space="preserve">                                                         доллары </w:t>
      </w:r>
    </w:p>
    <w:p>
      <w:pPr>
        <w:spacing w:after="0"/>
        <w:ind w:left="0"/>
        <w:jc w:val="both"/>
      </w:pPr>
      <w:r>
        <w:rPr>
          <w:rFonts w:ascii="Times New Roman"/>
          <w:b w:val="false"/>
          <w:i w:val="false"/>
          <w:color w:val="000000"/>
          <w:sz w:val="28"/>
        </w:rPr>
        <w:t xml:space="preserve">7502               Өңделмеген никель                     т </w:t>
      </w:r>
    </w:p>
    <w:p>
      <w:pPr>
        <w:spacing w:after="0"/>
        <w:ind w:left="0"/>
        <w:jc w:val="both"/>
      </w:pPr>
      <w:r>
        <w:rPr>
          <w:rFonts w:ascii="Times New Roman"/>
          <w:b w:val="false"/>
          <w:i w:val="false"/>
          <w:color w:val="000000"/>
          <w:sz w:val="28"/>
        </w:rPr>
        <w:t xml:space="preserve">  76                 Алюминий және одан жасалған           мың. АҚШ </w:t>
      </w:r>
    </w:p>
    <w:p>
      <w:pPr>
        <w:spacing w:after="0"/>
        <w:ind w:left="0"/>
        <w:jc w:val="both"/>
      </w:pPr>
      <w:r>
        <w:rPr>
          <w:rFonts w:ascii="Times New Roman"/>
          <w:b w:val="false"/>
          <w:i w:val="false"/>
          <w:color w:val="000000"/>
          <w:sz w:val="28"/>
        </w:rPr>
        <w:t xml:space="preserve">                   бұйымдар                              доллары </w:t>
      </w:r>
    </w:p>
    <w:p>
      <w:pPr>
        <w:spacing w:after="0"/>
        <w:ind w:left="0"/>
        <w:jc w:val="both"/>
      </w:pPr>
      <w:r>
        <w:rPr>
          <w:rFonts w:ascii="Times New Roman"/>
          <w:b w:val="false"/>
          <w:i w:val="false"/>
          <w:color w:val="000000"/>
          <w:sz w:val="28"/>
        </w:rPr>
        <w:t xml:space="preserve">7601               Өңделмеген алюминий                   т </w:t>
      </w:r>
    </w:p>
    <w:p>
      <w:pPr>
        <w:spacing w:after="0"/>
        <w:ind w:left="0"/>
        <w:jc w:val="both"/>
      </w:pPr>
      <w:r>
        <w:rPr>
          <w:rFonts w:ascii="Times New Roman"/>
          <w:b w:val="false"/>
          <w:i w:val="false"/>
          <w:color w:val="000000"/>
          <w:sz w:val="28"/>
        </w:rPr>
        <w:t xml:space="preserve">  78                 Қорғасын және одан жасалған           мың. АҚШ </w:t>
      </w:r>
    </w:p>
    <w:p>
      <w:pPr>
        <w:spacing w:after="0"/>
        <w:ind w:left="0"/>
        <w:jc w:val="both"/>
      </w:pPr>
      <w:r>
        <w:rPr>
          <w:rFonts w:ascii="Times New Roman"/>
          <w:b w:val="false"/>
          <w:i w:val="false"/>
          <w:color w:val="000000"/>
          <w:sz w:val="28"/>
        </w:rPr>
        <w:t xml:space="preserve">                   бұйымдар                              доллары </w:t>
      </w:r>
    </w:p>
    <w:p>
      <w:pPr>
        <w:spacing w:after="0"/>
        <w:ind w:left="0"/>
        <w:jc w:val="both"/>
      </w:pPr>
      <w:r>
        <w:rPr>
          <w:rFonts w:ascii="Times New Roman"/>
          <w:b w:val="false"/>
          <w:i w:val="false"/>
          <w:color w:val="000000"/>
          <w:sz w:val="28"/>
        </w:rPr>
        <w:t xml:space="preserve">7801               Өңделмеген қорғасын                   т </w:t>
      </w:r>
    </w:p>
    <w:p>
      <w:pPr>
        <w:spacing w:after="0"/>
        <w:ind w:left="0"/>
        <w:jc w:val="both"/>
      </w:pPr>
      <w:r>
        <w:rPr>
          <w:rFonts w:ascii="Times New Roman"/>
          <w:b w:val="false"/>
          <w:i w:val="false"/>
          <w:color w:val="000000"/>
          <w:sz w:val="28"/>
        </w:rPr>
        <w:t xml:space="preserve">  79                 Мырыш және одан жасалған бұйымдар     мың. АҚШ </w:t>
      </w:r>
    </w:p>
    <w:p>
      <w:pPr>
        <w:spacing w:after="0"/>
        <w:ind w:left="0"/>
        <w:jc w:val="both"/>
      </w:pPr>
      <w:r>
        <w:rPr>
          <w:rFonts w:ascii="Times New Roman"/>
          <w:b w:val="false"/>
          <w:i w:val="false"/>
          <w:color w:val="000000"/>
          <w:sz w:val="28"/>
        </w:rPr>
        <w:t xml:space="preserve">                                                         доллары </w:t>
      </w:r>
    </w:p>
    <w:p>
      <w:pPr>
        <w:spacing w:after="0"/>
        <w:ind w:left="0"/>
        <w:jc w:val="both"/>
      </w:pPr>
      <w:r>
        <w:rPr>
          <w:rFonts w:ascii="Times New Roman"/>
          <w:b w:val="false"/>
          <w:i w:val="false"/>
          <w:color w:val="000000"/>
          <w:sz w:val="28"/>
        </w:rPr>
        <w:t xml:space="preserve">7901               Өңделмеген мырыш                      т </w:t>
      </w:r>
    </w:p>
    <w:p>
      <w:pPr>
        <w:spacing w:after="0"/>
        <w:ind w:left="0"/>
        <w:jc w:val="both"/>
      </w:pPr>
      <w:r>
        <w:rPr>
          <w:rFonts w:ascii="Times New Roman"/>
          <w:b w:val="false"/>
          <w:i w:val="false"/>
          <w:color w:val="000000"/>
          <w:sz w:val="28"/>
        </w:rPr>
        <w:t xml:space="preserve">  8429 11 000        Бұрылатын және бұрылмайтын            дана </w:t>
      </w:r>
    </w:p>
    <w:p>
      <w:pPr>
        <w:spacing w:after="0"/>
        <w:ind w:left="0"/>
        <w:jc w:val="both"/>
      </w:pPr>
      <w:r>
        <w:rPr>
          <w:rFonts w:ascii="Times New Roman"/>
          <w:b w:val="false"/>
          <w:i w:val="false"/>
          <w:color w:val="000000"/>
          <w:sz w:val="28"/>
        </w:rPr>
        <w:t xml:space="preserve">8429 19 000        аударғышты бульдозерлер </w:t>
      </w:r>
    </w:p>
    <w:p>
      <w:pPr>
        <w:spacing w:after="0"/>
        <w:ind w:left="0"/>
        <w:jc w:val="both"/>
      </w:pPr>
      <w:r>
        <w:rPr>
          <w:rFonts w:ascii="Times New Roman"/>
          <w:b w:val="false"/>
          <w:i w:val="false"/>
          <w:color w:val="000000"/>
          <w:sz w:val="28"/>
        </w:rPr>
        <w:t xml:space="preserve">  8482               Шариктi, роликтi тербеу               мың. АҚШ </w:t>
      </w:r>
    </w:p>
    <w:p>
      <w:pPr>
        <w:spacing w:after="0"/>
        <w:ind w:left="0"/>
        <w:jc w:val="both"/>
      </w:pPr>
      <w:r>
        <w:rPr>
          <w:rFonts w:ascii="Times New Roman"/>
          <w:b w:val="false"/>
          <w:i w:val="false"/>
          <w:color w:val="000000"/>
          <w:sz w:val="28"/>
        </w:rPr>
        <w:t xml:space="preserve">                   подшипниктерi                         доллары </w:t>
      </w:r>
    </w:p>
    <w:p>
      <w:pPr>
        <w:spacing w:after="0"/>
        <w:ind w:left="0"/>
        <w:jc w:val="both"/>
      </w:pPr>
      <w:r>
        <w:rPr>
          <w:rFonts w:ascii="Times New Roman"/>
          <w:b w:val="false"/>
          <w:i w:val="false"/>
          <w:color w:val="000000"/>
          <w:sz w:val="28"/>
        </w:rPr>
        <w:t xml:space="preserve">  8701               Тракторлар                            дана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1997 жылғы 12 ақпандағы </w:t>
      </w:r>
    </w:p>
    <w:p>
      <w:pPr>
        <w:spacing w:after="0"/>
        <w:ind w:left="0"/>
        <w:jc w:val="both"/>
      </w:pPr>
      <w:r>
        <w:rPr>
          <w:rFonts w:ascii="Times New Roman"/>
          <w:b w:val="false"/>
          <w:i w:val="false"/>
          <w:color w:val="000000"/>
          <w:sz w:val="28"/>
        </w:rPr>
        <w:t xml:space="preserve">                                      N 200 қаулысымен </w:t>
      </w:r>
    </w:p>
    <w:p>
      <w:pPr>
        <w:spacing w:after="0"/>
        <w:ind w:left="0"/>
        <w:jc w:val="both"/>
      </w:pP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импорты бойынша </w:t>
      </w:r>
    </w:p>
    <w:p>
      <w:pPr>
        <w:spacing w:after="0"/>
        <w:ind w:left="0"/>
        <w:jc w:val="both"/>
      </w:pPr>
      <w:r>
        <w:rPr>
          <w:rFonts w:ascii="Times New Roman"/>
          <w:b w:val="false"/>
          <w:i w:val="false"/>
          <w:color w:val="000000"/>
          <w:sz w:val="28"/>
        </w:rPr>
        <w:t xml:space="preserve">           сыртқы сауданың кедендiк статистикасының </w:t>
      </w:r>
    </w:p>
    <w:p>
      <w:pPr>
        <w:spacing w:after="0"/>
        <w:ind w:left="0"/>
        <w:jc w:val="both"/>
      </w:pPr>
      <w:r>
        <w:rPr>
          <w:rFonts w:ascii="Times New Roman"/>
          <w:b w:val="false"/>
          <w:i w:val="false"/>
          <w:color w:val="000000"/>
          <w:sz w:val="28"/>
        </w:rPr>
        <w:t xml:space="preserve">           ресми жарияланымдарының шығу нысандары үшiн </w:t>
      </w:r>
    </w:p>
    <w:p>
      <w:pPr>
        <w:spacing w:after="0"/>
        <w:ind w:left="0"/>
        <w:jc w:val="both"/>
      </w:pPr>
      <w:r>
        <w:rPr>
          <w:rFonts w:ascii="Times New Roman"/>
          <w:b w:val="false"/>
          <w:i w:val="false"/>
          <w:color w:val="000000"/>
          <w:sz w:val="28"/>
        </w:rPr>
        <w:t xml:space="preserve">                    аса маңызды тауарлардың </w:t>
      </w:r>
    </w:p>
    <w:p>
      <w:pPr>
        <w:spacing w:after="0"/>
        <w:ind w:left="0"/>
        <w:jc w:val="both"/>
      </w:pP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СЭҚ ТН        |      Тауарлардың сипаты           | Өлшем бiрлiгi </w:t>
      </w:r>
    </w:p>
    <w:p>
      <w:pPr>
        <w:spacing w:after="0"/>
        <w:ind w:left="0"/>
        <w:jc w:val="both"/>
      </w:pPr>
      <w:r>
        <w:rPr>
          <w:rFonts w:ascii="Times New Roman"/>
          <w:b w:val="false"/>
          <w:i w:val="false"/>
          <w:color w:val="000000"/>
          <w:sz w:val="28"/>
        </w:rPr>
        <w:t xml:space="preserve">   коды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0201-0208          Ет және оның өнiмдерi                 т </w:t>
      </w:r>
    </w:p>
    <w:p>
      <w:pPr>
        <w:spacing w:after="0"/>
        <w:ind w:left="0"/>
        <w:jc w:val="both"/>
      </w:pPr>
      <w:r>
        <w:rPr>
          <w:rFonts w:ascii="Times New Roman"/>
          <w:b w:val="false"/>
          <w:i w:val="false"/>
          <w:color w:val="000000"/>
          <w:sz w:val="28"/>
        </w:rPr>
        <w:t xml:space="preserve">0405 00            Сарымай мен басқа да сүттiк майлар    " </w:t>
      </w:r>
    </w:p>
    <w:p>
      <w:pPr>
        <w:spacing w:after="0"/>
        <w:ind w:left="0"/>
        <w:jc w:val="both"/>
      </w:pPr>
      <w:r>
        <w:rPr>
          <w:rFonts w:ascii="Times New Roman"/>
          <w:b w:val="false"/>
          <w:i w:val="false"/>
          <w:color w:val="000000"/>
          <w:sz w:val="28"/>
        </w:rPr>
        <w:t xml:space="preserve">0901               Қуырылған немесе қуырылмаған кофе,    " </w:t>
      </w:r>
    </w:p>
    <w:p>
      <w:pPr>
        <w:spacing w:after="0"/>
        <w:ind w:left="0"/>
        <w:jc w:val="both"/>
      </w:pPr>
      <w:r>
        <w:rPr>
          <w:rFonts w:ascii="Times New Roman"/>
          <w:b w:val="false"/>
          <w:i w:val="false"/>
          <w:color w:val="000000"/>
          <w:sz w:val="28"/>
        </w:rPr>
        <w:t xml:space="preserve">                   кофеинiмен немесе кофеинсiз; </w:t>
      </w:r>
    </w:p>
    <w:p>
      <w:pPr>
        <w:spacing w:after="0"/>
        <w:ind w:left="0"/>
        <w:jc w:val="both"/>
      </w:pPr>
      <w:r>
        <w:rPr>
          <w:rFonts w:ascii="Times New Roman"/>
          <w:b w:val="false"/>
          <w:i w:val="false"/>
          <w:color w:val="000000"/>
          <w:sz w:val="28"/>
        </w:rPr>
        <w:t xml:space="preserve">                   кофеның жұмсақ жемiсi мен дәндерiнiң </w:t>
      </w:r>
    </w:p>
    <w:p>
      <w:pPr>
        <w:spacing w:after="0"/>
        <w:ind w:left="0"/>
        <w:jc w:val="both"/>
      </w:pPr>
      <w:r>
        <w:rPr>
          <w:rFonts w:ascii="Times New Roman"/>
          <w:b w:val="false"/>
          <w:i w:val="false"/>
          <w:color w:val="000000"/>
          <w:sz w:val="28"/>
        </w:rPr>
        <w:t xml:space="preserve">                   қабығы; кез келген сайма-сай </w:t>
      </w:r>
    </w:p>
    <w:p>
      <w:pPr>
        <w:spacing w:after="0"/>
        <w:ind w:left="0"/>
        <w:jc w:val="both"/>
      </w:pPr>
      <w:r>
        <w:rPr>
          <w:rFonts w:ascii="Times New Roman"/>
          <w:b w:val="false"/>
          <w:i w:val="false"/>
          <w:color w:val="000000"/>
          <w:sz w:val="28"/>
        </w:rPr>
        <w:t xml:space="preserve">                   құрамында кофесi бар кофенi </w:t>
      </w:r>
    </w:p>
    <w:p>
      <w:pPr>
        <w:spacing w:after="0"/>
        <w:ind w:left="0"/>
        <w:jc w:val="both"/>
      </w:pPr>
      <w:r>
        <w:rPr>
          <w:rFonts w:ascii="Times New Roman"/>
          <w:b w:val="false"/>
          <w:i w:val="false"/>
          <w:color w:val="000000"/>
          <w:sz w:val="28"/>
        </w:rPr>
        <w:t xml:space="preserve">                   алмастырғыштар </w:t>
      </w:r>
    </w:p>
    <w:p>
      <w:pPr>
        <w:spacing w:after="0"/>
        <w:ind w:left="0"/>
        <w:jc w:val="both"/>
      </w:pPr>
      <w:r>
        <w:rPr>
          <w:rFonts w:ascii="Times New Roman"/>
          <w:b w:val="false"/>
          <w:i w:val="false"/>
          <w:color w:val="000000"/>
          <w:sz w:val="28"/>
        </w:rPr>
        <w:t xml:space="preserve">0902               Жұпарландырылған немесе </w:t>
      </w:r>
    </w:p>
    <w:p>
      <w:pPr>
        <w:spacing w:after="0"/>
        <w:ind w:left="0"/>
        <w:jc w:val="both"/>
      </w:pPr>
      <w:r>
        <w:rPr>
          <w:rFonts w:ascii="Times New Roman"/>
          <w:b w:val="false"/>
          <w:i w:val="false"/>
          <w:color w:val="000000"/>
          <w:sz w:val="28"/>
        </w:rPr>
        <w:t xml:space="preserve">                   жұпарландырылмаған шай                " </w:t>
      </w:r>
    </w:p>
    <w:p>
      <w:pPr>
        <w:spacing w:after="0"/>
        <w:ind w:left="0"/>
        <w:jc w:val="both"/>
      </w:pPr>
      <w:r>
        <w:rPr>
          <w:rFonts w:ascii="Times New Roman"/>
          <w:b w:val="false"/>
          <w:i w:val="false"/>
          <w:color w:val="000000"/>
          <w:sz w:val="28"/>
        </w:rPr>
        <w:t xml:space="preserve">1512               Тазаланбаған немесе тазаланған,       " </w:t>
      </w:r>
    </w:p>
    <w:p>
      <w:pPr>
        <w:spacing w:after="0"/>
        <w:ind w:left="0"/>
        <w:jc w:val="both"/>
      </w:pPr>
      <w:r>
        <w:rPr>
          <w:rFonts w:ascii="Times New Roman"/>
          <w:b w:val="false"/>
          <w:i w:val="false"/>
          <w:color w:val="000000"/>
          <w:sz w:val="28"/>
        </w:rPr>
        <w:t xml:space="preserve">                   бiрақ олардың химиялық құрамы </w:t>
      </w:r>
    </w:p>
    <w:p>
      <w:pPr>
        <w:spacing w:after="0"/>
        <w:ind w:left="0"/>
        <w:jc w:val="both"/>
      </w:pPr>
      <w:r>
        <w:rPr>
          <w:rFonts w:ascii="Times New Roman"/>
          <w:b w:val="false"/>
          <w:i w:val="false"/>
          <w:color w:val="000000"/>
          <w:sz w:val="28"/>
        </w:rPr>
        <w:t xml:space="preserve">                   өзгертiлмеген күнбағыс, мақсыр </w:t>
      </w:r>
    </w:p>
    <w:p>
      <w:pPr>
        <w:spacing w:after="0"/>
        <w:ind w:left="0"/>
        <w:jc w:val="both"/>
      </w:pPr>
      <w:r>
        <w:rPr>
          <w:rFonts w:ascii="Times New Roman"/>
          <w:b w:val="false"/>
          <w:i w:val="false"/>
          <w:color w:val="000000"/>
          <w:sz w:val="28"/>
        </w:rPr>
        <w:t xml:space="preserve">                   немесе мақта майы немесе олардың </w:t>
      </w:r>
    </w:p>
    <w:p>
      <w:pPr>
        <w:spacing w:after="0"/>
        <w:ind w:left="0"/>
        <w:jc w:val="both"/>
      </w:pPr>
      <w:r>
        <w:rPr>
          <w:rFonts w:ascii="Times New Roman"/>
          <w:b w:val="false"/>
          <w:i w:val="false"/>
          <w:color w:val="000000"/>
          <w:sz w:val="28"/>
        </w:rPr>
        <w:t xml:space="preserve">                   түрлерi </w:t>
      </w:r>
    </w:p>
    <w:p>
      <w:pPr>
        <w:spacing w:after="0"/>
        <w:ind w:left="0"/>
        <w:jc w:val="both"/>
      </w:pPr>
      <w:r>
        <w:rPr>
          <w:rFonts w:ascii="Times New Roman"/>
          <w:b w:val="false"/>
          <w:i w:val="false"/>
          <w:color w:val="000000"/>
          <w:sz w:val="28"/>
        </w:rPr>
        <w:t xml:space="preserve">1701 11,           Жұпар иiсi немесе бояу қосымшалары    " </w:t>
      </w:r>
    </w:p>
    <w:p>
      <w:pPr>
        <w:spacing w:after="0"/>
        <w:ind w:left="0"/>
        <w:jc w:val="both"/>
      </w:pPr>
      <w:r>
        <w:rPr>
          <w:rFonts w:ascii="Times New Roman"/>
          <w:b w:val="false"/>
          <w:i w:val="false"/>
          <w:color w:val="000000"/>
          <w:sz w:val="28"/>
        </w:rPr>
        <w:t xml:space="preserve">1701 12            жоқ қатысты және қызылшалық қант </w:t>
      </w:r>
    </w:p>
    <w:p>
      <w:pPr>
        <w:spacing w:after="0"/>
        <w:ind w:left="0"/>
        <w:jc w:val="both"/>
      </w:pPr>
      <w:r>
        <w:rPr>
          <w:rFonts w:ascii="Times New Roman"/>
          <w:b w:val="false"/>
          <w:i w:val="false"/>
          <w:color w:val="000000"/>
          <w:sz w:val="28"/>
        </w:rPr>
        <w:t xml:space="preserve">                   шикiзаты </w:t>
      </w:r>
    </w:p>
    <w:p>
      <w:pPr>
        <w:spacing w:after="0"/>
        <w:ind w:left="0"/>
        <w:jc w:val="both"/>
      </w:pPr>
      <w:r>
        <w:rPr>
          <w:rFonts w:ascii="Times New Roman"/>
          <w:b w:val="false"/>
          <w:i w:val="false"/>
          <w:color w:val="000000"/>
          <w:sz w:val="28"/>
        </w:rPr>
        <w:t xml:space="preserve">1701 99            Ақ қан                                " </w:t>
      </w:r>
    </w:p>
    <w:p>
      <w:pPr>
        <w:spacing w:after="0"/>
        <w:ind w:left="0"/>
        <w:jc w:val="both"/>
      </w:pPr>
      <w:r>
        <w:rPr>
          <w:rFonts w:ascii="Times New Roman"/>
          <w:b w:val="false"/>
          <w:i w:val="false"/>
          <w:color w:val="000000"/>
          <w:sz w:val="28"/>
        </w:rPr>
        <w:t xml:space="preserve">  22                 Алкогольдi және алкогольсiз           мың. АҚШ </w:t>
      </w:r>
    </w:p>
    <w:p>
      <w:pPr>
        <w:spacing w:after="0"/>
        <w:ind w:left="0"/>
        <w:jc w:val="both"/>
      </w:pPr>
      <w:r>
        <w:rPr>
          <w:rFonts w:ascii="Times New Roman"/>
          <w:b w:val="false"/>
          <w:i w:val="false"/>
          <w:color w:val="000000"/>
          <w:sz w:val="28"/>
        </w:rPr>
        <w:t xml:space="preserve">                   iшiмдiктер мен сiрке суы              доллары </w:t>
      </w:r>
    </w:p>
    <w:p>
      <w:pPr>
        <w:spacing w:after="0"/>
        <w:ind w:left="0"/>
        <w:jc w:val="both"/>
      </w:pPr>
      <w:r>
        <w:rPr>
          <w:rFonts w:ascii="Times New Roman"/>
          <w:b w:val="false"/>
          <w:i w:val="false"/>
          <w:color w:val="000000"/>
          <w:sz w:val="28"/>
        </w:rPr>
        <w:t xml:space="preserve">2401               Темекi шикiзаты; темекi қалдықтары    т </w:t>
      </w:r>
    </w:p>
    <w:p>
      <w:pPr>
        <w:spacing w:after="0"/>
        <w:ind w:left="0"/>
        <w:jc w:val="both"/>
      </w:pPr>
      <w:r>
        <w:rPr>
          <w:rFonts w:ascii="Times New Roman"/>
          <w:b w:val="false"/>
          <w:i w:val="false"/>
          <w:color w:val="000000"/>
          <w:sz w:val="28"/>
        </w:rPr>
        <w:t xml:space="preserve">  2402 20 000        Құрамында темекi бар сигареттер       мың дана </w:t>
      </w:r>
    </w:p>
    <w:p>
      <w:pPr>
        <w:spacing w:after="0"/>
        <w:ind w:left="0"/>
        <w:jc w:val="both"/>
      </w:pPr>
      <w:r>
        <w:rPr>
          <w:rFonts w:ascii="Times New Roman"/>
          <w:b w:val="false"/>
          <w:i w:val="false"/>
          <w:color w:val="000000"/>
          <w:sz w:val="28"/>
        </w:rPr>
        <w:t xml:space="preserve">  2701               тас көмiр; брикеттер, жентектер       т </w:t>
      </w:r>
    </w:p>
    <w:p>
      <w:pPr>
        <w:spacing w:after="0"/>
        <w:ind w:left="0"/>
        <w:jc w:val="both"/>
      </w:pPr>
      <w:r>
        <w:rPr>
          <w:rFonts w:ascii="Times New Roman"/>
          <w:b w:val="false"/>
          <w:i w:val="false"/>
          <w:color w:val="000000"/>
          <w:sz w:val="28"/>
        </w:rPr>
        <w:t xml:space="preserve">                   және тас көмiрден алынған қатты </w:t>
      </w:r>
    </w:p>
    <w:p>
      <w:pPr>
        <w:spacing w:after="0"/>
        <w:ind w:left="0"/>
        <w:jc w:val="both"/>
      </w:pPr>
      <w:r>
        <w:rPr>
          <w:rFonts w:ascii="Times New Roman"/>
          <w:b w:val="false"/>
          <w:i w:val="false"/>
          <w:color w:val="000000"/>
          <w:sz w:val="28"/>
        </w:rPr>
        <w:t xml:space="preserve">                   отынның осыған ұқсас түрлерi </w:t>
      </w:r>
    </w:p>
    <w:p>
      <w:pPr>
        <w:spacing w:after="0"/>
        <w:ind w:left="0"/>
        <w:jc w:val="both"/>
      </w:pPr>
      <w:r>
        <w:rPr>
          <w:rFonts w:ascii="Times New Roman"/>
          <w:b w:val="false"/>
          <w:i w:val="false"/>
          <w:color w:val="000000"/>
          <w:sz w:val="28"/>
        </w:rPr>
        <w:t xml:space="preserve">2704 00            Тас көмiрден, лигниттен немесе        т </w:t>
      </w:r>
    </w:p>
    <w:p>
      <w:pPr>
        <w:spacing w:after="0"/>
        <w:ind w:left="0"/>
        <w:jc w:val="both"/>
      </w:pPr>
      <w:r>
        <w:rPr>
          <w:rFonts w:ascii="Times New Roman"/>
          <w:b w:val="false"/>
          <w:i w:val="false"/>
          <w:color w:val="000000"/>
          <w:sz w:val="28"/>
        </w:rPr>
        <w:t xml:space="preserve">                   торфтан алынатын агломерацияланған </w:t>
      </w:r>
    </w:p>
    <w:p>
      <w:pPr>
        <w:spacing w:after="0"/>
        <w:ind w:left="0"/>
        <w:jc w:val="both"/>
      </w:pPr>
      <w:r>
        <w:rPr>
          <w:rFonts w:ascii="Times New Roman"/>
          <w:b w:val="false"/>
          <w:i w:val="false"/>
          <w:color w:val="000000"/>
          <w:sz w:val="28"/>
        </w:rPr>
        <w:t xml:space="preserve">                   немесе агломерацияланбаған кокс </w:t>
      </w:r>
    </w:p>
    <w:p>
      <w:pPr>
        <w:spacing w:after="0"/>
        <w:ind w:left="0"/>
        <w:jc w:val="both"/>
      </w:pPr>
      <w:r>
        <w:rPr>
          <w:rFonts w:ascii="Times New Roman"/>
          <w:b w:val="false"/>
          <w:i w:val="false"/>
          <w:color w:val="000000"/>
          <w:sz w:val="28"/>
        </w:rPr>
        <w:t xml:space="preserve">                   пен жартыла кокс; ретортты көмiр </w:t>
      </w:r>
    </w:p>
    <w:p>
      <w:pPr>
        <w:spacing w:after="0"/>
        <w:ind w:left="0"/>
        <w:jc w:val="both"/>
      </w:pPr>
      <w:r>
        <w:rPr>
          <w:rFonts w:ascii="Times New Roman"/>
          <w:b w:val="false"/>
          <w:i w:val="false"/>
          <w:color w:val="000000"/>
          <w:sz w:val="28"/>
        </w:rPr>
        <w:t xml:space="preserve">2709 00            Өңделмеген мұнай мен битумды          мың .т </w:t>
      </w:r>
    </w:p>
    <w:p>
      <w:pPr>
        <w:spacing w:after="0"/>
        <w:ind w:left="0"/>
        <w:jc w:val="both"/>
      </w:pPr>
      <w:r>
        <w:rPr>
          <w:rFonts w:ascii="Times New Roman"/>
          <w:b w:val="false"/>
          <w:i w:val="false"/>
          <w:color w:val="000000"/>
          <w:sz w:val="28"/>
        </w:rPr>
        <w:t xml:space="preserve">                   жыныстардан алынған өңделмеген </w:t>
      </w:r>
    </w:p>
    <w:p>
      <w:pPr>
        <w:spacing w:after="0"/>
        <w:ind w:left="0"/>
        <w:jc w:val="both"/>
      </w:pPr>
      <w:r>
        <w:rPr>
          <w:rFonts w:ascii="Times New Roman"/>
          <w:b w:val="false"/>
          <w:i w:val="false"/>
          <w:color w:val="000000"/>
          <w:sz w:val="28"/>
        </w:rPr>
        <w:t xml:space="preserve">                   мұнай өнiмдерi </w:t>
      </w:r>
    </w:p>
    <w:p>
      <w:pPr>
        <w:spacing w:after="0"/>
        <w:ind w:left="0"/>
        <w:jc w:val="both"/>
      </w:pPr>
      <w:r>
        <w:rPr>
          <w:rFonts w:ascii="Times New Roman"/>
          <w:b w:val="false"/>
          <w:i w:val="false"/>
          <w:color w:val="000000"/>
          <w:sz w:val="28"/>
        </w:rPr>
        <w:t xml:space="preserve">2710 00            Битумды жыныстардан алынған мұнай     " </w:t>
      </w:r>
    </w:p>
    <w:p>
      <w:pPr>
        <w:spacing w:after="0"/>
        <w:ind w:left="0"/>
        <w:jc w:val="both"/>
      </w:pPr>
      <w:r>
        <w:rPr>
          <w:rFonts w:ascii="Times New Roman"/>
          <w:b w:val="false"/>
          <w:i w:val="false"/>
          <w:color w:val="000000"/>
          <w:sz w:val="28"/>
        </w:rPr>
        <w:t xml:space="preserve">                   мен мұнай өнiмдерi (өңделмегендерiн </w:t>
      </w:r>
    </w:p>
    <w:p>
      <w:pPr>
        <w:spacing w:after="0"/>
        <w:ind w:left="0"/>
        <w:jc w:val="both"/>
      </w:pPr>
      <w:r>
        <w:rPr>
          <w:rFonts w:ascii="Times New Roman"/>
          <w:b w:val="false"/>
          <w:i w:val="false"/>
          <w:color w:val="000000"/>
          <w:sz w:val="28"/>
        </w:rPr>
        <w:t xml:space="preserve">                   қоспағанда); битумды жыныстардан </w:t>
      </w:r>
    </w:p>
    <w:p>
      <w:pPr>
        <w:spacing w:after="0"/>
        <w:ind w:left="0"/>
        <w:jc w:val="both"/>
      </w:pPr>
      <w:r>
        <w:rPr>
          <w:rFonts w:ascii="Times New Roman"/>
          <w:b w:val="false"/>
          <w:i w:val="false"/>
          <w:color w:val="000000"/>
          <w:sz w:val="28"/>
        </w:rPr>
        <w:t xml:space="preserve">                   алынған құрамында мұнай немесе </w:t>
      </w:r>
    </w:p>
    <w:p>
      <w:pPr>
        <w:spacing w:after="0"/>
        <w:ind w:left="0"/>
        <w:jc w:val="both"/>
      </w:pPr>
      <w:r>
        <w:rPr>
          <w:rFonts w:ascii="Times New Roman"/>
          <w:b w:val="false"/>
          <w:i w:val="false"/>
          <w:color w:val="000000"/>
          <w:sz w:val="28"/>
        </w:rPr>
        <w:t xml:space="preserve">                   мұнай өнiмдерiнiң 70 және одан да </w:t>
      </w:r>
    </w:p>
    <w:p>
      <w:pPr>
        <w:spacing w:after="0"/>
        <w:ind w:left="0"/>
        <w:jc w:val="both"/>
      </w:pPr>
      <w:r>
        <w:rPr>
          <w:rFonts w:ascii="Times New Roman"/>
          <w:b w:val="false"/>
          <w:i w:val="false"/>
          <w:color w:val="000000"/>
          <w:sz w:val="28"/>
        </w:rPr>
        <w:t xml:space="preserve">                   көп % массасы бар басқа жерде </w:t>
      </w:r>
    </w:p>
    <w:p>
      <w:pPr>
        <w:spacing w:after="0"/>
        <w:ind w:left="0"/>
        <w:jc w:val="both"/>
      </w:pPr>
      <w:r>
        <w:rPr>
          <w:rFonts w:ascii="Times New Roman"/>
          <w:b w:val="false"/>
          <w:i w:val="false"/>
          <w:color w:val="000000"/>
          <w:sz w:val="28"/>
        </w:rPr>
        <w:t xml:space="preserve">                   аталмаған өнiмдер, бұл ретте осы </w:t>
      </w:r>
    </w:p>
    <w:p>
      <w:pPr>
        <w:spacing w:after="0"/>
        <w:ind w:left="0"/>
        <w:jc w:val="both"/>
      </w:pPr>
      <w:r>
        <w:rPr>
          <w:rFonts w:ascii="Times New Roman"/>
          <w:b w:val="false"/>
          <w:i w:val="false"/>
          <w:color w:val="000000"/>
          <w:sz w:val="28"/>
        </w:rPr>
        <w:t xml:space="preserve">                   өнiмдер негiзгi құрамдастар болып </w:t>
      </w:r>
    </w:p>
    <w:p>
      <w:pPr>
        <w:spacing w:after="0"/>
        <w:ind w:left="0"/>
        <w:jc w:val="both"/>
      </w:pP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2710 00 310        Авиациялық бензиндер мен құрамында    мың. т </w:t>
      </w:r>
    </w:p>
    <w:p>
      <w:pPr>
        <w:spacing w:after="0"/>
        <w:ind w:left="0"/>
        <w:jc w:val="both"/>
      </w:pPr>
      <w:r>
        <w:rPr>
          <w:rFonts w:ascii="Times New Roman"/>
          <w:b w:val="false"/>
          <w:i w:val="false"/>
          <w:color w:val="000000"/>
          <w:sz w:val="28"/>
        </w:rPr>
        <w:t xml:space="preserve">2710 00 330        0,013 г/л-ден көп емес қорғасыны </w:t>
      </w:r>
    </w:p>
    <w:p>
      <w:pPr>
        <w:spacing w:after="0"/>
        <w:ind w:left="0"/>
        <w:jc w:val="both"/>
      </w:pPr>
      <w:r>
        <w:rPr>
          <w:rFonts w:ascii="Times New Roman"/>
          <w:b w:val="false"/>
          <w:i w:val="false"/>
          <w:color w:val="000000"/>
          <w:sz w:val="28"/>
        </w:rPr>
        <w:t xml:space="preserve">                   бар басқа да мотор бензиндерi </w:t>
      </w:r>
    </w:p>
    <w:p>
      <w:pPr>
        <w:spacing w:after="0"/>
        <w:ind w:left="0"/>
        <w:jc w:val="both"/>
      </w:pPr>
      <w:r>
        <w:rPr>
          <w:rFonts w:ascii="Times New Roman"/>
          <w:b w:val="false"/>
          <w:i w:val="false"/>
          <w:color w:val="000000"/>
          <w:sz w:val="28"/>
        </w:rPr>
        <w:t xml:space="preserve">2710 00 610        Газойли (дизель отыны)                " </w:t>
      </w:r>
    </w:p>
    <w:p>
      <w:pPr>
        <w:spacing w:after="0"/>
        <w:ind w:left="0"/>
        <w:jc w:val="both"/>
      </w:pPr>
      <w:r>
        <w:rPr>
          <w:rFonts w:ascii="Times New Roman"/>
          <w:b w:val="false"/>
          <w:i w:val="false"/>
          <w:color w:val="000000"/>
          <w:sz w:val="28"/>
        </w:rPr>
        <w:t xml:space="preserve">2710 00 650 </w:t>
      </w:r>
    </w:p>
    <w:p>
      <w:pPr>
        <w:spacing w:after="0"/>
        <w:ind w:left="0"/>
        <w:jc w:val="both"/>
      </w:pPr>
      <w:r>
        <w:rPr>
          <w:rFonts w:ascii="Times New Roman"/>
          <w:b w:val="false"/>
          <w:i w:val="false"/>
          <w:color w:val="000000"/>
          <w:sz w:val="28"/>
        </w:rPr>
        <w:t xml:space="preserve">2710 00 690 </w:t>
      </w:r>
    </w:p>
    <w:p>
      <w:pPr>
        <w:spacing w:after="0"/>
        <w:ind w:left="0"/>
        <w:jc w:val="both"/>
      </w:pPr>
      <w:r>
        <w:rPr>
          <w:rFonts w:ascii="Times New Roman"/>
          <w:b w:val="false"/>
          <w:i w:val="false"/>
          <w:color w:val="000000"/>
          <w:sz w:val="28"/>
        </w:rPr>
        <w:t xml:space="preserve">  2710 00 710        Сұйық отындар (мазут)                 " </w:t>
      </w:r>
    </w:p>
    <w:p>
      <w:pPr>
        <w:spacing w:after="0"/>
        <w:ind w:left="0"/>
        <w:jc w:val="both"/>
      </w:pPr>
      <w:r>
        <w:rPr>
          <w:rFonts w:ascii="Times New Roman"/>
          <w:b w:val="false"/>
          <w:i w:val="false"/>
          <w:color w:val="000000"/>
          <w:sz w:val="28"/>
        </w:rPr>
        <w:t xml:space="preserve">2710 00 750 </w:t>
      </w:r>
    </w:p>
    <w:p>
      <w:pPr>
        <w:spacing w:after="0"/>
        <w:ind w:left="0"/>
        <w:jc w:val="both"/>
      </w:pPr>
      <w:r>
        <w:rPr>
          <w:rFonts w:ascii="Times New Roman"/>
          <w:b w:val="false"/>
          <w:i w:val="false"/>
          <w:color w:val="000000"/>
          <w:sz w:val="28"/>
        </w:rPr>
        <w:t xml:space="preserve">2710 00 790 </w:t>
      </w:r>
    </w:p>
    <w:p>
      <w:pPr>
        <w:spacing w:after="0"/>
        <w:ind w:left="0"/>
        <w:jc w:val="both"/>
      </w:pPr>
      <w:r>
        <w:rPr>
          <w:rFonts w:ascii="Times New Roman"/>
          <w:b w:val="false"/>
          <w:i w:val="false"/>
          <w:color w:val="000000"/>
          <w:sz w:val="28"/>
        </w:rPr>
        <w:t xml:space="preserve">  2711 21 000        Табиғи газ                            млн. текше м </w:t>
      </w:r>
    </w:p>
    <w:p>
      <w:pPr>
        <w:spacing w:after="0"/>
        <w:ind w:left="0"/>
        <w:jc w:val="both"/>
      </w:pPr>
      <w:r>
        <w:rPr>
          <w:rFonts w:ascii="Times New Roman"/>
          <w:b w:val="false"/>
          <w:i w:val="false"/>
          <w:color w:val="000000"/>
          <w:sz w:val="28"/>
        </w:rPr>
        <w:t xml:space="preserve">  2716 00 000        Электр энергиясы                      млн.квт.с </w:t>
      </w:r>
    </w:p>
    <w:p>
      <w:pPr>
        <w:spacing w:after="0"/>
        <w:ind w:left="0"/>
        <w:jc w:val="both"/>
      </w:pPr>
      <w:r>
        <w:rPr>
          <w:rFonts w:ascii="Times New Roman"/>
          <w:b w:val="false"/>
          <w:i w:val="false"/>
          <w:color w:val="000000"/>
          <w:sz w:val="28"/>
        </w:rPr>
        <w:t xml:space="preserve">  2941,              Дәрi-дәрмектер                        мың. АҚШ </w:t>
      </w:r>
    </w:p>
    <w:p>
      <w:pPr>
        <w:spacing w:after="0"/>
        <w:ind w:left="0"/>
        <w:jc w:val="both"/>
      </w:pPr>
      <w:r>
        <w:rPr>
          <w:rFonts w:ascii="Times New Roman"/>
          <w:b w:val="false"/>
          <w:i w:val="false"/>
          <w:color w:val="000000"/>
          <w:sz w:val="28"/>
        </w:rPr>
        <w:t xml:space="preserve">3003, 3004                                               доллары </w:t>
      </w:r>
    </w:p>
    <w:p>
      <w:pPr>
        <w:spacing w:after="0"/>
        <w:ind w:left="0"/>
        <w:jc w:val="both"/>
      </w:pPr>
      <w:r>
        <w:rPr>
          <w:rFonts w:ascii="Times New Roman"/>
          <w:b w:val="false"/>
          <w:i w:val="false"/>
          <w:color w:val="000000"/>
          <w:sz w:val="28"/>
        </w:rPr>
        <w:t xml:space="preserve">  4203               Табиғи және жасанды былғарыдан        " </w:t>
      </w:r>
    </w:p>
    <w:p>
      <w:pPr>
        <w:spacing w:after="0"/>
        <w:ind w:left="0"/>
        <w:jc w:val="both"/>
      </w:pPr>
      <w:r>
        <w:rPr>
          <w:rFonts w:ascii="Times New Roman"/>
          <w:b w:val="false"/>
          <w:i w:val="false"/>
          <w:color w:val="000000"/>
          <w:sz w:val="28"/>
        </w:rPr>
        <w:t xml:space="preserve">                   жасалған киiм-кешектер мен </w:t>
      </w:r>
    </w:p>
    <w:p>
      <w:pPr>
        <w:spacing w:after="0"/>
        <w:ind w:left="0"/>
        <w:jc w:val="both"/>
      </w:pPr>
      <w:r>
        <w:rPr>
          <w:rFonts w:ascii="Times New Roman"/>
          <w:b w:val="false"/>
          <w:i w:val="false"/>
          <w:color w:val="000000"/>
          <w:sz w:val="28"/>
        </w:rPr>
        <w:t xml:space="preserve">                   керек-жарақтар </w:t>
      </w:r>
    </w:p>
    <w:p>
      <w:pPr>
        <w:spacing w:after="0"/>
        <w:ind w:left="0"/>
        <w:jc w:val="both"/>
      </w:pPr>
      <w:r>
        <w:rPr>
          <w:rFonts w:ascii="Times New Roman"/>
          <w:b w:val="false"/>
          <w:i w:val="false"/>
          <w:color w:val="000000"/>
          <w:sz w:val="28"/>
        </w:rPr>
        <w:t xml:space="preserve">4303               Мехтан тiгiлген киiм-кешектер, оның   " </w:t>
      </w:r>
    </w:p>
    <w:p>
      <w:pPr>
        <w:spacing w:after="0"/>
        <w:ind w:left="0"/>
        <w:jc w:val="both"/>
      </w:pPr>
      <w:r>
        <w:rPr>
          <w:rFonts w:ascii="Times New Roman"/>
          <w:b w:val="false"/>
          <w:i w:val="false"/>
          <w:color w:val="000000"/>
          <w:sz w:val="28"/>
        </w:rPr>
        <w:t xml:space="preserve">                   керек-жарақтары мен өзге де </w:t>
      </w:r>
    </w:p>
    <w:p>
      <w:pPr>
        <w:spacing w:after="0"/>
        <w:ind w:left="0"/>
        <w:jc w:val="both"/>
      </w:pPr>
      <w:r>
        <w:rPr>
          <w:rFonts w:ascii="Times New Roman"/>
          <w:b w:val="false"/>
          <w:i w:val="false"/>
          <w:color w:val="000000"/>
          <w:sz w:val="28"/>
        </w:rPr>
        <w:t xml:space="preserve">                   мех-мамық бұйымдар </w:t>
      </w:r>
    </w:p>
    <w:p>
      <w:pPr>
        <w:spacing w:after="0"/>
        <w:ind w:left="0"/>
        <w:jc w:val="both"/>
      </w:pPr>
      <w:r>
        <w:rPr>
          <w:rFonts w:ascii="Times New Roman"/>
          <w:b w:val="false"/>
          <w:i w:val="false"/>
          <w:color w:val="000000"/>
          <w:sz w:val="28"/>
        </w:rPr>
        <w:t xml:space="preserve">4801 00            Рулондағы немесе табақты газет        т </w:t>
      </w:r>
    </w:p>
    <w:p>
      <w:pPr>
        <w:spacing w:after="0"/>
        <w:ind w:left="0"/>
        <w:jc w:val="both"/>
      </w:pPr>
      <w:r>
        <w:rPr>
          <w:rFonts w:ascii="Times New Roman"/>
          <w:b w:val="false"/>
          <w:i w:val="false"/>
          <w:color w:val="000000"/>
          <w:sz w:val="28"/>
        </w:rPr>
        <w:t xml:space="preserve">                   қағазы </w:t>
      </w:r>
    </w:p>
    <w:p>
      <w:pPr>
        <w:spacing w:after="0"/>
        <w:ind w:left="0"/>
        <w:jc w:val="both"/>
      </w:pPr>
      <w:r>
        <w:rPr>
          <w:rFonts w:ascii="Times New Roman"/>
          <w:b w:val="false"/>
          <w:i w:val="false"/>
          <w:color w:val="000000"/>
          <w:sz w:val="28"/>
        </w:rPr>
        <w:t xml:space="preserve">5208-5212          Мақта-мата кездемелерi                " </w:t>
      </w:r>
    </w:p>
    <w:p>
      <w:pPr>
        <w:spacing w:after="0"/>
        <w:ind w:left="0"/>
        <w:jc w:val="both"/>
      </w:pPr>
      <w:r>
        <w:rPr>
          <w:rFonts w:ascii="Times New Roman"/>
          <w:b w:val="false"/>
          <w:i w:val="false"/>
          <w:color w:val="000000"/>
          <w:sz w:val="28"/>
        </w:rPr>
        <w:t xml:space="preserve">  61, 62             Тоқыма және тоқу киiм-кешектерi       мың. АҚШ </w:t>
      </w:r>
    </w:p>
    <w:p>
      <w:pPr>
        <w:spacing w:after="0"/>
        <w:ind w:left="0"/>
        <w:jc w:val="both"/>
      </w:pPr>
      <w:r>
        <w:rPr>
          <w:rFonts w:ascii="Times New Roman"/>
          <w:b w:val="false"/>
          <w:i w:val="false"/>
          <w:color w:val="000000"/>
          <w:sz w:val="28"/>
        </w:rPr>
        <w:t xml:space="preserve">                   мен оның керек-жарақтары              доллары </w:t>
      </w:r>
    </w:p>
    <w:p>
      <w:pPr>
        <w:spacing w:after="0"/>
        <w:ind w:left="0"/>
        <w:jc w:val="both"/>
      </w:pPr>
      <w:r>
        <w:rPr>
          <w:rFonts w:ascii="Times New Roman"/>
          <w:b w:val="false"/>
          <w:i w:val="false"/>
          <w:color w:val="000000"/>
          <w:sz w:val="28"/>
        </w:rPr>
        <w:t xml:space="preserve">6403               Табаны резинадан, полимер             пар </w:t>
      </w:r>
    </w:p>
    <w:p>
      <w:pPr>
        <w:spacing w:after="0"/>
        <w:ind w:left="0"/>
        <w:jc w:val="both"/>
      </w:pPr>
      <w:r>
        <w:rPr>
          <w:rFonts w:ascii="Times New Roman"/>
          <w:b w:val="false"/>
          <w:i w:val="false"/>
          <w:color w:val="000000"/>
          <w:sz w:val="28"/>
        </w:rPr>
        <w:t xml:space="preserve">                   материалынан, үстi табиғи немесе </w:t>
      </w:r>
    </w:p>
    <w:p>
      <w:pPr>
        <w:spacing w:after="0"/>
        <w:ind w:left="0"/>
        <w:jc w:val="both"/>
      </w:pPr>
      <w:r>
        <w:rPr>
          <w:rFonts w:ascii="Times New Roman"/>
          <w:b w:val="false"/>
          <w:i w:val="false"/>
          <w:color w:val="000000"/>
          <w:sz w:val="28"/>
        </w:rPr>
        <w:t xml:space="preserve">                   жасанды былғарыдан жасалған аяқ киiм </w:t>
      </w:r>
    </w:p>
    <w:p>
      <w:pPr>
        <w:spacing w:after="0"/>
        <w:ind w:left="0"/>
        <w:jc w:val="both"/>
      </w:pPr>
      <w:r>
        <w:rPr>
          <w:rFonts w:ascii="Times New Roman"/>
          <w:b w:val="false"/>
          <w:i w:val="false"/>
          <w:color w:val="000000"/>
          <w:sz w:val="28"/>
        </w:rPr>
        <w:t xml:space="preserve">72 (7201 -         Қара металдар                         мың. АҚШ </w:t>
      </w:r>
    </w:p>
    <w:p>
      <w:pPr>
        <w:spacing w:after="0"/>
        <w:ind w:left="0"/>
        <w:jc w:val="both"/>
      </w:pPr>
      <w:r>
        <w:rPr>
          <w:rFonts w:ascii="Times New Roman"/>
          <w:b w:val="false"/>
          <w:i w:val="false"/>
          <w:color w:val="000000"/>
          <w:sz w:val="28"/>
        </w:rPr>
        <w:t xml:space="preserve">7204-ден басқа)                                          доллары </w:t>
      </w:r>
    </w:p>
    <w:p>
      <w:pPr>
        <w:spacing w:after="0"/>
        <w:ind w:left="0"/>
        <w:jc w:val="both"/>
      </w:pPr>
      <w:r>
        <w:rPr>
          <w:rFonts w:ascii="Times New Roman"/>
          <w:b w:val="false"/>
          <w:i w:val="false"/>
          <w:color w:val="000000"/>
          <w:sz w:val="28"/>
        </w:rPr>
        <w:t xml:space="preserve">  7208-7212          Темiрден және қоспасыз болаттан       т </w:t>
      </w:r>
    </w:p>
    <w:p>
      <w:pPr>
        <w:spacing w:after="0"/>
        <w:ind w:left="0"/>
        <w:jc w:val="both"/>
      </w:pPr>
      <w:r>
        <w:rPr>
          <w:rFonts w:ascii="Times New Roman"/>
          <w:b w:val="false"/>
          <w:i w:val="false"/>
          <w:color w:val="000000"/>
          <w:sz w:val="28"/>
        </w:rPr>
        <w:t xml:space="preserve">                   алынған қара металдардың прокаты </w:t>
      </w:r>
    </w:p>
    <w:p>
      <w:pPr>
        <w:spacing w:after="0"/>
        <w:ind w:left="0"/>
        <w:jc w:val="both"/>
      </w:pPr>
      <w:r>
        <w:rPr>
          <w:rFonts w:ascii="Times New Roman"/>
          <w:b w:val="false"/>
          <w:i w:val="false"/>
          <w:color w:val="000000"/>
          <w:sz w:val="28"/>
        </w:rPr>
        <w:t xml:space="preserve">7303-7304          Кiшi және үлкен диаметрлi трубалар    " </w:t>
      </w:r>
    </w:p>
    <w:p>
      <w:pPr>
        <w:spacing w:after="0"/>
        <w:ind w:left="0"/>
        <w:jc w:val="both"/>
      </w:pPr>
      <w:r>
        <w:rPr>
          <w:rFonts w:ascii="Times New Roman"/>
          <w:b w:val="false"/>
          <w:i w:val="false"/>
          <w:color w:val="000000"/>
          <w:sz w:val="28"/>
        </w:rPr>
        <w:t xml:space="preserve">  84, 85, 86, 87,    Машиналар мен жабдық                  мың.АҚШ </w:t>
      </w:r>
    </w:p>
    <w:p>
      <w:pPr>
        <w:spacing w:after="0"/>
        <w:ind w:left="0"/>
        <w:jc w:val="both"/>
      </w:pPr>
      <w:r>
        <w:rPr>
          <w:rFonts w:ascii="Times New Roman"/>
          <w:b w:val="false"/>
          <w:i w:val="false"/>
          <w:color w:val="000000"/>
          <w:sz w:val="28"/>
        </w:rPr>
        <w:t xml:space="preserve">88, 89, 90                                               доллары </w:t>
      </w:r>
    </w:p>
    <w:p>
      <w:pPr>
        <w:spacing w:after="0"/>
        <w:ind w:left="0"/>
        <w:jc w:val="both"/>
      </w:pPr>
      <w:r>
        <w:rPr>
          <w:rFonts w:ascii="Times New Roman"/>
          <w:b w:val="false"/>
          <w:i w:val="false"/>
          <w:color w:val="000000"/>
          <w:sz w:val="28"/>
        </w:rPr>
        <w:t xml:space="preserve">  84                 Ядролық реакторлар, қазандықтар,      " </w:t>
      </w:r>
    </w:p>
    <w:p>
      <w:pPr>
        <w:spacing w:after="0"/>
        <w:ind w:left="0"/>
        <w:jc w:val="both"/>
      </w:pPr>
      <w:r>
        <w:rPr>
          <w:rFonts w:ascii="Times New Roman"/>
          <w:b w:val="false"/>
          <w:i w:val="false"/>
          <w:color w:val="000000"/>
          <w:sz w:val="28"/>
        </w:rPr>
        <w:t xml:space="preserve">                   жабдық пен механикалық тетiктер; </w:t>
      </w:r>
    </w:p>
    <w:p>
      <w:pPr>
        <w:spacing w:after="0"/>
        <w:ind w:left="0"/>
        <w:jc w:val="both"/>
      </w:pPr>
      <w:r>
        <w:rPr>
          <w:rFonts w:ascii="Times New Roman"/>
          <w:b w:val="false"/>
          <w:i w:val="false"/>
          <w:color w:val="000000"/>
          <w:sz w:val="28"/>
        </w:rPr>
        <w:t xml:space="preserve">                   олардың бөлiктерi </w:t>
      </w:r>
    </w:p>
    <w:p>
      <w:pPr>
        <w:spacing w:after="0"/>
        <w:ind w:left="0"/>
        <w:jc w:val="both"/>
      </w:pPr>
      <w:r>
        <w:rPr>
          <w:rFonts w:ascii="Times New Roman"/>
          <w:b w:val="false"/>
          <w:i w:val="false"/>
          <w:color w:val="000000"/>
          <w:sz w:val="28"/>
        </w:rPr>
        <w:t xml:space="preserve">8418 21            Компрессорлы үй тоңазытқыштары        дана </w:t>
      </w:r>
    </w:p>
    <w:p>
      <w:pPr>
        <w:spacing w:after="0"/>
        <w:ind w:left="0"/>
        <w:jc w:val="both"/>
      </w:pPr>
      <w:r>
        <w:rPr>
          <w:rFonts w:ascii="Times New Roman"/>
          <w:b w:val="false"/>
          <w:i w:val="false"/>
          <w:color w:val="000000"/>
          <w:sz w:val="28"/>
        </w:rPr>
        <w:t xml:space="preserve">  8433               Ауыл шаруашылығы дақылдарын           мың.АҚШ </w:t>
      </w:r>
    </w:p>
    <w:p>
      <w:pPr>
        <w:spacing w:after="0"/>
        <w:ind w:left="0"/>
        <w:jc w:val="both"/>
      </w:pPr>
      <w:r>
        <w:rPr>
          <w:rFonts w:ascii="Times New Roman"/>
          <w:b w:val="false"/>
          <w:i w:val="false"/>
          <w:color w:val="000000"/>
          <w:sz w:val="28"/>
        </w:rPr>
        <w:t xml:space="preserve">                   жинайтын және бастыратын машиналар    доллары </w:t>
      </w:r>
    </w:p>
    <w:p>
      <w:pPr>
        <w:spacing w:after="0"/>
        <w:ind w:left="0"/>
        <w:jc w:val="both"/>
      </w:pPr>
      <w:r>
        <w:rPr>
          <w:rFonts w:ascii="Times New Roman"/>
          <w:b w:val="false"/>
          <w:i w:val="false"/>
          <w:color w:val="000000"/>
          <w:sz w:val="28"/>
        </w:rPr>
        <w:t xml:space="preserve">                   мен тетiктер, пiшен түйiп-буғыштар, </w:t>
      </w:r>
    </w:p>
    <w:p>
      <w:pPr>
        <w:spacing w:after="0"/>
        <w:ind w:left="0"/>
        <w:jc w:val="both"/>
      </w:pPr>
      <w:r>
        <w:rPr>
          <w:rFonts w:ascii="Times New Roman"/>
          <w:b w:val="false"/>
          <w:i w:val="false"/>
          <w:color w:val="000000"/>
          <w:sz w:val="28"/>
        </w:rPr>
        <w:t xml:space="preserve">                   сабан немесе пiшен бастырғыштар; </w:t>
      </w:r>
    </w:p>
    <w:p>
      <w:pPr>
        <w:spacing w:after="0"/>
        <w:ind w:left="0"/>
        <w:jc w:val="both"/>
      </w:pPr>
      <w:r>
        <w:rPr>
          <w:rFonts w:ascii="Times New Roman"/>
          <w:b w:val="false"/>
          <w:i w:val="false"/>
          <w:color w:val="000000"/>
          <w:sz w:val="28"/>
        </w:rPr>
        <w:t xml:space="preserve">                   шөп шалғылары мен газон шалғылары; </w:t>
      </w:r>
    </w:p>
    <w:p>
      <w:pPr>
        <w:spacing w:after="0"/>
        <w:ind w:left="0"/>
        <w:jc w:val="both"/>
      </w:pPr>
      <w:r>
        <w:rPr>
          <w:rFonts w:ascii="Times New Roman"/>
          <w:b w:val="false"/>
          <w:i w:val="false"/>
          <w:color w:val="000000"/>
          <w:sz w:val="28"/>
        </w:rPr>
        <w:t xml:space="preserve">                   8437-тауарлар позициясында </w:t>
      </w:r>
    </w:p>
    <w:p>
      <w:pPr>
        <w:spacing w:after="0"/>
        <w:ind w:left="0"/>
        <w:jc w:val="both"/>
      </w:pPr>
      <w:r>
        <w:rPr>
          <w:rFonts w:ascii="Times New Roman"/>
          <w:b w:val="false"/>
          <w:i w:val="false"/>
          <w:color w:val="000000"/>
          <w:sz w:val="28"/>
        </w:rPr>
        <w:t xml:space="preserve">                   көрсетiлгендерден басқа жұмыртқа, </w:t>
      </w:r>
    </w:p>
    <w:p>
      <w:pPr>
        <w:spacing w:after="0"/>
        <w:ind w:left="0"/>
        <w:jc w:val="both"/>
      </w:pPr>
      <w:r>
        <w:rPr>
          <w:rFonts w:ascii="Times New Roman"/>
          <w:b w:val="false"/>
          <w:i w:val="false"/>
          <w:color w:val="000000"/>
          <w:sz w:val="28"/>
        </w:rPr>
        <w:t xml:space="preserve">                   жемiс-жидек және басқа ауыл </w:t>
      </w:r>
    </w:p>
    <w:p>
      <w:pPr>
        <w:spacing w:after="0"/>
        <w:ind w:left="0"/>
        <w:jc w:val="both"/>
      </w:pPr>
      <w:r>
        <w:rPr>
          <w:rFonts w:ascii="Times New Roman"/>
          <w:b w:val="false"/>
          <w:i w:val="false"/>
          <w:color w:val="000000"/>
          <w:sz w:val="28"/>
        </w:rPr>
        <w:t xml:space="preserve">                   шаруашылық өнiмдерiн тазалау, </w:t>
      </w:r>
    </w:p>
    <w:p>
      <w:pPr>
        <w:spacing w:after="0"/>
        <w:ind w:left="0"/>
        <w:jc w:val="both"/>
      </w:pPr>
      <w:r>
        <w:rPr>
          <w:rFonts w:ascii="Times New Roman"/>
          <w:b w:val="false"/>
          <w:i w:val="false"/>
          <w:color w:val="000000"/>
          <w:sz w:val="28"/>
        </w:rPr>
        <w:t xml:space="preserve">                   сұрыптау және бракка шығару </w:t>
      </w:r>
    </w:p>
    <w:p>
      <w:pPr>
        <w:spacing w:after="0"/>
        <w:ind w:left="0"/>
        <w:jc w:val="both"/>
      </w:pPr>
      <w:r>
        <w:rPr>
          <w:rFonts w:ascii="Times New Roman"/>
          <w:b w:val="false"/>
          <w:i w:val="false"/>
          <w:color w:val="000000"/>
          <w:sz w:val="28"/>
        </w:rPr>
        <w:t xml:space="preserve">                   машиналары </w:t>
      </w:r>
    </w:p>
    <w:p>
      <w:pPr>
        <w:spacing w:after="0"/>
        <w:ind w:left="0"/>
        <w:jc w:val="both"/>
      </w:pPr>
      <w:r>
        <w:rPr>
          <w:rFonts w:ascii="Times New Roman"/>
          <w:b w:val="false"/>
          <w:i w:val="false"/>
          <w:color w:val="000000"/>
          <w:sz w:val="28"/>
        </w:rPr>
        <w:t xml:space="preserve">8438               малдың тоңмайы мен майын немесе       мың. АҚШ </w:t>
      </w:r>
    </w:p>
    <w:p>
      <w:pPr>
        <w:spacing w:after="0"/>
        <w:ind w:left="0"/>
        <w:jc w:val="both"/>
      </w:pPr>
      <w:r>
        <w:rPr>
          <w:rFonts w:ascii="Times New Roman"/>
          <w:b w:val="false"/>
          <w:i w:val="false"/>
          <w:color w:val="000000"/>
          <w:sz w:val="28"/>
        </w:rPr>
        <w:t xml:space="preserve">                   өсiмдiк майын сығу мен тазалауға      доллары </w:t>
      </w:r>
    </w:p>
    <w:p>
      <w:pPr>
        <w:spacing w:after="0"/>
        <w:ind w:left="0"/>
        <w:jc w:val="both"/>
      </w:pPr>
      <w:r>
        <w:rPr>
          <w:rFonts w:ascii="Times New Roman"/>
          <w:b w:val="false"/>
          <w:i w:val="false"/>
          <w:color w:val="000000"/>
          <w:sz w:val="28"/>
        </w:rPr>
        <w:t xml:space="preserve">                   арналған жабдықтардан басқа өзге </w:t>
      </w:r>
    </w:p>
    <w:p>
      <w:pPr>
        <w:spacing w:after="0"/>
        <w:ind w:left="0"/>
        <w:jc w:val="both"/>
      </w:pPr>
      <w:r>
        <w:rPr>
          <w:rFonts w:ascii="Times New Roman"/>
          <w:b w:val="false"/>
          <w:i w:val="false"/>
          <w:color w:val="000000"/>
          <w:sz w:val="28"/>
        </w:rPr>
        <w:t xml:space="preserve">                   жерде аталмаған тағамдық азықтар </w:t>
      </w:r>
    </w:p>
    <w:p>
      <w:pPr>
        <w:spacing w:after="0"/>
        <w:ind w:left="0"/>
        <w:jc w:val="both"/>
      </w:pPr>
      <w:r>
        <w:rPr>
          <w:rFonts w:ascii="Times New Roman"/>
          <w:b w:val="false"/>
          <w:i w:val="false"/>
          <w:color w:val="000000"/>
          <w:sz w:val="28"/>
        </w:rPr>
        <w:t xml:space="preserve">                   немесе сусындар жасайтын басқа да </w:t>
      </w:r>
    </w:p>
    <w:p>
      <w:pPr>
        <w:spacing w:after="0"/>
        <w:ind w:left="0"/>
        <w:jc w:val="both"/>
      </w:pPr>
      <w:r>
        <w:rPr>
          <w:rFonts w:ascii="Times New Roman"/>
          <w:b w:val="false"/>
          <w:i w:val="false"/>
          <w:color w:val="000000"/>
          <w:sz w:val="28"/>
        </w:rPr>
        <w:t xml:space="preserve">                   өнеркәсiп құрал-жабдығы </w:t>
      </w:r>
    </w:p>
    <w:p>
      <w:pPr>
        <w:spacing w:after="0"/>
        <w:ind w:left="0"/>
        <w:jc w:val="both"/>
      </w:pPr>
      <w:r>
        <w:rPr>
          <w:rFonts w:ascii="Times New Roman"/>
          <w:b w:val="false"/>
          <w:i w:val="false"/>
          <w:color w:val="000000"/>
          <w:sz w:val="28"/>
        </w:rPr>
        <w:t xml:space="preserve">8439               Қағазды, целлюлозалық талшықты        мың. АҚШ </w:t>
      </w:r>
    </w:p>
    <w:p>
      <w:pPr>
        <w:spacing w:after="0"/>
        <w:ind w:left="0"/>
        <w:jc w:val="both"/>
      </w:pPr>
      <w:r>
        <w:rPr>
          <w:rFonts w:ascii="Times New Roman"/>
          <w:b w:val="false"/>
          <w:i w:val="false"/>
          <w:color w:val="000000"/>
          <w:sz w:val="28"/>
        </w:rPr>
        <w:t xml:space="preserve">                   материалдарды өндiретiн немесе        доллары </w:t>
      </w:r>
    </w:p>
    <w:p>
      <w:pPr>
        <w:spacing w:after="0"/>
        <w:ind w:left="0"/>
        <w:jc w:val="both"/>
      </w:pPr>
      <w:r>
        <w:rPr>
          <w:rFonts w:ascii="Times New Roman"/>
          <w:b w:val="false"/>
          <w:i w:val="false"/>
          <w:color w:val="000000"/>
          <w:sz w:val="28"/>
        </w:rPr>
        <w:t xml:space="preserve">                   қағаз бен картонды өндiру мен </w:t>
      </w:r>
    </w:p>
    <w:p>
      <w:pPr>
        <w:spacing w:after="0"/>
        <w:ind w:left="0"/>
        <w:jc w:val="both"/>
      </w:pPr>
      <w:r>
        <w:rPr>
          <w:rFonts w:ascii="Times New Roman"/>
          <w:b w:val="false"/>
          <w:i w:val="false"/>
          <w:color w:val="000000"/>
          <w:sz w:val="28"/>
        </w:rPr>
        <w:t xml:space="preserve">                   әрлеуге арналған құрал-жабдық </w:t>
      </w:r>
    </w:p>
    <w:p>
      <w:pPr>
        <w:spacing w:after="0"/>
        <w:ind w:left="0"/>
        <w:jc w:val="both"/>
      </w:pPr>
      <w:r>
        <w:rPr>
          <w:rFonts w:ascii="Times New Roman"/>
          <w:b w:val="false"/>
          <w:i w:val="false"/>
          <w:color w:val="000000"/>
          <w:sz w:val="28"/>
        </w:rPr>
        <w:t xml:space="preserve">8450               Сығу құрылғысы бар машиналарды қоса   дана </w:t>
      </w:r>
    </w:p>
    <w:p>
      <w:pPr>
        <w:spacing w:after="0"/>
        <w:ind w:left="0"/>
        <w:jc w:val="both"/>
      </w:pPr>
      <w:r>
        <w:rPr>
          <w:rFonts w:ascii="Times New Roman"/>
          <w:b w:val="false"/>
          <w:i w:val="false"/>
          <w:color w:val="000000"/>
          <w:sz w:val="28"/>
        </w:rPr>
        <w:t xml:space="preserve">(8450 90 000-дан   алғанда кiр жуғыш, тұрмыстық немесе </w:t>
      </w:r>
    </w:p>
    <w:p>
      <w:pPr>
        <w:spacing w:after="0"/>
        <w:ind w:left="0"/>
        <w:jc w:val="both"/>
      </w:pPr>
      <w:r>
        <w:rPr>
          <w:rFonts w:ascii="Times New Roman"/>
          <w:b w:val="false"/>
          <w:i w:val="false"/>
          <w:color w:val="000000"/>
          <w:sz w:val="28"/>
        </w:rPr>
        <w:t xml:space="preserve">басқа)             кiр жууханаға арналған машиналар </w:t>
      </w:r>
    </w:p>
    <w:p>
      <w:pPr>
        <w:spacing w:after="0"/>
        <w:ind w:left="0"/>
        <w:jc w:val="both"/>
      </w:pPr>
      <w:r>
        <w:rPr>
          <w:rFonts w:ascii="Times New Roman"/>
          <w:b w:val="false"/>
          <w:i w:val="false"/>
          <w:color w:val="000000"/>
          <w:sz w:val="28"/>
        </w:rPr>
        <w:t xml:space="preserve">  8452 10            Тұрмыстық тiгiн машиналары            дана </w:t>
      </w:r>
    </w:p>
    <w:p>
      <w:pPr>
        <w:spacing w:after="0"/>
        <w:ind w:left="0"/>
        <w:jc w:val="both"/>
      </w:pPr>
      <w:r>
        <w:rPr>
          <w:rFonts w:ascii="Times New Roman"/>
          <w:b w:val="false"/>
          <w:i w:val="false"/>
          <w:color w:val="000000"/>
          <w:sz w:val="28"/>
        </w:rPr>
        <w:t xml:space="preserve">  8453               Тiгiн машиналарынан басқа былғары     мың. АҚШ </w:t>
      </w:r>
    </w:p>
    <w:p>
      <w:pPr>
        <w:spacing w:after="0"/>
        <w:ind w:left="0"/>
        <w:jc w:val="both"/>
      </w:pPr>
      <w:r>
        <w:rPr>
          <w:rFonts w:ascii="Times New Roman"/>
          <w:b w:val="false"/>
          <w:i w:val="false"/>
          <w:color w:val="000000"/>
          <w:sz w:val="28"/>
        </w:rPr>
        <w:t xml:space="preserve">                   аяқ киiмi мен басқа да терi және      доллары </w:t>
      </w:r>
    </w:p>
    <w:p>
      <w:pPr>
        <w:spacing w:after="0"/>
        <w:ind w:left="0"/>
        <w:jc w:val="both"/>
      </w:pPr>
      <w:r>
        <w:rPr>
          <w:rFonts w:ascii="Times New Roman"/>
          <w:b w:val="false"/>
          <w:i w:val="false"/>
          <w:color w:val="000000"/>
          <w:sz w:val="28"/>
        </w:rPr>
        <w:t xml:space="preserve">                   былғары бұйымдарын жасау немесе </w:t>
      </w:r>
    </w:p>
    <w:p>
      <w:pPr>
        <w:spacing w:after="0"/>
        <w:ind w:left="0"/>
        <w:jc w:val="both"/>
      </w:pPr>
      <w:r>
        <w:rPr>
          <w:rFonts w:ascii="Times New Roman"/>
          <w:b w:val="false"/>
          <w:i w:val="false"/>
          <w:color w:val="000000"/>
          <w:sz w:val="28"/>
        </w:rPr>
        <w:t xml:space="preserve">                   жөндеу үшiн терi мен былғарыны </w:t>
      </w:r>
    </w:p>
    <w:p>
      <w:pPr>
        <w:spacing w:after="0"/>
        <w:ind w:left="0"/>
        <w:jc w:val="both"/>
      </w:pPr>
      <w:r>
        <w:rPr>
          <w:rFonts w:ascii="Times New Roman"/>
          <w:b w:val="false"/>
          <w:i w:val="false"/>
          <w:color w:val="000000"/>
          <w:sz w:val="28"/>
        </w:rPr>
        <w:t xml:space="preserve">                   дайындау, иiн қандыру және илеу </w:t>
      </w:r>
    </w:p>
    <w:p>
      <w:pPr>
        <w:spacing w:after="0"/>
        <w:ind w:left="0"/>
        <w:jc w:val="both"/>
      </w:pPr>
      <w:r>
        <w:rPr>
          <w:rFonts w:ascii="Times New Roman"/>
          <w:b w:val="false"/>
          <w:i w:val="false"/>
          <w:color w:val="000000"/>
          <w:sz w:val="28"/>
        </w:rPr>
        <w:t xml:space="preserve">                   жабдығы </w:t>
      </w:r>
    </w:p>
    <w:p>
      <w:pPr>
        <w:spacing w:after="0"/>
        <w:ind w:left="0"/>
        <w:jc w:val="both"/>
      </w:pPr>
      <w:r>
        <w:rPr>
          <w:rFonts w:ascii="Times New Roman"/>
          <w:b w:val="false"/>
          <w:i w:val="false"/>
          <w:color w:val="000000"/>
          <w:sz w:val="28"/>
        </w:rPr>
        <w:t xml:space="preserve">8455               Жаймалау стандарты мен оларға          " </w:t>
      </w:r>
    </w:p>
    <w:p>
      <w:pPr>
        <w:spacing w:after="0"/>
        <w:ind w:left="0"/>
        <w:jc w:val="both"/>
      </w:pPr>
      <w:r>
        <w:rPr>
          <w:rFonts w:ascii="Times New Roman"/>
          <w:b w:val="false"/>
          <w:i w:val="false"/>
          <w:color w:val="000000"/>
          <w:sz w:val="28"/>
        </w:rPr>
        <w:t xml:space="preserve">                   арналған бiлiктерi </w:t>
      </w:r>
    </w:p>
    <w:p>
      <w:pPr>
        <w:spacing w:after="0"/>
        <w:ind w:left="0"/>
        <w:jc w:val="both"/>
      </w:pPr>
      <w:r>
        <w:rPr>
          <w:rFonts w:ascii="Times New Roman"/>
          <w:b w:val="false"/>
          <w:i w:val="false"/>
          <w:color w:val="000000"/>
          <w:sz w:val="28"/>
        </w:rPr>
        <w:t xml:space="preserve">8458               Металл кескiш токарлық станоктар      дана </w:t>
      </w:r>
    </w:p>
    <w:p>
      <w:pPr>
        <w:spacing w:after="0"/>
        <w:ind w:left="0"/>
        <w:jc w:val="both"/>
      </w:pPr>
      <w:r>
        <w:rPr>
          <w:rFonts w:ascii="Times New Roman"/>
          <w:b w:val="false"/>
          <w:i w:val="false"/>
          <w:color w:val="000000"/>
          <w:sz w:val="28"/>
        </w:rPr>
        <w:t xml:space="preserve">  8459               Металл кескiш станоктар (агрегаттық   " </w:t>
      </w:r>
    </w:p>
    <w:p>
      <w:pPr>
        <w:spacing w:after="0"/>
        <w:ind w:left="0"/>
        <w:jc w:val="both"/>
      </w:pPr>
      <w:r>
        <w:rPr>
          <w:rFonts w:ascii="Times New Roman"/>
          <w:b w:val="false"/>
          <w:i w:val="false"/>
          <w:color w:val="000000"/>
          <w:sz w:val="28"/>
        </w:rPr>
        <w:t xml:space="preserve">                   станоктарды, соның iшiнде </w:t>
      </w:r>
    </w:p>
    <w:p>
      <w:pPr>
        <w:spacing w:after="0"/>
        <w:ind w:left="0"/>
        <w:jc w:val="both"/>
      </w:pPr>
      <w:r>
        <w:rPr>
          <w:rFonts w:ascii="Times New Roman"/>
          <w:b w:val="false"/>
          <w:i w:val="false"/>
          <w:color w:val="000000"/>
          <w:sz w:val="28"/>
        </w:rPr>
        <w:t xml:space="preserve">                   автоматикалық желiлерге </w:t>
      </w:r>
    </w:p>
    <w:p>
      <w:pPr>
        <w:spacing w:after="0"/>
        <w:ind w:left="0"/>
        <w:jc w:val="both"/>
      </w:pPr>
      <w:r>
        <w:rPr>
          <w:rFonts w:ascii="Times New Roman"/>
          <w:b w:val="false"/>
          <w:i w:val="false"/>
          <w:color w:val="000000"/>
          <w:sz w:val="28"/>
        </w:rPr>
        <w:t xml:space="preserve">                   салынатындарды қоса алғанда), </w:t>
      </w:r>
    </w:p>
    <w:p>
      <w:pPr>
        <w:spacing w:after="0"/>
        <w:ind w:left="0"/>
        <w:jc w:val="both"/>
      </w:pPr>
      <w:r>
        <w:rPr>
          <w:rFonts w:ascii="Times New Roman"/>
          <w:b w:val="false"/>
          <w:i w:val="false"/>
          <w:color w:val="000000"/>
          <w:sz w:val="28"/>
        </w:rPr>
        <w:t xml:space="preserve">                   8458-тауарлық позицияда көрсетiлген </w:t>
      </w:r>
    </w:p>
    <w:p>
      <w:pPr>
        <w:spacing w:after="0"/>
        <w:ind w:left="0"/>
        <w:jc w:val="both"/>
      </w:pPr>
      <w:r>
        <w:rPr>
          <w:rFonts w:ascii="Times New Roman"/>
          <w:b w:val="false"/>
          <w:i w:val="false"/>
          <w:color w:val="000000"/>
          <w:sz w:val="28"/>
        </w:rPr>
        <w:t xml:space="preserve">                   токарлық станоктардан басқа </w:t>
      </w:r>
    </w:p>
    <w:p>
      <w:pPr>
        <w:spacing w:after="0"/>
        <w:ind w:left="0"/>
        <w:jc w:val="both"/>
      </w:pPr>
      <w:r>
        <w:rPr>
          <w:rFonts w:ascii="Times New Roman"/>
          <w:b w:val="false"/>
          <w:i w:val="false"/>
          <w:color w:val="000000"/>
          <w:sz w:val="28"/>
        </w:rPr>
        <w:t xml:space="preserve">                   бұрғылау, қайрау, фрезерлiк, сыртқы </w:t>
      </w:r>
    </w:p>
    <w:p>
      <w:pPr>
        <w:spacing w:after="0"/>
        <w:ind w:left="0"/>
        <w:jc w:val="both"/>
      </w:pPr>
      <w:r>
        <w:rPr>
          <w:rFonts w:ascii="Times New Roman"/>
          <w:b w:val="false"/>
          <w:i w:val="false"/>
          <w:color w:val="000000"/>
          <w:sz w:val="28"/>
        </w:rPr>
        <w:t xml:space="preserve">                   және iшкi бұрандаларды кесуге </w:t>
      </w:r>
    </w:p>
    <w:p>
      <w:pPr>
        <w:spacing w:after="0"/>
        <w:ind w:left="0"/>
        <w:jc w:val="both"/>
      </w:pPr>
      <w:r>
        <w:rPr>
          <w:rFonts w:ascii="Times New Roman"/>
          <w:b w:val="false"/>
          <w:i w:val="false"/>
          <w:color w:val="000000"/>
          <w:sz w:val="28"/>
        </w:rPr>
        <w:t xml:space="preserve">                   арналған станоктар </w:t>
      </w:r>
    </w:p>
    <w:p>
      <w:pPr>
        <w:spacing w:after="0"/>
        <w:ind w:left="0"/>
        <w:jc w:val="both"/>
      </w:pPr>
      <w:r>
        <w:rPr>
          <w:rFonts w:ascii="Times New Roman"/>
          <w:b w:val="false"/>
          <w:i w:val="false"/>
          <w:color w:val="000000"/>
          <w:sz w:val="28"/>
        </w:rPr>
        <w:t xml:space="preserve">8465               Ағаш, тығындар, сүйек, эбонит,        " </w:t>
      </w:r>
    </w:p>
    <w:p>
      <w:pPr>
        <w:spacing w:after="0"/>
        <w:ind w:left="0"/>
        <w:jc w:val="both"/>
      </w:pPr>
      <w:r>
        <w:rPr>
          <w:rFonts w:ascii="Times New Roman"/>
          <w:b w:val="false"/>
          <w:i w:val="false"/>
          <w:color w:val="000000"/>
          <w:sz w:val="28"/>
        </w:rPr>
        <w:t xml:space="preserve">                   қатты пластмассалар мен осыған </w:t>
      </w:r>
    </w:p>
    <w:p>
      <w:pPr>
        <w:spacing w:after="0"/>
        <w:ind w:left="0"/>
        <w:jc w:val="both"/>
      </w:pPr>
      <w:r>
        <w:rPr>
          <w:rFonts w:ascii="Times New Roman"/>
          <w:b w:val="false"/>
          <w:i w:val="false"/>
          <w:color w:val="000000"/>
          <w:sz w:val="28"/>
        </w:rPr>
        <w:t xml:space="preserve">                   ұқсас қатты материалдарды өңдеуге </w:t>
      </w:r>
    </w:p>
    <w:p>
      <w:pPr>
        <w:spacing w:after="0"/>
        <w:ind w:left="0"/>
        <w:jc w:val="both"/>
      </w:pPr>
      <w:r>
        <w:rPr>
          <w:rFonts w:ascii="Times New Roman"/>
          <w:b w:val="false"/>
          <w:i w:val="false"/>
          <w:color w:val="000000"/>
          <w:sz w:val="28"/>
        </w:rPr>
        <w:t xml:space="preserve">                   арналған станоктар (шеге, қыстырғыш </w:t>
      </w:r>
    </w:p>
    <w:p>
      <w:pPr>
        <w:spacing w:after="0"/>
        <w:ind w:left="0"/>
        <w:jc w:val="both"/>
      </w:pPr>
      <w:r>
        <w:rPr>
          <w:rFonts w:ascii="Times New Roman"/>
          <w:b w:val="false"/>
          <w:i w:val="false"/>
          <w:color w:val="000000"/>
          <w:sz w:val="28"/>
        </w:rPr>
        <w:t xml:space="preserve">                   қағатын, желiмдейтiн және </w:t>
      </w:r>
    </w:p>
    <w:p>
      <w:pPr>
        <w:spacing w:after="0"/>
        <w:ind w:left="0"/>
        <w:jc w:val="both"/>
      </w:pPr>
      <w:r>
        <w:rPr>
          <w:rFonts w:ascii="Times New Roman"/>
          <w:b w:val="false"/>
          <w:i w:val="false"/>
          <w:color w:val="000000"/>
          <w:sz w:val="28"/>
        </w:rPr>
        <w:t xml:space="preserve">                   жинақтаудың басқа да түрлерiне </w:t>
      </w:r>
    </w:p>
    <w:p>
      <w:pPr>
        <w:spacing w:after="0"/>
        <w:ind w:left="0"/>
        <w:jc w:val="both"/>
      </w:pPr>
      <w:r>
        <w:rPr>
          <w:rFonts w:ascii="Times New Roman"/>
          <w:b w:val="false"/>
          <w:i w:val="false"/>
          <w:color w:val="000000"/>
          <w:sz w:val="28"/>
        </w:rPr>
        <w:t xml:space="preserve">                   арналған станоктарды қоса алғанда) </w:t>
      </w:r>
    </w:p>
    <w:p>
      <w:pPr>
        <w:spacing w:after="0"/>
        <w:ind w:left="0"/>
        <w:jc w:val="both"/>
      </w:pPr>
      <w:r>
        <w:rPr>
          <w:rFonts w:ascii="Times New Roman"/>
          <w:b w:val="false"/>
          <w:i w:val="false"/>
          <w:color w:val="000000"/>
          <w:sz w:val="28"/>
        </w:rPr>
        <w:t xml:space="preserve">8471               Ақпаратты автоматикалық өңдеу         мың. АҚШ </w:t>
      </w:r>
    </w:p>
    <w:p>
      <w:pPr>
        <w:spacing w:after="0"/>
        <w:ind w:left="0"/>
        <w:jc w:val="both"/>
      </w:pPr>
      <w:r>
        <w:rPr>
          <w:rFonts w:ascii="Times New Roman"/>
          <w:b w:val="false"/>
          <w:i w:val="false"/>
          <w:color w:val="000000"/>
          <w:sz w:val="28"/>
        </w:rPr>
        <w:t xml:space="preserve">                   машиналары мен олардың блоктары;      доллары </w:t>
      </w:r>
    </w:p>
    <w:p>
      <w:pPr>
        <w:spacing w:after="0"/>
        <w:ind w:left="0"/>
        <w:jc w:val="both"/>
      </w:pPr>
      <w:r>
        <w:rPr>
          <w:rFonts w:ascii="Times New Roman"/>
          <w:b w:val="false"/>
          <w:i w:val="false"/>
          <w:color w:val="000000"/>
          <w:sz w:val="28"/>
        </w:rPr>
        <w:t xml:space="preserve">                   магниттi және оптикалық есептегiш </w:t>
      </w:r>
    </w:p>
    <w:p>
      <w:pPr>
        <w:spacing w:after="0"/>
        <w:ind w:left="0"/>
        <w:jc w:val="both"/>
      </w:pPr>
      <w:r>
        <w:rPr>
          <w:rFonts w:ascii="Times New Roman"/>
          <w:b w:val="false"/>
          <w:i w:val="false"/>
          <w:color w:val="000000"/>
          <w:sz w:val="28"/>
        </w:rPr>
        <w:t xml:space="preserve">                   құрылғылар, ақпаратты кодталған </w:t>
      </w:r>
    </w:p>
    <w:p>
      <w:pPr>
        <w:spacing w:after="0"/>
        <w:ind w:left="0"/>
        <w:jc w:val="both"/>
      </w:pPr>
      <w:r>
        <w:rPr>
          <w:rFonts w:ascii="Times New Roman"/>
          <w:b w:val="false"/>
          <w:i w:val="false"/>
          <w:color w:val="000000"/>
          <w:sz w:val="28"/>
        </w:rPr>
        <w:t xml:space="preserve">                   нысанда жазғыштарға деректердi </w:t>
      </w:r>
    </w:p>
    <w:p>
      <w:pPr>
        <w:spacing w:after="0"/>
        <w:ind w:left="0"/>
        <w:jc w:val="both"/>
      </w:pPr>
      <w:r>
        <w:rPr>
          <w:rFonts w:ascii="Times New Roman"/>
          <w:b w:val="false"/>
          <w:i w:val="false"/>
          <w:color w:val="000000"/>
          <w:sz w:val="28"/>
        </w:rPr>
        <w:t xml:space="preserve">                   ауыстыруға арналған машиналар мен </w:t>
      </w:r>
    </w:p>
    <w:p>
      <w:pPr>
        <w:spacing w:after="0"/>
        <w:ind w:left="0"/>
        <w:jc w:val="both"/>
      </w:pPr>
      <w:r>
        <w:rPr>
          <w:rFonts w:ascii="Times New Roman"/>
          <w:b w:val="false"/>
          <w:i w:val="false"/>
          <w:color w:val="000000"/>
          <w:sz w:val="28"/>
        </w:rPr>
        <w:t xml:space="preserve">                   басқа тауарлық позицияларға </w:t>
      </w:r>
    </w:p>
    <w:p>
      <w:pPr>
        <w:spacing w:after="0"/>
        <w:ind w:left="0"/>
        <w:jc w:val="both"/>
      </w:pPr>
      <w:r>
        <w:rPr>
          <w:rFonts w:ascii="Times New Roman"/>
          <w:b w:val="false"/>
          <w:i w:val="false"/>
          <w:color w:val="000000"/>
          <w:sz w:val="28"/>
        </w:rPr>
        <w:t xml:space="preserve">                   енгiзiлмеген осыған ұқсас </w:t>
      </w:r>
    </w:p>
    <w:p>
      <w:pPr>
        <w:spacing w:after="0"/>
        <w:ind w:left="0"/>
        <w:jc w:val="both"/>
      </w:pPr>
      <w:r>
        <w:rPr>
          <w:rFonts w:ascii="Times New Roman"/>
          <w:b w:val="false"/>
          <w:i w:val="false"/>
          <w:color w:val="000000"/>
          <w:sz w:val="28"/>
        </w:rPr>
        <w:t xml:space="preserve">                   ақпараттарды өңдеуге арналған </w:t>
      </w:r>
    </w:p>
    <w:p>
      <w:pPr>
        <w:spacing w:after="0"/>
        <w:ind w:left="0"/>
        <w:jc w:val="both"/>
      </w:pPr>
      <w:r>
        <w:rPr>
          <w:rFonts w:ascii="Times New Roman"/>
          <w:b w:val="false"/>
          <w:i w:val="false"/>
          <w:color w:val="000000"/>
          <w:sz w:val="28"/>
        </w:rPr>
        <w:t xml:space="preserve">                   машиналар </w:t>
      </w:r>
    </w:p>
    <w:p>
      <w:pPr>
        <w:spacing w:after="0"/>
        <w:ind w:left="0"/>
        <w:jc w:val="both"/>
      </w:pPr>
      <w:r>
        <w:rPr>
          <w:rFonts w:ascii="Times New Roman"/>
          <w:b w:val="false"/>
          <w:i w:val="false"/>
          <w:color w:val="000000"/>
          <w:sz w:val="28"/>
        </w:rPr>
        <w:t xml:space="preserve">85                 Электр машиналар мен құрал-жабдықтар, " </w:t>
      </w:r>
    </w:p>
    <w:p>
      <w:pPr>
        <w:spacing w:after="0"/>
        <w:ind w:left="0"/>
        <w:jc w:val="both"/>
      </w:pPr>
      <w:r>
        <w:rPr>
          <w:rFonts w:ascii="Times New Roman"/>
          <w:b w:val="false"/>
          <w:i w:val="false"/>
          <w:color w:val="000000"/>
          <w:sz w:val="28"/>
        </w:rPr>
        <w:t xml:space="preserve">                   олардың бөлшектерi; дыбыс жазатын </w:t>
      </w:r>
    </w:p>
    <w:p>
      <w:pPr>
        <w:spacing w:after="0"/>
        <w:ind w:left="0"/>
        <w:jc w:val="both"/>
      </w:pPr>
      <w:r>
        <w:rPr>
          <w:rFonts w:ascii="Times New Roman"/>
          <w:b w:val="false"/>
          <w:i w:val="false"/>
          <w:color w:val="000000"/>
          <w:sz w:val="28"/>
        </w:rPr>
        <w:t xml:space="preserve">                   және дыбыс жаңғыртатын құралдар; </w:t>
      </w:r>
    </w:p>
    <w:p>
      <w:pPr>
        <w:spacing w:after="0"/>
        <w:ind w:left="0"/>
        <w:jc w:val="both"/>
      </w:pPr>
      <w:r>
        <w:rPr>
          <w:rFonts w:ascii="Times New Roman"/>
          <w:b w:val="false"/>
          <w:i w:val="false"/>
          <w:color w:val="000000"/>
          <w:sz w:val="28"/>
        </w:rPr>
        <w:t xml:space="preserve">                   теледидар бейнесiн жазатын және оны </w:t>
      </w:r>
    </w:p>
    <w:p>
      <w:pPr>
        <w:spacing w:after="0"/>
        <w:ind w:left="0"/>
        <w:jc w:val="both"/>
      </w:pPr>
      <w:r>
        <w:rPr>
          <w:rFonts w:ascii="Times New Roman"/>
          <w:b w:val="false"/>
          <w:i w:val="false"/>
          <w:color w:val="000000"/>
          <w:sz w:val="28"/>
        </w:rPr>
        <w:t xml:space="preserve">                   жаңғыртатын құралдар; олардың </w:t>
      </w:r>
    </w:p>
    <w:p>
      <w:pPr>
        <w:spacing w:after="0"/>
        <w:ind w:left="0"/>
        <w:jc w:val="both"/>
      </w:pPr>
      <w:r>
        <w:rPr>
          <w:rFonts w:ascii="Times New Roman"/>
          <w:b w:val="false"/>
          <w:i w:val="false"/>
          <w:color w:val="000000"/>
          <w:sz w:val="28"/>
        </w:rPr>
        <w:t xml:space="preserve">                   бөлшектерi мен керек жарақтары </w:t>
      </w:r>
    </w:p>
    <w:p>
      <w:pPr>
        <w:spacing w:after="0"/>
        <w:ind w:left="0"/>
        <w:jc w:val="both"/>
      </w:pPr>
      <w:r>
        <w:rPr>
          <w:rFonts w:ascii="Times New Roman"/>
          <w:b w:val="false"/>
          <w:i w:val="false"/>
          <w:color w:val="000000"/>
          <w:sz w:val="28"/>
        </w:rPr>
        <w:t xml:space="preserve">8501               Кешендi электр генераторлы            дана </w:t>
      </w:r>
    </w:p>
    <w:p>
      <w:pPr>
        <w:spacing w:after="0"/>
        <w:ind w:left="0"/>
        <w:jc w:val="both"/>
      </w:pPr>
      <w:r>
        <w:rPr>
          <w:rFonts w:ascii="Times New Roman"/>
          <w:b w:val="false"/>
          <w:i w:val="false"/>
          <w:color w:val="000000"/>
          <w:sz w:val="28"/>
        </w:rPr>
        <w:t xml:space="preserve">                   қондырғылардан басқа қозғалтқыштар </w:t>
      </w:r>
    </w:p>
    <w:p>
      <w:pPr>
        <w:spacing w:after="0"/>
        <w:ind w:left="0"/>
        <w:jc w:val="both"/>
      </w:pPr>
      <w:r>
        <w:rPr>
          <w:rFonts w:ascii="Times New Roman"/>
          <w:b w:val="false"/>
          <w:i w:val="false"/>
          <w:color w:val="000000"/>
          <w:sz w:val="28"/>
        </w:rPr>
        <w:t xml:space="preserve">                   мен электр генераторлары </w:t>
      </w:r>
    </w:p>
    <w:p>
      <w:pPr>
        <w:spacing w:after="0"/>
        <w:ind w:left="0"/>
        <w:jc w:val="both"/>
      </w:pPr>
      <w:r>
        <w:rPr>
          <w:rFonts w:ascii="Times New Roman"/>
          <w:b w:val="false"/>
          <w:i w:val="false"/>
          <w:color w:val="000000"/>
          <w:sz w:val="28"/>
        </w:rPr>
        <w:t xml:space="preserve">8507               Электр аккумуляторлары, олардың       дана </w:t>
      </w:r>
    </w:p>
    <w:p>
      <w:pPr>
        <w:spacing w:after="0"/>
        <w:ind w:left="0"/>
        <w:jc w:val="both"/>
      </w:pPr>
      <w:r>
        <w:rPr>
          <w:rFonts w:ascii="Times New Roman"/>
          <w:b w:val="false"/>
          <w:i w:val="false"/>
          <w:color w:val="000000"/>
          <w:sz w:val="28"/>
        </w:rPr>
        <w:t xml:space="preserve">(8407 90-нан       сепараторларын қоса алғанда, тiк </w:t>
      </w:r>
    </w:p>
    <w:p>
      <w:pPr>
        <w:spacing w:after="0"/>
        <w:ind w:left="0"/>
        <w:jc w:val="both"/>
      </w:pPr>
      <w:r>
        <w:rPr>
          <w:rFonts w:ascii="Times New Roman"/>
          <w:b w:val="false"/>
          <w:i w:val="false"/>
          <w:color w:val="000000"/>
          <w:sz w:val="28"/>
        </w:rPr>
        <w:t xml:space="preserve">басқа)             бұрышты (оның iшiнде шаршы) немесе </w:t>
      </w:r>
    </w:p>
    <w:p>
      <w:pPr>
        <w:spacing w:after="0"/>
        <w:ind w:left="0"/>
        <w:jc w:val="both"/>
      </w:pPr>
      <w:r>
        <w:rPr>
          <w:rFonts w:ascii="Times New Roman"/>
          <w:b w:val="false"/>
          <w:i w:val="false"/>
          <w:color w:val="000000"/>
          <w:sz w:val="28"/>
        </w:rPr>
        <w:t xml:space="preserve">                   өзге де нысандағылары </w:t>
      </w:r>
    </w:p>
    <w:p>
      <w:pPr>
        <w:spacing w:after="0"/>
        <w:ind w:left="0"/>
        <w:jc w:val="both"/>
      </w:pPr>
      <w:r>
        <w:rPr>
          <w:rFonts w:ascii="Times New Roman"/>
          <w:b w:val="false"/>
          <w:i w:val="false"/>
          <w:color w:val="000000"/>
          <w:sz w:val="28"/>
        </w:rPr>
        <w:t xml:space="preserve">8521               Бейнетюнермен бiрiктiрiлген немесе    " </w:t>
      </w:r>
    </w:p>
    <w:p>
      <w:pPr>
        <w:spacing w:after="0"/>
        <w:ind w:left="0"/>
        <w:jc w:val="both"/>
      </w:pPr>
      <w:r>
        <w:rPr>
          <w:rFonts w:ascii="Times New Roman"/>
          <w:b w:val="false"/>
          <w:i w:val="false"/>
          <w:color w:val="000000"/>
          <w:sz w:val="28"/>
        </w:rPr>
        <w:t xml:space="preserve">                   бiрiктiрiлмеген бейне жазатын және </w:t>
      </w:r>
    </w:p>
    <w:p>
      <w:pPr>
        <w:spacing w:after="0"/>
        <w:ind w:left="0"/>
        <w:jc w:val="both"/>
      </w:pPr>
      <w:r>
        <w:rPr>
          <w:rFonts w:ascii="Times New Roman"/>
          <w:b w:val="false"/>
          <w:i w:val="false"/>
          <w:color w:val="000000"/>
          <w:sz w:val="28"/>
        </w:rPr>
        <w:t xml:space="preserve">                   оны жаңғыртатын құралдар </w:t>
      </w:r>
    </w:p>
    <w:p>
      <w:pPr>
        <w:spacing w:after="0"/>
        <w:ind w:left="0"/>
        <w:jc w:val="both"/>
      </w:pPr>
      <w:r>
        <w:rPr>
          <w:rFonts w:ascii="Times New Roman"/>
          <w:b w:val="false"/>
          <w:i w:val="false"/>
          <w:color w:val="000000"/>
          <w:sz w:val="28"/>
        </w:rPr>
        <w:t xml:space="preserve">8527               Бiр ғимаратта бейне жазатын және      " </w:t>
      </w:r>
    </w:p>
    <w:p>
      <w:pPr>
        <w:spacing w:after="0"/>
        <w:ind w:left="0"/>
        <w:jc w:val="both"/>
      </w:pPr>
      <w:r>
        <w:rPr>
          <w:rFonts w:ascii="Times New Roman"/>
          <w:b w:val="false"/>
          <w:i w:val="false"/>
          <w:color w:val="000000"/>
          <w:sz w:val="28"/>
        </w:rPr>
        <w:t xml:space="preserve">                   оны жаңғыртатын құралдармен немесе </w:t>
      </w:r>
    </w:p>
    <w:p>
      <w:pPr>
        <w:spacing w:after="0"/>
        <w:ind w:left="0"/>
        <w:jc w:val="both"/>
      </w:pPr>
      <w:r>
        <w:rPr>
          <w:rFonts w:ascii="Times New Roman"/>
          <w:b w:val="false"/>
          <w:i w:val="false"/>
          <w:color w:val="000000"/>
          <w:sz w:val="28"/>
        </w:rPr>
        <w:t xml:space="preserve">                   сағаттармен бiрiктiрiлген немесе </w:t>
      </w:r>
    </w:p>
    <w:p>
      <w:pPr>
        <w:spacing w:after="0"/>
        <w:ind w:left="0"/>
        <w:jc w:val="both"/>
      </w:pPr>
      <w:r>
        <w:rPr>
          <w:rFonts w:ascii="Times New Roman"/>
          <w:b w:val="false"/>
          <w:i w:val="false"/>
          <w:color w:val="000000"/>
          <w:sz w:val="28"/>
        </w:rPr>
        <w:t xml:space="preserve">                   бiрiктiрiлмеген радиотелефон, </w:t>
      </w:r>
    </w:p>
    <w:p>
      <w:pPr>
        <w:spacing w:after="0"/>
        <w:ind w:left="0"/>
        <w:jc w:val="both"/>
      </w:pPr>
      <w:r>
        <w:rPr>
          <w:rFonts w:ascii="Times New Roman"/>
          <w:b w:val="false"/>
          <w:i w:val="false"/>
          <w:color w:val="000000"/>
          <w:sz w:val="28"/>
        </w:rPr>
        <w:t xml:space="preserve">                   радиотелеграф байланысы немесе </w:t>
      </w:r>
    </w:p>
    <w:p>
      <w:pPr>
        <w:spacing w:after="0"/>
        <w:ind w:left="0"/>
        <w:jc w:val="both"/>
      </w:pPr>
      <w:r>
        <w:rPr>
          <w:rFonts w:ascii="Times New Roman"/>
          <w:b w:val="false"/>
          <w:i w:val="false"/>
          <w:color w:val="000000"/>
          <w:sz w:val="28"/>
        </w:rPr>
        <w:t xml:space="preserve">                   радиохабарларын қабылдайтын құралдар </w:t>
      </w:r>
    </w:p>
    <w:p>
      <w:pPr>
        <w:spacing w:after="0"/>
        <w:ind w:left="0"/>
        <w:jc w:val="both"/>
      </w:pPr>
      <w:r>
        <w:rPr>
          <w:rFonts w:ascii="Times New Roman"/>
          <w:b w:val="false"/>
          <w:i w:val="false"/>
          <w:color w:val="000000"/>
          <w:sz w:val="28"/>
        </w:rPr>
        <w:t xml:space="preserve">8528               Радиоқабылдағышпен немесе бейне       " </w:t>
      </w:r>
    </w:p>
    <w:p>
      <w:pPr>
        <w:spacing w:after="0"/>
        <w:ind w:left="0"/>
        <w:jc w:val="both"/>
      </w:pPr>
      <w:r>
        <w:rPr>
          <w:rFonts w:ascii="Times New Roman"/>
          <w:b w:val="false"/>
          <w:i w:val="false"/>
          <w:color w:val="000000"/>
          <w:sz w:val="28"/>
        </w:rPr>
        <w:t xml:space="preserve">                   немесе дыбыс жазатын және оны </w:t>
      </w:r>
    </w:p>
    <w:p>
      <w:pPr>
        <w:spacing w:after="0"/>
        <w:ind w:left="0"/>
        <w:jc w:val="both"/>
      </w:pPr>
      <w:r>
        <w:rPr>
          <w:rFonts w:ascii="Times New Roman"/>
          <w:b w:val="false"/>
          <w:i w:val="false"/>
          <w:color w:val="000000"/>
          <w:sz w:val="28"/>
        </w:rPr>
        <w:t xml:space="preserve">                   жаңғыртатын құралдармен </w:t>
      </w:r>
    </w:p>
    <w:p>
      <w:pPr>
        <w:spacing w:after="0"/>
        <w:ind w:left="0"/>
        <w:jc w:val="both"/>
      </w:pPr>
      <w:r>
        <w:rPr>
          <w:rFonts w:ascii="Times New Roman"/>
          <w:b w:val="false"/>
          <w:i w:val="false"/>
          <w:color w:val="000000"/>
          <w:sz w:val="28"/>
        </w:rPr>
        <w:t xml:space="preserve">                   бiрiктiрiлген немесе бiрiктiрiлмеген </w:t>
      </w:r>
    </w:p>
    <w:p>
      <w:pPr>
        <w:spacing w:after="0"/>
        <w:ind w:left="0"/>
        <w:jc w:val="both"/>
      </w:pPr>
      <w:r>
        <w:rPr>
          <w:rFonts w:ascii="Times New Roman"/>
          <w:b w:val="false"/>
          <w:i w:val="false"/>
          <w:color w:val="000000"/>
          <w:sz w:val="28"/>
        </w:rPr>
        <w:t xml:space="preserve">                   теледидар қабылдағыштары </w:t>
      </w:r>
    </w:p>
    <w:p>
      <w:pPr>
        <w:spacing w:after="0"/>
        <w:ind w:left="0"/>
        <w:jc w:val="both"/>
      </w:pPr>
      <w:r>
        <w:rPr>
          <w:rFonts w:ascii="Times New Roman"/>
          <w:b w:val="false"/>
          <w:i w:val="false"/>
          <w:color w:val="000000"/>
          <w:sz w:val="28"/>
        </w:rPr>
        <w:t xml:space="preserve">                   (бейнемониторлар мен бейне </w:t>
      </w:r>
    </w:p>
    <w:p>
      <w:pPr>
        <w:spacing w:after="0"/>
        <w:ind w:left="0"/>
        <w:jc w:val="both"/>
      </w:pPr>
      <w:r>
        <w:rPr>
          <w:rFonts w:ascii="Times New Roman"/>
          <w:b w:val="false"/>
          <w:i w:val="false"/>
          <w:color w:val="000000"/>
          <w:sz w:val="28"/>
        </w:rPr>
        <w:t xml:space="preserve">                   проекторларды қоса алғанда) </w:t>
      </w:r>
    </w:p>
    <w:p>
      <w:pPr>
        <w:spacing w:after="0"/>
        <w:ind w:left="0"/>
        <w:jc w:val="both"/>
      </w:pPr>
      <w:r>
        <w:rPr>
          <w:rFonts w:ascii="Times New Roman"/>
          <w:b w:val="false"/>
          <w:i w:val="false"/>
          <w:color w:val="000000"/>
          <w:sz w:val="28"/>
        </w:rPr>
        <w:t xml:space="preserve">86                 Темiр жол локомотивтерi мен           мың. АҚШ </w:t>
      </w:r>
    </w:p>
    <w:p>
      <w:pPr>
        <w:spacing w:after="0"/>
        <w:ind w:left="0"/>
        <w:jc w:val="both"/>
      </w:pPr>
      <w:r>
        <w:rPr>
          <w:rFonts w:ascii="Times New Roman"/>
          <w:b w:val="false"/>
          <w:i w:val="false"/>
          <w:color w:val="000000"/>
          <w:sz w:val="28"/>
        </w:rPr>
        <w:t xml:space="preserve">                   жылжымалы құрам, трамвайлар,          доллары </w:t>
      </w:r>
    </w:p>
    <w:p>
      <w:pPr>
        <w:spacing w:after="0"/>
        <w:ind w:left="0"/>
        <w:jc w:val="both"/>
      </w:pPr>
      <w:r>
        <w:rPr>
          <w:rFonts w:ascii="Times New Roman"/>
          <w:b w:val="false"/>
          <w:i w:val="false"/>
          <w:color w:val="000000"/>
          <w:sz w:val="28"/>
        </w:rPr>
        <w:t xml:space="preserve">                   олардың бөлшектерi мен </w:t>
      </w:r>
    </w:p>
    <w:p>
      <w:pPr>
        <w:spacing w:after="0"/>
        <w:ind w:left="0"/>
        <w:jc w:val="both"/>
      </w:pPr>
      <w:r>
        <w:rPr>
          <w:rFonts w:ascii="Times New Roman"/>
          <w:b w:val="false"/>
          <w:i w:val="false"/>
          <w:color w:val="000000"/>
          <w:sz w:val="28"/>
        </w:rPr>
        <w:t xml:space="preserve">                   керек-жарақтары, темiр жол және </w:t>
      </w:r>
    </w:p>
    <w:p>
      <w:pPr>
        <w:spacing w:after="0"/>
        <w:ind w:left="0"/>
        <w:jc w:val="both"/>
      </w:pPr>
      <w:r>
        <w:rPr>
          <w:rFonts w:ascii="Times New Roman"/>
          <w:b w:val="false"/>
          <w:i w:val="false"/>
          <w:color w:val="000000"/>
          <w:sz w:val="28"/>
        </w:rPr>
        <w:t xml:space="preserve">                   трамвай желiлерiне жол құрылғылары, </w:t>
      </w:r>
    </w:p>
    <w:p>
      <w:pPr>
        <w:spacing w:after="0"/>
        <w:ind w:left="0"/>
        <w:jc w:val="both"/>
      </w:pPr>
      <w:r>
        <w:rPr>
          <w:rFonts w:ascii="Times New Roman"/>
          <w:b w:val="false"/>
          <w:i w:val="false"/>
          <w:color w:val="000000"/>
          <w:sz w:val="28"/>
        </w:rPr>
        <w:t xml:space="preserve">                   олардың тораптары мен тетiктерi; </w:t>
      </w:r>
    </w:p>
    <w:p>
      <w:pPr>
        <w:spacing w:after="0"/>
        <w:ind w:left="0"/>
        <w:jc w:val="both"/>
      </w:pPr>
      <w:r>
        <w:rPr>
          <w:rFonts w:ascii="Times New Roman"/>
          <w:b w:val="false"/>
          <w:i w:val="false"/>
          <w:color w:val="000000"/>
          <w:sz w:val="28"/>
        </w:rPr>
        <w:t xml:space="preserve">                   механикалық және электр </w:t>
      </w:r>
    </w:p>
    <w:p>
      <w:pPr>
        <w:spacing w:after="0"/>
        <w:ind w:left="0"/>
        <w:jc w:val="both"/>
      </w:pPr>
      <w:r>
        <w:rPr>
          <w:rFonts w:ascii="Times New Roman"/>
          <w:b w:val="false"/>
          <w:i w:val="false"/>
          <w:color w:val="000000"/>
          <w:sz w:val="28"/>
        </w:rPr>
        <w:t xml:space="preserve">                   механикалық белгi бергiш жабдықтар </w:t>
      </w:r>
    </w:p>
    <w:p>
      <w:pPr>
        <w:spacing w:after="0"/>
        <w:ind w:left="0"/>
        <w:jc w:val="both"/>
      </w:pPr>
      <w:r>
        <w:rPr>
          <w:rFonts w:ascii="Times New Roman"/>
          <w:b w:val="false"/>
          <w:i w:val="false"/>
          <w:color w:val="000000"/>
          <w:sz w:val="28"/>
        </w:rPr>
        <w:t xml:space="preserve">87                 Темiр жол жылжымалы құрамы мен        " </w:t>
      </w:r>
    </w:p>
    <w:p>
      <w:pPr>
        <w:spacing w:after="0"/>
        <w:ind w:left="0"/>
        <w:jc w:val="both"/>
      </w:pPr>
      <w:r>
        <w:rPr>
          <w:rFonts w:ascii="Times New Roman"/>
          <w:b w:val="false"/>
          <w:i w:val="false"/>
          <w:color w:val="000000"/>
          <w:sz w:val="28"/>
        </w:rPr>
        <w:t xml:space="preserve">                   трамвайлардан басқа жер бетiндегi </w:t>
      </w:r>
    </w:p>
    <w:p>
      <w:pPr>
        <w:spacing w:after="0"/>
        <w:ind w:left="0"/>
        <w:jc w:val="both"/>
      </w:pPr>
      <w:r>
        <w:rPr>
          <w:rFonts w:ascii="Times New Roman"/>
          <w:b w:val="false"/>
          <w:i w:val="false"/>
          <w:color w:val="000000"/>
          <w:sz w:val="28"/>
        </w:rPr>
        <w:t xml:space="preserve">                   көлiк құралдары; олардың бөлшектерi </w:t>
      </w:r>
    </w:p>
    <w:p>
      <w:pPr>
        <w:spacing w:after="0"/>
        <w:ind w:left="0"/>
        <w:jc w:val="both"/>
      </w:pPr>
      <w:r>
        <w:rPr>
          <w:rFonts w:ascii="Times New Roman"/>
          <w:b w:val="false"/>
          <w:i w:val="false"/>
          <w:color w:val="000000"/>
          <w:sz w:val="28"/>
        </w:rPr>
        <w:t xml:space="preserve">                   мен жабдығы </w:t>
      </w:r>
    </w:p>
    <w:p>
      <w:pPr>
        <w:spacing w:after="0"/>
        <w:ind w:left="0"/>
        <w:jc w:val="both"/>
      </w:pPr>
      <w:r>
        <w:rPr>
          <w:rFonts w:ascii="Times New Roman"/>
          <w:b w:val="false"/>
          <w:i w:val="false"/>
          <w:color w:val="000000"/>
          <w:sz w:val="28"/>
        </w:rPr>
        <w:t xml:space="preserve">8701               Тракторлар                            дана </w:t>
      </w:r>
    </w:p>
    <w:p>
      <w:pPr>
        <w:spacing w:after="0"/>
        <w:ind w:left="0"/>
        <w:jc w:val="both"/>
      </w:pPr>
      <w:r>
        <w:rPr>
          <w:rFonts w:ascii="Times New Roman"/>
          <w:b w:val="false"/>
          <w:i w:val="false"/>
          <w:color w:val="000000"/>
          <w:sz w:val="28"/>
        </w:rPr>
        <w:t xml:space="preserve">  8702              Кемiнде 10 адамды тасымалдауға         дана </w:t>
      </w:r>
    </w:p>
    <w:p>
      <w:pPr>
        <w:spacing w:after="0"/>
        <w:ind w:left="0"/>
        <w:jc w:val="both"/>
      </w:pPr>
      <w:r>
        <w:rPr>
          <w:rFonts w:ascii="Times New Roman"/>
          <w:b w:val="false"/>
          <w:i w:val="false"/>
          <w:color w:val="000000"/>
          <w:sz w:val="28"/>
        </w:rPr>
        <w:t xml:space="preserve">                  арналған автомобильдер (жүргiзушiнi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8703              Адамдарды тасымалдауға арналған        дана </w:t>
      </w:r>
    </w:p>
    <w:p>
      <w:pPr>
        <w:spacing w:after="0"/>
        <w:ind w:left="0"/>
        <w:jc w:val="both"/>
      </w:pPr>
      <w:r>
        <w:rPr>
          <w:rFonts w:ascii="Times New Roman"/>
          <w:b w:val="false"/>
          <w:i w:val="false"/>
          <w:color w:val="000000"/>
          <w:sz w:val="28"/>
        </w:rPr>
        <w:t xml:space="preserve">                  жеңiл автомобиль мен мотор құралдары </w:t>
      </w:r>
    </w:p>
    <w:p>
      <w:pPr>
        <w:spacing w:after="0"/>
        <w:ind w:left="0"/>
        <w:jc w:val="both"/>
      </w:pPr>
      <w:r>
        <w:rPr>
          <w:rFonts w:ascii="Times New Roman"/>
          <w:b w:val="false"/>
          <w:i w:val="false"/>
          <w:color w:val="000000"/>
          <w:sz w:val="28"/>
        </w:rPr>
        <w:t xml:space="preserve">                  (8702-тауарлық позицияда жiктелiнетiн </w:t>
      </w:r>
    </w:p>
    <w:p>
      <w:pPr>
        <w:spacing w:after="0"/>
        <w:ind w:left="0"/>
        <w:jc w:val="both"/>
      </w:pPr>
      <w:r>
        <w:rPr>
          <w:rFonts w:ascii="Times New Roman"/>
          <w:b w:val="false"/>
          <w:i w:val="false"/>
          <w:color w:val="000000"/>
          <w:sz w:val="28"/>
        </w:rPr>
        <w:t xml:space="preserve">                  автомобильдерден басқасы) жүк - </w:t>
      </w:r>
    </w:p>
    <w:p>
      <w:pPr>
        <w:spacing w:after="0"/>
        <w:ind w:left="0"/>
        <w:jc w:val="both"/>
      </w:pPr>
      <w:r>
        <w:rPr>
          <w:rFonts w:ascii="Times New Roman"/>
          <w:b w:val="false"/>
          <w:i w:val="false"/>
          <w:color w:val="000000"/>
          <w:sz w:val="28"/>
        </w:rPr>
        <w:t xml:space="preserve">                  жолаушы автомобиль-фургондарын және </w:t>
      </w:r>
    </w:p>
    <w:p>
      <w:pPr>
        <w:spacing w:after="0"/>
        <w:ind w:left="0"/>
        <w:jc w:val="both"/>
      </w:pPr>
      <w:r>
        <w:rPr>
          <w:rFonts w:ascii="Times New Roman"/>
          <w:b w:val="false"/>
          <w:i w:val="false"/>
          <w:color w:val="000000"/>
          <w:sz w:val="28"/>
        </w:rPr>
        <w:t xml:space="preserve">                  жарыс автомобильдерiн қоса алғанда </w:t>
      </w:r>
    </w:p>
    <w:p>
      <w:pPr>
        <w:spacing w:after="0"/>
        <w:ind w:left="0"/>
        <w:jc w:val="both"/>
      </w:pPr>
      <w:r>
        <w:rPr>
          <w:rFonts w:ascii="Times New Roman"/>
          <w:b w:val="false"/>
          <w:i w:val="false"/>
          <w:color w:val="000000"/>
          <w:sz w:val="28"/>
        </w:rPr>
        <w:t xml:space="preserve">8704              Жүк автомобильдерi                     дана </w:t>
      </w:r>
    </w:p>
    <w:p>
      <w:pPr>
        <w:spacing w:after="0"/>
        <w:ind w:left="0"/>
        <w:jc w:val="both"/>
      </w:pPr>
      <w:r>
        <w:rPr>
          <w:rFonts w:ascii="Times New Roman"/>
          <w:b w:val="false"/>
          <w:i w:val="false"/>
          <w:color w:val="000000"/>
          <w:sz w:val="28"/>
        </w:rPr>
        <w:t xml:space="preserve">  90                Оптикалық, фотографиялық,              мың. АҚШ </w:t>
      </w:r>
    </w:p>
    <w:p>
      <w:pPr>
        <w:spacing w:after="0"/>
        <w:ind w:left="0"/>
        <w:jc w:val="both"/>
      </w:pPr>
      <w:r>
        <w:rPr>
          <w:rFonts w:ascii="Times New Roman"/>
          <w:b w:val="false"/>
          <w:i w:val="false"/>
          <w:color w:val="000000"/>
          <w:sz w:val="28"/>
        </w:rPr>
        <w:t xml:space="preserve">                  кинематографиялық, өлшейтiн,           доллары </w:t>
      </w:r>
    </w:p>
    <w:p>
      <w:pPr>
        <w:spacing w:after="0"/>
        <w:ind w:left="0"/>
        <w:jc w:val="both"/>
      </w:pPr>
      <w:r>
        <w:rPr>
          <w:rFonts w:ascii="Times New Roman"/>
          <w:b w:val="false"/>
          <w:i w:val="false"/>
          <w:color w:val="000000"/>
          <w:sz w:val="28"/>
        </w:rPr>
        <w:t xml:space="preserve">                  бақылайтын, прецизиялық, медициналық </w:t>
      </w:r>
    </w:p>
    <w:p>
      <w:pPr>
        <w:spacing w:after="0"/>
        <w:ind w:left="0"/>
        <w:jc w:val="both"/>
      </w:pPr>
      <w:r>
        <w:rPr>
          <w:rFonts w:ascii="Times New Roman"/>
          <w:b w:val="false"/>
          <w:i w:val="false"/>
          <w:color w:val="000000"/>
          <w:sz w:val="28"/>
        </w:rPr>
        <w:t xml:space="preserve">                  және хирургиялық құралдар мен </w:t>
      </w:r>
    </w:p>
    <w:p>
      <w:pPr>
        <w:spacing w:after="0"/>
        <w:ind w:left="0"/>
        <w:jc w:val="both"/>
      </w:pPr>
      <w:r>
        <w:rPr>
          <w:rFonts w:ascii="Times New Roman"/>
          <w:b w:val="false"/>
          <w:i w:val="false"/>
          <w:color w:val="000000"/>
          <w:sz w:val="28"/>
        </w:rPr>
        <w:t xml:space="preserve">                  жабдықтар; олардың бөлшектерi мен </w:t>
      </w:r>
    </w:p>
    <w:p>
      <w:pPr>
        <w:spacing w:after="0"/>
        <w:ind w:left="0"/>
        <w:jc w:val="both"/>
      </w:pPr>
      <w:r>
        <w:rPr>
          <w:rFonts w:ascii="Times New Roman"/>
          <w:b w:val="false"/>
          <w:i w:val="false"/>
          <w:color w:val="000000"/>
          <w:sz w:val="28"/>
        </w:rPr>
        <w:t xml:space="preserve">                  керек-жарақтары </w:t>
      </w:r>
    </w:p>
    <w:p>
      <w:pPr>
        <w:spacing w:after="0"/>
        <w:ind w:left="0"/>
        <w:jc w:val="both"/>
      </w:pPr>
      <w:r>
        <w:rPr>
          <w:rFonts w:ascii="Times New Roman"/>
          <w:b w:val="false"/>
          <w:i w:val="false"/>
          <w:color w:val="000000"/>
          <w:sz w:val="28"/>
        </w:rPr>
        <w:t xml:space="preserve">  9018              Медицинада, хирургияда, стоматология   " </w:t>
      </w:r>
    </w:p>
    <w:p>
      <w:pPr>
        <w:spacing w:after="0"/>
        <w:ind w:left="0"/>
        <w:jc w:val="both"/>
      </w:pPr>
      <w:r>
        <w:rPr>
          <w:rFonts w:ascii="Times New Roman"/>
          <w:b w:val="false"/>
          <w:i w:val="false"/>
          <w:color w:val="000000"/>
          <w:sz w:val="28"/>
        </w:rPr>
        <w:t xml:space="preserve">                  мен мал дәрiгерлiгiнде қолданылатын </w:t>
      </w:r>
    </w:p>
    <w:p>
      <w:pPr>
        <w:spacing w:after="0"/>
        <w:ind w:left="0"/>
        <w:jc w:val="both"/>
      </w:pPr>
      <w:r>
        <w:rPr>
          <w:rFonts w:ascii="Times New Roman"/>
          <w:b w:val="false"/>
          <w:i w:val="false"/>
          <w:color w:val="000000"/>
          <w:sz w:val="28"/>
        </w:rPr>
        <w:t xml:space="preserve">                  жабдықтар мен құрылғылар </w:t>
      </w:r>
    </w:p>
    <w:p>
      <w:pPr>
        <w:spacing w:after="0"/>
        <w:ind w:left="0"/>
        <w:jc w:val="both"/>
      </w:pPr>
      <w:r>
        <w:rPr>
          <w:rFonts w:ascii="Times New Roman"/>
          <w:b w:val="false"/>
          <w:i w:val="false"/>
          <w:color w:val="000000"/>
          <w:sz w:val="28"/>
        </w:rPr>
        <w:t xml:space="preserve">                  (сцинтиграфиялық жабдықты қоса </w:t>
      </w:r>
    </w:p>
    <w:p>
      <w:pPr>
        <w:spacing w:after="0"/>
        <w:ind w:left="0"/>
        <w:jc w:val="both"/>
      </w:pPr>
      <w:r>
        <w:rPr>
          <w:rFonts w:ascii="Times New Roman"/>
          <w:b w:val="false"/>
          <w:i w:val="false"/>
          <w:color w:val="000000"/>
          <w:sz w:val="28"/>
        </w:rPr>
        <w:t xml:space="preserve">                  алғанда), басқа да электрлi </w:t>
      </w:r>
    </w:p>
    <w:p>
      <w:pPr>
        <w:spacing w:after="0"/>
        <w:ind w:left="0"/>
        <w:jc w:val="both"/>
      </w:pPr>
      <w:r>
        <w:rPr>
          <w:rFonts w:ascii="Times New Roman"/>
          <w:b w:val="false"/>
          <w:i w:val="false"/>
          <w:color w:val="000000"/>
          <w:sz w:val="28"/>
        </w:rPr>
        <w:t xml:space="preserve">                  медициналық жабдықтар, көздi зерттеу </w:t>
      </w:r>
    </w:p>
    <w:p>
      <w:pPr>
        <w:spacing w:after="0"/>
        <w:ind w:left="0"/>
        <w:jc w:val="both"/>
      </w:pPr>
      <w:r>
        <w:rPr>
          <w:rFonts w:ascii="Times New Roman"/>
          <w:b w:val="false"/>
          <w:i w:val="false"/>
          <w:color w:val="000000"/>
          <w:sz w:val="28"/>
        </w:rPr>
        <w:t xml:space="preserve">                  құралдары </w:t>
      </w:r>
    </w:p>
    <w:p>
      <w:pPr>
        <w:spacing w:after="0"/>
        <w:ind w:left="0"/>
        <w:jc w:val="both"/>
      </w:pPr>
      <w:r>
        <w:rPr>
          <w:rFonts w:ascii="Times New Roman"/>
          <w:b w:val="false"/>
          <w:i w:val="false"/>
          <w:color w:val="000000"/>
          <w:sz w:val="28"/>
        </w:rPr>
        <w:t xml:space="preserve">  9401-9403         Жиhаз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