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36f4" w14:textId="095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ақпандағы N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"Орталық атқарушы органдардың құрылымын жетiлдiру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органдардың санын қысқарту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Президентiнiң 1996 жылғы 29 қазандағы N 3168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U963168_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 сәйкес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 берiлiп отырған тiзбеге сәйкес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1997 жылғы 12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203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Үкiметiнiң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1."Қазақстан Республикасының Ұлттық патент ведомствосы туралы" Қазақстан Республикасы Министрлер Кабинетiнiң 1992 жылғы 21 шiлдедегi N 622 қаулысының (Қазақстан Республикасының ПҮАЖ-ы, 1992 ж., N 30, 446-құжат) 4, 5, 9 және 11-тармақтары.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Тәуелсiз Мемлекеттер Достастығы елдерiмен ынтымақтастық жөнiндегi мемлекеттiк комитетiнiң мәселелерi туралы" Қазақстан Республикасы Министрлер Кабинетiнiң 1995 жылғы 13 маусымдағы N 819 қаулысы (Қазақстан Республикасының ПҮАЖ-ы, 1995 ж., N 21, 238-құжат).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Кабинетiнiң 1995 жылғы 13 маусымдағы N 819 қаулысына өзгертулер енгiзу туралы" Қазақстан Республикасы Үкiметiнiң 1995 жылғы 4 тамыздағы N 1078 қаулысы (Қазақстан Республикасының ПҮАЖ-ы, 1995 ж., N 27, 321-құжат).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Тәуелсiз Мемлекеттер Достастығы елдерiмен ынтымақтастық жөнiндегi мемлекеттiк комитетi туралы Ереженi бекiту туралы" Қазақстан Республикасы Министрлер Кабинетiнiң 1995 жылғы 23 тамыздағы N 1164 қаулысы (Қазақстан Республикасының ПҮАЖ-ы, 1995 ж., N 29, 350-құжат).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Ұлттық патент ведомствосы орталық аппаратының құрылымы туралы" Қазақстан Республикасы Үкiметiнiң 1995 жылғы 19 желтоқсандағы N 1782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Архивтер және құжаттама бас басқармасы орталық аппаратының құрылымы туралы" Қазақстан Республикасы Үкiметiнiң 1995 жылғы 19 желтоқсандағы N 1788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Тәуелсiз Мемлекеттер Достастығы елдерiмен ынтымақтастық жөнiндегi мемлекеттiк комитетi орталық аппаратының құрылымы туралы" Қазақстан Республикасы Үкiметiнiң 1995 жылғы 19 желтоқсандағы N 1806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Орман шаруашылығы комитетi орталық аппаратының құрылымы туралы" Қазақстан Республикасы Үкiметiнiң 1995 жылғы 19 желтоқсандағы N 1821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Түстi және қара металдарды ұтымды пайдалануды бақылау жөнiндегi мемлекеттiк инспекциясы туралы" Қазақстан Республикасы Үкiметiнiң 1995 жылғы 30 желтоқсандағы N 1897 қаулысы (Қазақстан Республикасының ПҮАЖ-ы, 1995 ж., N 41, 517-құжат).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Үкiметiнiң 1995 жылғы 19 желтоқсандағы N 1806 қаулысына өзгерiстер енгiзу туралы" Қазақстан Республикасы Үкiметiнiң 1996 жылғы 17 қаңтардағы N 63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Орман шаруашылығы комитетi орталық аппаратының құрылымы туралы" Қазақстан Республикасы Үкiметiнiң 1995 жылғы 19 желтоқсандағы N 1821 қаулысына өзгерiстер енгiзу туралы" Қазақстан Республикасы Үкiметiнiң 1996 жылғы 29 ақпандағы N 260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Республикасының Ұлттық патент ведомствосы туралы Ереженi бекiту туралы" Қазақстан Республикасы Үкiметiнiң 1996 жылғы 6 наурыздағы N 284 қаулысы (Қазақстан Республикасының ПҮАЖ-ы, 1996 ж., N 11, 82-құжат).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 Министрлер Кабинетiнiң 1995 жылғы 23 тамыздағы N 1164 қаулысына толықтырулар енгiзу туралы" Қазақстан Республикасы Үкiметiнiң 1996 жылғы 14 наурыздағы N 314 қаулысы (Қазақстан Республикасының ПҮАЖ-ы, 1996 ж., N 12, 92-құжат).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Президентiнiң 1992 жылғы 18 наурыздағы N 688 Жарлығына өзгертулер енгiзу туралы" Қазақстан Республикасы Президентiнiң 1996 жылғы 29 қаңтардағы N 2837 Жарлығын жүзеге асыру туралы" Қазақстан Республикасы Үкiметiнiң 1996 жылғы 27 наурыздағы N 359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Республикасының Өнеркәсiп және тау-кен жұмыстарын қауiпсiз жүргiзуiн қадағалау жөнiндегi комитетi (Қазақстан Республикасының Мемтау-кен қадағалау туралы" Қазақстан Республикасы Үкiметiнiң 1996 жылғы 28 наурыздағы N 360 қаулысы (Қазақстан Республикасының ПҮАЖ-ы, 1996 ж., N 13, 104-құжат).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Республикасының Мәдениет министрлiгi жанындағы "Қазақкино" мемлекеттiк компаниясы туралы" Қазақстан Республикасы Үкiметiнiң 1996 жылғы 18 маусымдағы N 749 қаулысы (Қазақстан Республикасының ПҮАЖ-ы, 1996 ж., N 28, 246-құжат).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Үкiметiнiң кейбiр шешiмдерiне өзгертулер енгiзу және күшi жойылған деп тану туралы" Қазақстан Республикасы Үкiметiнiң 1996 жылғы 20 тамыздағы N 1031 қаулысымен бекiтiлген Қазақстан Республикасы Үкiметiнiң кейбiр шешiмдерiне енгiзiлетiн өзгертулердiң 2, 64 және 69-тармақтары (Қазақстан Республикасының ПҮАЖ-ы, 1996 ж., N 35, 327-құжат).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Республикасының Мәдениет министрлiгi жанындағы "Қазақкино" мемлекеттiк компаниясының мәселелерi туралы" Қазақстан Республикасы Үкiметiнiң 1996 жылғы 24 қыркүйектегi N 1164 қаулысы (Қазақстан Республикасының ПҮАЖ-ы, 1996 ж., N 38, 365-құжат).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