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3958a" w14:textId="0f395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1996 жылғы 25 маусымдағы N 790 қаулысына толықтыру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1997 жылғы 14 ақпандағы N 216 қаулысы. Күші жойылды - Қазақстан Республикасы Үкіметінің 2013 жылғы 5 тамыздағы № 796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05.08.2013 </w:t>
      </w:r>
      <w:r>
        <w:rPr>
          <w:rFonts w:ascii="Times New Roman"/>
          <w:b w:val="false"/>
          <w:i w:val="false"/>
          <w:color w:val="ff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"Метрология" республикалық мемлекеттiк кәсiпорнын құру туралы" Қазақстан Республикасы Үкiметiнiң 1996 жылғы 1 қарашадағы N 1342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P961342_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4-тармағын орындау үшiн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"Республикалық мемлекеттiк кәсiпорындардың тiзбесi туралы" Қазақстан Республикасы Үкiметiнiң 1996 жылғы 25 маусымдағы N 790 қаулысымен бекiтiлген Республикалық мемлекеттiк кәсiпорындардың тiзбесi (Қазақстан Республикасының ПҮАЖ-ы, 1996 ж., N 29, 256-құжат) мынадай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Стандарттау, метрология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сертификаттау жөнiндегi комитетi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367 "Метрология"                        Алматы қаласы"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республикалық мемлекеттiк кәсiпорны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Премьер-Министрi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