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826b" w14:textId="9ec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"Карагандашахтауголь" жабық үлгiдегi акционерлiк қоғамына несиенiң бiр бөлiгiн өтеу және "Қарағандыжылуэнерго" мемлекеттiк кәсiпорнына көмiр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ақпандағы N 0267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облысының энергиямен жабдықтау ұйымдарының қысқы
кезеңде тұрақты жұмыс iстеуiн қамтамасыз ету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Қарағанды облысы әкiмiнiң және "Карагандашахтауголь" жабық
үлгiдегi акционерлiк қоғамының аталған кәсiпорынға "Қарағанды көмiр
бассейнi кәсiпорындарын қаржы-экономикалық сауықтыру жөнiндегi
қосымша шаралар туралы" Қазақстан Республикасы Үкiметiнiң 1996 жылғы
31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 
Республикасының мемлекеттiк Медетшi банкi арқылы бөлiнген 150 
(жүз елу) миллион теңге сомасындағы несиенiң бiр бөлiгiн 
"Қарағандыжылуэнерго" мемлекеттiк кәсiпорнына көмiр беру есебiне өтеу 
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Медетшi банкiмен бiрлесiп
"Карагандашахтауголь" жабық үлгiдегi акционерлiк қоғамына бөлiнген
несиеге қатысты берешегiне өтем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 көрсетiлген соманы республикалық бюджеттен Қарағанды
облысына арнап бөлiнген бюджеттiк қаржы ретiнде 1997 жылдың 1
шiлдесiне дейiн ескерсiн.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