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994" w14:textId="2de2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27 ақпандағы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1997 жылға арналған заң
жобасы жұмыстарының жоспары туралы" Қазақстан Республикасы
Үкiметiнiң 1997 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қаулысымен 
бекiтiлген Қазақстан Республикасы Үкiметiнiң 1997 жылға арналған 
заң жобасы жұмыстарының жоспарына мынадай өзгерiстер енгiзiлсiн:
     рет саны 16-шы жол алынып тасталсын;
     мынадай мазмұндағы рет саны 37а жолымен толықтырылсын:
     "37а  Қазақстан Респуб.    Ұлттықбанк   наурыз сәуiр мамыр
           ликасының банк       (келiсiм
           қызметiнiң мәсе.     бойынша )
           лелерi жөнiндегi     ----------
           кейбiр заң актi.     Әдiлетминi
           лерiне өзгерiстер    Қаржыминi
           мен толықтырулар     Экономминi
           енгiзу туралы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