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8172" w14:textId="1d68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және орман шаруашылығын жүргiзуге қатысы жоқ мақсаттарға пайдалану үшiн ауыл шаруашылығы және орманды жерлердi алған кезде ауыл шаруашылығы мен орман шаруашылығы өндiрiсiне келтiрiлген зиянды және меншiк иелерi мен жер пайдаланушыларға келтiрiлген, өтеуге жататын шығындарды айқындау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наурыздағы N 299. Күші жойылды - ҚР Үкіметінің 2003.10.08. N 1037 қаулысымен.</w:t>
      </w:r>
    </w:p>
    <w:p>
      <w:pPr>
        <w:spacing w:after="0"/>
        <w:ind w:left="0"/>
        <w:jc w:val="both"/>
      </w:pPr>
      <w:bookmarkStart w:name="z9" w:id="0"/>
      <w:r>
        <w:rPr>
          <w:rFonts w:ascii="Times New Roman"/>
          <w:b w:val="false"/>
          <w:i w:val="false"/>
          <w:color w:val="000000"/>
          <w:sz w:val="28"/>
        </w:rPr>
        <w:t xml:space="preserve">
      "Жер туралы" Қазақстан Республикасының 2001 жылғы 24 қаңтардағы Заңына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2001.10.23. N 1352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 Ауыл және орман шаруашылығын жүргiзуге қатысы жоқ мақсаттарға пайдалану үшiн ауыл шаруашылығы және орманды жерлердi алған кезде ауыл шаруашылығы және орман шаруашылығы өндiрiсiне келтiрiлген зиянды және меншiк иелерi мен жер пайдаланушыларға келтiрiлген өтеуге жататын шығындарды айқындау тәртiбi туралы Ереже 1-қосымшаға сәйкес бекiтiлсiн.  </w:t>
      </w:r>
      <w:r>
        <w:br/>
      </w:r>
      <w:r>
        <w:rPr>
          <w:rFonts w:ascii="Times New Roman"/>
          <w:b w:val="false"/>
          <w:i w:val="false"/>
          <w:color w:val="000000"/>
          <w:sz w:val="28"/>
        </w:rPr>
        <w:t xml:space="preserve">
      2. Ауыл және орман шаруашылығын жүргiзуге қатысы жоқ мақсаттарға пайдалану үшiн ауыл шаруашылығы және орманды жерлердi алуға байланысты туындаған ауыл шаруашылығы және орман шаруашылығы өндiрiсiнiң шеккен зиянын өтеу нормативтерi 2 және 3-қосымшаларға сәйкес бекiтiлсiн.  </w:t>
      </w:r>
      <w:r>
        <w:br/>
      </w:r>
      <w:r>
        <w:rPr>
          <w:rFonts w:ascii="Times New Roman"/>
          <w:b w:val="false"/>
          <w:i w:val="false"/>
          <w:color w:val="000000"/>
          <w:sz w:val="28"/>
        </w:rPr>
        <w:t xml:space="preserve">
      3. Орман шаруашылығы өндiрiсiнiң, орман шаруашылығын жүргiзуге қатысы жоқ мақсаттарға пайдалану үшiн алынатын орманды жерлерде ормандардың қорғаныштық санатына байланысты немесе кәсiпорындардың, ұйымдардың және азаматтардың қызметi ықпалының нәтижесiнде жер сапасы нашарлаған кездегi зиянды өтеу нормативтерiне коэффициенттер 4 қосымшаға сәйкес белгiленсiн.  </w:t>
      </w:r>
      <w:r>
        <w:br/>
      </w:r>
      <w:r>
        <w:rPr>
          <w:rFonts w:ascii="Times New Roman"/>
          <w:b w:val="false"/>
          <w:i w:val="false"/>
          <w:color w:val="000000"/>
          <w:sz w:val="28"/>
        </w:rPr>
        <w:t xml:space="preserve">
      4. Қазақстан Республикасының Табиғи ресурстар және қоршаған ортаны қорғау министрлігінің Орман, балық және аң шаруашылығы комитетіне қажеттiлiгiне қарай, жаңа жердi игеру кезiнде қолданылатын жабдықтарға, материалдар мен көрсетiлетiн қызметке, құрылыс-монтаж жұмыстарына тоқсан сайынғы баға индексi туралы Қазақстан Республикасы Статистика жөніндегі агенттігінің мәлiметтерiн пайдалана отырып, орман шаруашылығы өндiрiсiнiң шығынын өтеудiң бекiтiлген нормативiн нақтылау құқы берiлсiн.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2001.10.23. N 1352 қаулысымен. </w:t>
      </w:r>
      <w:r>
        <w:br/>
      </w:r>
      <w:r>
        <w:rPr>
          <w:rFonts w:ascii="Times New Roman"/>
          <w:b w:val="false"/>
          <w:i w:val="false"/>
          <w:color w:val="000000"/>
          <w:sz w:val="28"/>
        </w:rPr>
        <w:t xml:space="preserve">
      5. Ауыл шаруашылығы және орманды жерлердi ауыл шаруашылығын және орман шаруашылығын жүргiзуге қатысы жоқ мақсаттарға уақытша пайдалануға немесе жалға берiлген жағдайда (кейiннен жердiң сапасын берiлгендегiден төмен емес кадастрлық бағалау деңгейiне дейiн қалпына келтiру шартымен) ауыл шаруашылығы және орман шаруашылығы өндiрiсi шығынының мөлшерi шығынды өтеу нормативiне процентпен есептеледi деп белгiленсiн.  </w:t>
      </w:r>
      <w:r>
        <w:br/>
      </w:r>
      <w:r>
        <w:rPr>
          <w:rFonts w:ascii="Times New Roman"/>
          <w:b w:val="false"/>
          <w:i w:val="false"/>
          <w:color w:val="000000"/>
          <w:sz w:val="28"/>
        </w:rPr>
        <w:t xml:space="preserve">
      Бұл орайда, қоса алғанда 10 жылға дейiн жердi уақытша пайдаланған жылдардың әр жылы үшiн белгiленген нормативтiң 5 процентi алынады. Кейiнгi 11 жылдан 20 жылға дейiнгi жылдардың әр жылы үшiн - 2 процент, 21 және одан артық жылдар үшiн нормативтiң 1 процентi алынады.  </w:t>
      </w:r>
      <w:r>
        <w:br/>
      </w:r>
      <w:r>
        <w:rPr>
          <w:rFonts w:ascii="Times New Roman"/>
          <w:b w:val="false"/>
          <w:i w:val="false"/>
          <w:color w:val="000000"/>
          <w:sz w:val="28"/>
        </w:rPr>
        <w:t xml:space="preserve">
      6. Ауыл шаруашылығы және орманды жерлердi ауыл және орман шаруашылығын жүргiзумен байланысты емес мақсаттарға пайдалану үшiн алған кезде ауыл шаруашылығы мен орман шаруашылығы өндiрiсiнiң шығындарын өтеуден түскен қаражат республикалық бюджеттің кірісіне түседі.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1999.06.07. N 708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Қазақстан Республикасының Жер қатынастары және жерге орналастыру жөнiндегi мемлекеттiк комитетi Қазақстан Республикасының Ауыл шаруашылығы министрлiгiндегi орман және аң шаруашылығы комитетiнiң келiсiмен, екi ай мерзiмде ауыл шаруашылығы және орманды жерлердi ауыл шаруашылығын және орман шаруашылығын жүргiзуге қатысы жоқ мақсаттарға пайдалану үшiн алған кезде ауыл шаруашылығы немесе орман шаруашылығы өндiрiсi шығындарының мөлшерiн айқындау актiсiнiң нысанын әзiрлесiн және бекiтсiн. </w:t>
      </w:r>
      <w:r>
        <w:br/>
      </w:r>
      <w:r>
        <w:rPr>
          <w:rFonts w:ascii="Times New Roman"/>
          <w:b w:val="false"/>
          <w:i w:val="false"/>
          <w:color w:val="000000"/>
          <w:sz w:val="28"/>
        </w:rPr>
        <w:t xml:space="preserve">
      8. Мыналардың күшi жойылған деп танылсын: </w:t>
      </w:r>
      <w:r>
        <w:br/>
      </w:r>
      <w:r>
        <w:rPr>
          <w:rFonts w:ascii="Times New Roman"/>
          <w:b w:val="false"/>
          <w:i w:val="false"/>
          <w:color w:val="000000"/>
          <w:sz w:val="28"/>
        </w:rPr>
        <w:t>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 бекiту туралы" Қазақстан Республикасы Министрлер Кабинетiнiң 1993 жылғы 30 қыркүйектегi N 978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1993 ж., N 40, 470-құжат); </w:t>
      </w:r>
      <w:r>
        <w:br/>
      </w:r>
      <w:r>
        <w:rPr>
          <w:rFonts w:ascii="Times New Roman"/>
          <w:b w:val="false"/>
          <w:i w:val="false"/>
          <w:color w:val="000000"/>
          <w:sz w:val="28"/>
        </w:rPr>
        <w:t>
      "Орман шаруашылығының мұқтажына арналған орманды (тоғайлы) жерлердi алу барысында орман шаруашылығы өндiрiсiнiң шығындарын өтеу нормативтерiн бекiту туралы" Қазақстан Республикасы Министрлер Кабинетiнiң 1994 жылғы 4 сәуiрдегi N 324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1994 ж., N 16, 159-құжат). </w:t>
      </w:r>
    </w:p>
    <w:bookmarkEnd w:id="0"/>
    <w:p>
      <w:pPr>
        <w:spacing w:after="0"/>
        <w:ind w:left="0"/>
        <w:jc w:val="both"/>
      </w:pP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299 қаулысына            </w:t>
      </w:r>
      <w:r>
        <w:br/>
      </w:r>
      <w:r>
        <w:rPr>
          <w:rFonts w:ascii="Times New Roman"/>
          <w:b w:val="false"/>
          <w:i w:val="false"/>
          <w:color w:val="000000"/>
          <w:sz w:val="28"/>
        </w:rPr>
        <w:t xml:space="preserve">
1-қосымша            </w:t>
      </w:r>
    </w:p>
    <w:bookmarkEnd w:id="1"/>
    <w:bookmarkStart w:name="z2" w:id="2"/>
    <w:p>
      <w:pPr>
        <w:spacing w:after="0"/>
        <w:ind w:left="0"/>
        <w:jc w:val="left"/>
      </w:pPr>
      <w:r>
        <w:rPr>
          <w:rFonts w:ascii="Times New Roman"/>
          <w:b/>
          <w:i w:val="false"/>
          <w:color w:val="000000"/>
        </w:rPr>
        <w:t xml:space="preserve"> 
  Ауыл және орман шаруашылығын жүргiзуге қатысы жоқ мақсаттарға пайдалану үшiн ауыл шаруашылығы және орманды жерлердi алған кезде ауыл шаруашылығы мен орман шаруашылығы өндiрiсiне келтiрiлген зиянды және меншiк иелерi мен жер пайдаланушыларға келтiрiлген өтеуге жататын шығындарды айқындау тәртiбi туралы </w:t>
      </w:r>
      <w:r>
        <w:br/>
      </w:r>
      <w:r>
        <w:rPr>
          <w:rFonts w:ascii="Times New Roman"/>
          <w:b/>
          <w:i w:val="false"/>
          <w:color w:val="000000"/>
        </w:rPr>
        <w:t xml:space="preserve">
ЕРЕЖЕ </w:t>
      </w:r>
    </w:p>
    <w:bookmarkEnd w:id="2"/>
    <w:bookmarkStart w:name="z3" w:id="3"/>
    <w:p>
      <w:pPr>
        <w:spacing w:after="0"/>
        <w:ind w:left="0"/>
        <w:jc w:val="left"/>
      </w:pPr>
      <w:r>
        <w:rPr>
          <w:rFonts w:ascii="Times New Roman"/>
          <w:b/>
          <w:i w:val="false"/>
          <w:color w:val="000000"/>
        </w:rPr>
        <w:t xml:space="preserve"> 
  I. Жалпы ережелер </w:t>
      </w:r>
    </w:p>
    <w:bookmarkEnd w:id="3"/>
    <w:p>
      <w:pPr>
        <w:spacing w:after="0"/>
        <w:ind w:left="0"/>
        <w:jc w:val="both"/>
      </w:pPr>
      <w:r>
        <w:rPr>
          <w:rFonts w:ascii="Times New Roman"/>
          <w:b w:val="false"/>
          <w:i w:val="false"/>
          <w:color w:val="000000"/>
          <w:sz w:val="28"/>
        </w:rPr>
        <w:t xml:space="preserve">      1. Осы ереже ауыл шаруашылығы және орманды жерлердi ауыл және орман шаруашылығын жүргiзуге қатысы жоқ мақсаттарға пайдалану үшiн алу барысында ауыл шаруашылығы және орман шаруашылығы өндiрiсiнiң шығындарын (әрi қарай - шығындар), меншiк иелерi немесе жердi пайдаланушыларға келтiрiлген, қайтаруға жататын шығындарын айқындау тәртiбiн белгiлейдi. </w:t>
      </w:r>
      <w:r>
        <w:br/>
      </w:r>
      <w:r>
        <w:rPr>
          <w:rFonts w:ascii="Times New Roman"/>
          <w:b w:val="false"/>
          <w:i w:val="false"/>
          <w:color w:val="000000"/>
          <w:sz w:val="28"/>
        </w:rPr>
        <w:t xml:space="preserve">
      2. Ереже өндiрiстiк, көлiктiк, байланыстық, қорғаныстық және өзге де ауыл шаруашылығына арналмаған жерлерден басқа, ауыл шаруашылығы және орманды жерлерге қолданылады. </w:t>
      </w:r>
      <w:r>
        <w:br/>
      </w:r>
      <w:r>
        <w:rPr>
          <w:rFonts w:ascii="Times New Roman"/>
          <w:b w:val="false"/>
          <w:i w:val="false"/>
          <w:color w:val="000000"/>
          <w:sz w:val="28"/>
        </w:rPr>
        <w:t xml:space="preserve">
      3. Ауыл және орман шаруашылығын жүргiзуге қатысы жоқ мақсаттарға пайдалану үшiн ауыл шаруашылығы және орман шаруашылығы жерлерiн алған кезде шығынның мөлшерi жергiлiктi атқарушы органның жер учаскесiне тиiстi құқық беру туралы шешiм қабылдағанына негiз болып табылатын жерге орналастыру жобасының (жерге орналастыру iсiнiң) құрамында белгiленедi.  </w:t>
      </w:r>
      <w:r>
        <w:br/>
      </w:r>
      <w:r>
        <w:rPr>
          <w:rFonts w:ascii="Times New Roman"/>
          <w:b w:val="false"/>
          <w:i w:val="false"/>
          <w:color w:val="000000"/>
          <w:sz w:val="28"/>
        </w:rPr>
        <w:t xml:space="preserve">
      Жерге орналастыру жобасы мынадай тараулардан тұрады:  </w:t>
      </w:r>
      <w:r>
        <w:br/>
      </w:r>
      <w:r>
        <w:rPr>
          <w:rFonts w:ascii="Times New Roman"/>
          <w:b w:val="false"/>
          <w:i w:val="false"/>
          <w:color w:val="000000"/>
          <w:sz w:val="28"/>
        </w:rPr>
        <w:t xml:space="preserve">
      жер учаскесiне құқық берiлетiн заңды немесе жеке тұлғаның атауы;  </w:t>
      </w:r>
      <w:r>
        <w:br/>
      </w:r>
      <w:r>
        <w:rPr>
          <w:rFonts w:ascii="Times New Roman"/>
          <w:b w:val="false"/>
          <w:i w:val="false"/>
          <w:color w:val="000000"/>
          <w:sz w:val="28"/>
        </w:rPr>
        <w:t xml:space="preserve">
      жер учаскесiнiң мақсатқа арналуы;  </w:t>
      </w:r>
      <w:r>
        <w:br/>
      </w:r>
      <w:r>
        <w:rPr>
          <w:rFonts w:ascii="Times New Roman"/>
          <w:b w:val="false"/>
          <w:i w:val="false"/>
          <w:color w:val="000000"/>
          <w:sz w:val="28"/>
        </w:rPr>
        <w:t xml:space="preserve">
      жер учаскесiнiң көлемi;  </w:t>
      </w:r>
      <w:r>
        <w:br/>
      </w:r>
      <w:r>
        <w:rPr>
          <w:rFonts w:ascii="Times New Roman"/>
          <w:b w:val="false"/>
          <w:i w:val="false"/>
          <w:color w:val="000000"/>
          <w:sz w:val="28"/>
        </w:rPr>
        <w:t xml:space="preserve">
      объектiлердi орналастыруға және санитарлық (күзеттiк) немесе қорғаныштық аймақтардан бөлiнген жерлерден алаптардың құрамы мен кадастрлық бағасы;  </w:t>
      </w:r>
      <w:r>
        <w:br/>
      </w:r>
      <w:r>
        <w:rPr>
          <w:rFonts w:ascii="Times New Roman"/>
          <w:b w:val="false"/>
          <w:i w:val="false"/>
          <w:color w:val="000000"/>
          <w:sz w:val="28"/>
        </w:rPr>
        <w:t xml:space="preserve">
      жер учаскесiнiң бөлiнетiндiгi және бөлiнбейтiндiгi;  </w:t>
      </w:r>
      <w:r>
        <w:br/>
      </w:r>
      <w:r>
        <w:rPr>
          <w:rFonts w:ascii="Times New Roman"/>
          <w:b w:val="false"/>
          <w:i w:val="false"/>
          <w:color w:val="000000"/>
          <w:sz w:val="28"/>
        </w:rPr>
        <w:t xml:space="preserve">
      учаскенi төлем арқылы берген жағдайда жер учаскесiн немесе жер пайдалану құқығын сатып алу бағасы;  </w:t>
      </w:r>
      <w:r>
        <w:br/>
      </w:r>
      <w:r>
        <w:rPr>
          <w:rFonts w:ascii="Times New Roman"/>
          <w:b w:val="false"/>
          <w:i w:val="false"/>
          <w:color w:val="000000"/>
          <w:sz w:val="28"/>
        </w:rPr>
        <w:t xml:space="preserve">
  &amp;nbsp;   алынатын учаскенiң көлемдерi көрсетiле отырып, жерi алынатын заңды немесе жеке тұлғаның атауы;  </w:t>
      </w:r>
      <w:r>
        <w:br/>
      </w:r>
      <w:r>
        <w:rPr>
          <w:rFonts w:ascii="Times New Roman"/>
          <w:b w:val="false"/>
          <w:i w:val="false"/>
          <w:color w:val="000000"/>
          <w:sz w:val="28"/>
        </w:rPr>
        <w:t xml:space="preserve">
      бөлiнетiн учаскедегi жылжымайтын мүлiктi алып тастау, көшiруге қатысты тапсырыс берушiнiң мiндеттемелерi және шығындар мен залалдарды өтеуi;  </w:t>
      </w:r>
      <w:r>
        <w:br/>
      </w:r>
      <w:r>
        <w:rPr>
          <w:rFonts w:ascii="Times New Roman"/>
          <w:b w:val="false"/>
          <w:i w:val="false"/>
          <w:color w:val="000000"/>
          <w:sz w:val="28"/>
        </w:rPr>
        <w:t xml:space="preserve">
      топырақтың бұзылған құнарлы қабатын алып тастау, сақтау (консервациялау) және пайдалану шарттары мен мерзiмдерi;  </w:t>
      </w:r>
      <w:r>
        <w:br/>
      </w:r>
      <w:r>
        <w:rPr>
          <w:rFonts w:ascii="Times New Roman"/>
          <w:b w:val="false"/>
          <w:i w:val="false"/>
          <w:color w:val="000000"/>
          <w:sz w:val="28"/>
        </w:rPr>
        <w:t xml:space="preserve">
      жердi қалпына келтiру шарттары мен мерзiмi. </w:t>
      </w:r>
    </w:p>
    <w:bookmarkStart w:name="z4" w:id="4"/>
    <w:p>
      <w:pPr>
        <w:spacing w:after="0"/>
        <w:ind w:left="0"/>
        <w:jc w:val="left"/>
      </w:pPr>
      <w:r>
        <w:rPr>
          <w:rFonts w:ascii="Times New Roman"/>
          <w:b/>
          <w:i w:val="false"/>
          <w:color w:val="000000"/>
        </w:rPr>
        <w:t xml:space="preserve"> 
  II. Шығындарды өтеу  </w:t>
      </w:r>
    </w:p>
    <w:bookmarkEnd w:id="4"/>
    <w:p>
      <w:pPr>
        <w:spacing w:after="0"/>
        <w:ind w:left="0"/>
        <w:jc w:val="both"/>
      </w:pPr>
      <w:r>
        <w:rPr>
          <w:rFonts w:ascii="Times New Roman"/>
          <w:b w:val="false"/>
          <w:i w:val="false"/>
          <w:color w:val="000000"/>
          <w:sz w:val="28"/>
        </w:rPr>
        <w:t xml:space="preserve">      4. Ауыл шаруашылығы және орманды жерлердi ауыл және орман шаруашылығын жүргiзуге қатысы жоқ мақсаттарға пайдалану үшiн алудан туындаған ауыл шаруашылығы және орманды шаруашылығы өндiрiсiнiң шығындары ауыл шаруашылығы жерiн және олардың сапасын қалпына келтiру жолымен ауыл шаруашылығы және орман шаруашылығы өндiрiсiнiң деңгейiн сақтау мақсатында өтеуге жатады. </w:t>
      </w:r>
      <w:r>
        <w:br/>
      </w:r>
      <w:r>
        <w:rPr>
          <w:rFonts w:ascii="Times New Roman"/>
          <w:b w:val="false"/>
          <w:i w:val="false"/>
          <w:color w:val="000000"/>
          <w:sz w:val="28"/>
        </w:rPr>
        <w:t xml:space="preserve">
      5. Шығындарды ауыл шаруашылығына арналған жерден және орман қоры жерiнен ауыл шаруашылығын жүргiзуге қатысы жоқ мұқтаждар үшiн учаскелер берiлген, немесе өз қызметi нәтижесiнде жердiң сапасын төмендеткен жағдайда азаматтар мен заңды тұлғалар, сондай-ақ күзет, санитарлық және қорғаныш аймақтары белгiленген тұлғалар өтейдi.  </w:t>
      </w:r>
      <w:r>
        <w:br/>
      </w:r>
      <w:r>
        <w:rPr>
          <w:rFonts w:ascii="Times New Roman"/>
          <w:b w:val="false"/>
          <w:i w:val="false"/>
          <w:color w:val="000000"/>
          <w:sz w:val="28"/>
        </w:rPr>
        <w:t xml:space="preserve">
      6. Өтелуге тиiстi шығындардың мөлшерi игерiлетiн жерлер мен жақсартылатын алқаптарда алынатын жер учаскелерiнен алынатыннан немесе бұрын олардың сапасы төмендегенге дейiнгi алынғаннан кем емес көлемдi ауыл шаруашылығы және орман шаруашылығы өнiмiн өндiрудi қамтамасыз ететiн нормативтерге сүйене отырып анықталады.  </w:t>
      </w:r>
      <w:r>
        <w:br/>
      </w:r>
      <w:r>
        <w:rPr>
          <w:rFonts w:ascii="Times New Roman"/>
          <w:b w:val="false"/>
          <w:i w:val="false"/>
          <w:color w:val="000000"/>
          <w:sz w:val="28"/>
        </w:rPr>
        <w:t xml:space="preserve">
      7. Ауыл шаруашылығы емес және ормансыз алқаптардағы бұзылған жерлердi қайта қалпына келтiру шартымен ауыл шаруашылығы және орманды жерлердi алу барысында шығындар толық көлемде өтеледi.  </w:t>
      </w:r>
      <w:r>
        <w:br/>
      </w:r>
      <w:r>
        <w:rPr>
          <w:rFonts w:ascii="Times New Roman"/>
          <w:b w:val="false"/>
          <w:i w:val="false"/>
          <w:color w:val="000000"/>
          <w:sz w:val="28"/>
        </w:rPr>
        <w:t xml:space="preserve">
      8. Жердiң құнарлы қабатын өнiмдiлiгi аз немесе өнiм бермейтiн алқаптарға көшiргенде жер учаскесi берiлген заңды немесе жеке тұлғаның қаржысы есебiнен, алқаптарды қалпына келтiруге жұмсалатын соманы есепке алып, шығындар өтеледi.  </w:t>
      </w:r>
      <w:r>
        <w:br/>
      </w:r>
      <w:r>
        <w:rPr>
          <w:rFonts w:ascii="Times New Roman"/>
          <w:b w:val="false"/>
          <w:i w:val="false"/>
          <w:color w:val="000000"/>
          <w:sz w:val="28"/>
        </w:rPr>
        <w:t xml:space="preserve">
      9. Шығындардың есебi жер учаскесi берiлетiн мүдделi тұлғамен келiсiледi және жергiлiктi атқарушы органның жер учаскесiне құқық беру туралы шешiмiмен бекiтiлетiн актiмен ресiмделедi.  </w:t>
      </w:r>
      <w:r>
        <w:br/>
      </w:r>
      <w:r>
        <w:rPr>
          <w:rFonts w:ascii="Times New Roman"/>
          <w:b w:val="false"/>
          <w:i w:val="false"/>
          <w:color w:val="000000"/>
          <w:sz w:val="28"/>
        </w:rPr>
        <w:t xml:space="preserve">
      10. Жер сапасының төмендеуiнен туындаған шығынның мөлшерi оларды бiр түрден екiншi түрге ауыстыруға байланысты емес жағдайларда жер сапасының пропорционалды төмендеу нормативтерiнiң (жердi кадастрлық бағалау бойынша) процентiмен анықталады.  </w:t>
      </w:r>
      <w:r>
        <w:br/>
      </w:r>
      <w:r>
        <w:rPr>
          <w:rFonts w:ascii="Times New Roman"/>
          <w:b w:val="false"/>
          <w:i w:val="false"/>
          <w:color w:val="000000"/>
          <w:sz w:val="28"/>
        </w:rPr>
        <w:t xml:space="preserve">
      Жердi олардың сапасының төмендеуiне байланысты бiр түрден екiншi түрге ауыстырған жағдайда шығын мөлшерi алқаптардың тиiстi түрлерiне арналған нормативтерiнiң айырмашылығы бойынша анықталады.  </w:t>
      </w:r>
      <w:r>
        <w:br/>
      </w:r>
      <w:r>
        <w:rPr>
          <w:rFonts w:ascii="Times New Roman"/>
          <w:b w:val="false"/>
          <w:i w:val="false"/>
          <w:color w:val="000000"/>
          <w:sz w:val="28"/>
        </w:rPr>
        <w:t xml:space="preserve">
      11. Шығындардың мөлшерiн анықтау үшiн жоспарлы - картографиялық материалдар, жерге орналастыру және (немесе) орман орналастыру жобалары, топырақ зерттеу, жер және (немесе) орман кадастрларының жер мониторингiнiң және (немесе) орман экожүйесi мониторингiнiң мәлiметтерi пайдаланылады.  </w:t>
      </w:r>
      <w:r>
        <w:br/>
      </w:r>
      <w:r>
        <w:rPr>
          <w:rFonts w:ascii="Times New Roman"/>
          <w:b w:val="false"/>
          <w:i w:val="false"/>
          <w:color w:val="000000"/>
          <w:sz w:val="28"/>
        </w:rPr>
        <w:t xml:space="preserve">
      12. Ұйымдардың және азаматтардың қызметi ықпалының нәтижесiнде жер сапасының төмендеуiнен келтiрiлген шығындарға өтеу ақы уәкiлдi мемлекеттiк органның талабы бойынша сот тәртiбiмен төленедi. </w:t>
      </w:r>
    </w:p>
    <w:p>
      <w:pPr>
        <w:spacing w:after="0"/>
        <w:ind w:left="0"/>
        <w:jc w:val="both"/>
      </w:pPr>
      <w:r>
        <w:rPr>
          <w:rFonts w:ascii="Times New Roman"/>
          <w:b w:val="false"/>
          <w:i w:val="false"/>
          <w:color w:val="000000"/>
          <w:sz w:val="28"/>
        </w:rPr>
        <w:t xml:space="preserve">      1) Шығындарды өтеуден босатылған тұлғалардың тiзбесi </w:t>
      </w:r>
    </w:p>
    <w:p>
      <w:pPr>
        <w:spacing w:after="0"/>
        <w:ind w:left="0"/>
        <w:jc w:val="both"/>
      </w:pPr>
      <w:r>
        <w:rPr>
          <w:rFonts w:ascii="Times New Roman"/>
          <w:b w:val="false"/>
          <w:i w:val="false"/>
          <w:color w:val="000000"/>
          <w:sz w:val="28"/>
        </w:rPr>
        <w:t xml:space="preserve">      13. Ауыл шаруашылығына арналған және орман қоры жерiнен:  </w:t>
      </w:r>
      <w:r>
        <w:br/>
      </w:r>
      <w:r>
        <w:rPr>
          <w:rFonts w:ascii="Times New Roman"/>
          <w:b w:val="false"/>
          <w:i w:val="false"/>
          <w:color w:val="000000"/>
          <w:sz w:val="28"/>
        </w:rPr>
        <w:t xml:space="preserve">
      жеке тұрғын үй құрылысы, мектептер, мектепке дейiнгi балалар мекемелерiн, сауықтыру орындарын және елдi мекендер шеңберiнде мәдени-тұрмыстық объектiлер құрылысына; </w:t>
      </w:r>
      <w:r>
        <w:br/>
      </w:r>
      <w:r>
        <w:rPr>
          <w:rFonts w:ascii="Times New Roman"/>
          <w:b w:val="false"/>
          <w:i w:val="false"/>
          <w:color w:val="000000"/>
          <w:sz w:val="28"/>
        </w:rPr>
        <w:t xml:space="preserve">
      мелиоративтiк жүйелер салуға; </w:t>
      </w:r>
      <w:r>
        <w:br/>
      </w:r>
      <w:r>
        <w:rPr>
          <w:rFonts w:ascii="Times New Roman"/>
          <w:b w:val="false"/>
          <w:i w:val="false"/>
          <w:color w:val="000000"/>
          <w:sz w:val="28"/>
        </w:rPr>
        <w:t xml:space="preserve">
      тоғанда және көлдерде балық шаруашылықтарын, балық өсiретiн, уылдырық өсiретiн шаруашылықтар мен балық-су заводтары құрылысына;  </w:t>
      </w:r>
      <w:r>
        <w:br/>
      </w:r>
      <w:r>
        <w:rPr>
          <w:rFonts w:ascii="Times New Roman"/>
          <w:b w:val="false"/>
          <w:i w:val="false"/>
          <w:color w:val="000000"/>
          <w:sz w:val="28"/>
        </w:rPr>
        <w:t xml:space="preserve">
      жапсарлас жер алқаптарының жай-күйiнiң төмендеуiне ықпал етпейтiн, қоршаған табиғи ортаны сақтауды қамтамасыз ететiн объектiлердi салуға;  </w:t>
      </w:r>
      <w:r>
        <w:br/>
      </w:r>
      <w:r>
        <w:rPr>
          <w:rFonts w:ascii="Times New Roman"/>
          <w:b w:val="false"/>
          <w:i w:val="false"/>
          <w:color w:val="000000"/>
          <w:sz w:val="28"/>
        </w:rPr>
        <w:t xml:space="preserve">
      химиялық және радиоактивтi заттармен ластанған, тозған алқаптарды, жерлердi орман мелиорациялау үшiн жер учаскелерi берiлген заңды және жеке тұлғалар босатылады. </w:t>
      </w:r>
      <w:r>
        <w:br/>
      </w:r>
      <w:r>
        <w:rPr>
          <w:rFonts w:ascii="Times New Roman"/>
          <w:b w:val="false"/>
          <w:i w:val="false"/>
          <w:color w:val="000000"/>
          <w:sz w:val="28"/>
        </w:rPr>
        <w:t xml:space="preserve">
      Сондай-ақ шығындар жер учаскелерi қорықтарға, ұлттық зоологиялық және дендрологиялық парктерге, ботаникалық бақтарға берiлген кезде, сондай-ақ Қазақстан Республикасының заң актілерінде көзделген өзге жағдайларда өтелмейдi. </w:t>
      </w:r>
      <w:r>
        <w:br/>
      </w:r>
      <w:r>
        <w:rPr>
          <w:rFonts w:ascii="Times New Roman"/>
          <w:b w:val="false"/>
          <w:i w:val="false"/>
          <w:color w:val="000000"/>
          <w:sz w:val="28"/>
        </w:rPr>
        <w:t xml:space="preserve">
      ЕСКЕРТУ. 13-тармақ өзгерді - ҚР Үкіметінің 2001.10.23. N 1352 қаулысымен. </w:t>
      </w:r>
    </w:p>
    <w:p>
      <w:pPr>
        <w:spacing w:after="0"/>
        <w:ind w:left="0"/>
        <w:jc w:val="both"/>
      </w:pPr>
      <w:r>
        <w:rPr>
          <w:rFonts w:ascii="Times New Roman"/>
          <w:b w:val="false"/>
          <w:i w:val="false"/>
          <w:color w:val="000000"/>
          <w:sz w:val="28"/>
        </w:rPr>
        <w:t xml:space="preserve">      2) Ауыл шаруашылығы және орман шаруашылығы өндiрiсiнiң </w:t>
      </w:r>
      <w:r>
        <w:br/>
      </w:r>
      <w:r>
        <w:rPr>
          <w:rFonts w:ascii="Times New Roman"/>
          <w:b w:val="false"/>
          <w:i w:val="false"/>
          <w:color w:val="000000"/>
          <w:sz w:val="28"/>
        </w:rPr>
        <w:t xml:space="preserve">
      шығындарын өтеуге арналған қаржыларды аудару және пайдалану </w:t>
      </w:r>
    </w:p>
    <w:p>
      <w:pPr>
        <w:spacing w:after="0"/>
        <w:ind w:left="0"/>
        <w:jc w:val="both"/>
      </w:pPr>
      <w:r>
        <w:rPr>
          <w:rFonts w:ascii="Times New Roman"/>
          <w:b w:val="false"/>
          <w:i w:val="false"/>
          <w:color w:val="000000"/>
          <w:sz w:val="28"/>
        </w:rPr>
        <w:t xml:space="preserve">      14. Шығындарды өтеуге арналған қаражатты азаматтар мен заңды тұлғалар жергiлiктi атқарушы органның, республикалық бюджеттің кірісіне аударады.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1999.06.07. N 708 қаулысымен.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алып тасталды - ҚР Үкіметінің 2001.10.23. N 1352 қаулысымен. </w:t>
      </w:r>
      <w:r>
        <w:br/>
      </w:r>
      <w:r>
        <w:rPr>
          <w:rFonts w:ascii="Times New Roman"/>
          <w:b w:val="false"/>
          <w:i w:val="false"/>
          <w:color w:val="000000"/>
          <w:sz w:val="28"/>
        </w:rPr>
        <w:t xml:space="preserve">
      16. &lt;*&gt; </w:t>
      </w:r>
      <w:r>
        <w:br/>
      </w:r>
      <w:r>
        <w:rPr>
          <w:rFonts w:ascii="Times New Roman"/>
          <w:b w:val="false"/>
          <w:i w:val="false"/>
          <w:color w:val="000000"/>
          <w:sz w:val="28"/>
        </w:rPr>
        <w:t xml:space="preserve">
      17. Жердi қалпына келтiру немесе жақсарту жобалары болмаған жағдайда алдымен жобалау-iздестiру жұмыстарын қаржыландыру жүзеге асырылады. </w:t>
      </w:r>
      <w:r>
        <w:br/>
      </w:r>
      <w:r>
        <w:rPr>
          <w:rFonts w:ascii="Times New Roman"/>
          <w:b w:val="false"/>
          <w:i w:val="false"/>
          <w:color w:val="000000"/>
          <w:sz w:val="28"/>
        </w:rPr>
        <w:t xml:space="preserve">
      18. &lt;*&gt; </w:t>
      </w:r>
      <w:r>
        <w:br/>
      </w:r>
      <w:r>
        <w:rPr>
          <w:rFonts w:ascii="Times New Roman"/>
          <w:b w:val="false"/>
          <w:i w:val="false"/>
          <w:color w:val="000000"/>
          <w:sz w:val="28"/>
        </w:rPr>
        <w:t xml:space="preserve">
      19. &lt;*&gt; </w:t>
      </w:r>
      <w:r>
        <w:br/>
      </w: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16, 18, 19, 20-тармақтар алынып тасталды - ҚР Үкіметінің 1999.06.07. N 708 қаулысымен. </w:t>
      </w:r>
    </w:p>
    <w:bookmarkStart w:name="z5" w:id="5"/>
    <w:p>
      <w:pPr>
        <w:spacing w:after="0"/>
        <w:ind w:left="0"/>
        <w:jc w:val="left"/>
      </w:pPr>
      <w:r>
        <w:rPr>
          <w:rFonts w:ascii="Times New Roman"/>
          <w:b/>
          <w:i w:val="false"/>
          <w:color w:val="000000"/>
        </w:rPr>
        <w:t xml:space="preserve"> 
  III. Шығындарды өтеу </w:t>
      </w:r>
    </w:p>
    <w:bookmarkEnd w:id="5"/>
    <w:p>
      <w:pPr>
        <w:spacing w:after="0"/>
        <w:ind w:left="0"/>
        <w:jc w:val="both"/>
      </w:pPr>
      <w:r>
        <w:rPr>
          <w:rFonts w:ascii="Times New Roman"/>
          <w:b w:val="false"/>
          <w:i w:val="false"/>
          <w:color w:val="000000"/>
          <w:sz w:val="28"/>
        </w:rPr>
        <w:t xml:space="preserve">      21. Жер туралы" Қазақстан Республикасының Заңына сәйкес меншiк иелерiне немесе жер пайдаланушыларға келтiрiлген шығындар: </w:t>
      </w:r>
      <w:r>
        <w:br/>
      </w:r>
      <w:r>
        <w:rPr>
          <w:rFonts w:ascii="Times New Roman"/>
          <w:b w:val="false"/>
          <w:i w:val="false"/>
          <w:color w:val="000000"/>
          <w:sz w:val="28"/>
        </w:rPr>
        <w:t xml:space="preserve">
      меншiк немесе жер пайдалану құқығының тоқтатылуына әкелiп саятын жердi мемлекет мұқтажы үшiн алған (сатып алған); </w:t>
      </w:r>
      <w:r>
        <w:br/>
      </w:r>
      <w:r>
        <w:rPr>
          <w:rFonts w:ascii="Times New Roman"/>
          <w:b w:val="false"/>
          <w:i w:val="false"/>
          <w:color w:val="000000"/>
          <w:sz w:val="28"/>
        </w:rPr>
        <w:t xml:space="preserve">
      жер пайдаланудың ерекше режимiнiң белгiленуiне байланысты меншiк немесе жер пайдалану құқығы шектелген; </w:t>
      </w:r>
      <w:r>
        <w:br/>
      </w:r>
      <w:r>
        <w:rPr>
          <w:rFonts w:ascii="Times New Roman"/>
          <w:b w:val="false"/>
          <w:i w:val="false"/>
          <w:color w:val="000000"/>
          <w:sz w:val="28"/>
        </w:rPr>
        <w:t xml:space="preserve">
      меншiк иелерiнiң немесе жер пайдаланушылардың құқығы бұзылған; </w:t>
      </w:r>
      <w:r>
        <w:br/>
      </w:r>
      <w:r>
        <w:rPr>
          <w:rFonts w:ascii="Times New Roman"/>
          <w:b w:val="false"/>
          <w:i w:val="false"/>
          <w:color w:val="000000"/>
          <w:sz w:val="28"/>
        </w:rPr>
        <w:t xml:space="preserve">
      топырақ құнарлылығының бұзылуына, су режимiнiң нашарлауына әкелiп соқтыратын, ауыл шаруашылығы дақылдары мен өсiмдiктерiне зиянды заттар бөлiп шығаратын объектiлердi салу мен оларды пайдалану салдарынан жер сапасы нашарлаған жағдайларда толық көлемде өтелуге тиiс.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 ҚР Үкіметінің 2001.10.23. N 1352 қаулысымен. </w:t>
      </w:r>
      <w:r>
        <w:br/>
      </w:r>
      <w:r>
        <w:rPr>
          <w:rFonts w:ascii="Times New Roman"/>
          <w:b w:val="false"/>
          <w:i w:val="false"/>
          <w:color w:val="000000"/>
          <w:sz w:val="28"/>
        </w:rPr>
        <w:t xml:space="preserve">
      22. Меншiк иесiне немесе жер пайдаланушыға келтiрiлген шығындар оны келтiрушiнiң есебiнен өтеледi. Мемлекеттiк органның шешiмi салдарынан шығын келтiрiлген жағдайда шығын тиiстi бюджет қаражаты есебiнен өтеледi. </w:t>
      </w:r>
      <w:r>
        <w:br/>
      </w:r>
      <w:r>
        <w:rPr>
          <w:rFonts w:ascii="Times New Roman"/>
          <w:b w:val="false"/>
          <w:i w:val="false"/>
          <w:color w:val="000000"/>
          <w:sz w:val="28"/>
        </w:rPr>
        <w:t xml:space="preserve">
      23. Өтемақы мөлшерiн айқындау кезiнде оған: </w:t>
      </w:r>
      <w:r>
        <w:br/>
      </w:r>
      <w:r>
        <w:rPr>
          <w:rFonts w:ascii="Times New Roman"/>
          <w:b w:val="false"/>
          <w:i w:val="false"/>
          <w:color w:val="000000"/>
          <w:sz w:val="28"/>
        </w:rPr>
        <w:t xml:space="preserve">
      жер учаскесінің немесе жер пайдалану құқығының нарықтық құны; </w:t>
      </w:r>
      <w:r>
        <w:br/>
      </w:r>
      <w:r>
        <w:rPr>
          <w:rFonts w:ascii="Times New Roman"/>
          <w:b w:val="false"/>
          <w:i w:val="false"/>
          <w:color w:val="000000"/>
          <w:sz w:val="28"/>
        </w:rPr>
        <w:t xml:space="preserve">
      жемiс ағаштары мен көп жылдық өсiмдiктердi қоса алғанда, учаскедегi жылжымайтын мүлiктiң нарықтық құны; </w:t>
      </w:r>
      <w:r>
        <w:br/>
      </w:r>
      <w:r>
        <w:rPr>
          <w:rFonts w:ascii="Times New Roman"/>
          <w:b w:val="false"/>
          <w:i w:val="false"/>
          <w:color w:val="000000"/>
          <w:sz w:val="28"/>
        </w:rPr>
        <w:t xml:space="preserve">
      олардың инфляцияға ұшырауы ескерiлгендiгi жер учаскесiн игеруге, оны пайдалануға, қорғау шараларын жүргiзуге, топырақ құнарлылығын арттыруға байланысты шығынның және басқа шығындардың құны; </w:t>
      </w:r>
      <w:r>
        <w:br/>
      </w:r>
      <w:r>
        <w:rPr>
          <w:rFonts w:ascii="Times New Roman"/>
          <w:b w:val="false"/>
          <w:i w:val="false"/>
          <w:color w:val="000000"/>
          <w:sz w:val="28"/>
        </w:rPr>
        <w:t xml:space="preserve">
      үшiншi тұлғалар алдындағы өз мiндеттемелерiн мерзiмiнен бұрын тоқтатуына байланысты шеккен шығындарды қоса алғанда, жер учаскесiнiң алынып қоюына орай меншiк иесiне немесе жер пайдаланушыға келтiрiлген барлық шығын; </w:t>
      </w:r>
      <w:r>
        <w:br/>
      </w:r>
      <w:r>
        <w:rPr>
          <w:rFonts w:ascii="Times New Roman"/>
          <w:b w:val="false"/>
          <w:i w:val="false"/>
          <w:color w:val="000000"/>
          <w:sz w:val="28"/>
        </w:rPr>
        <w:t xml:space="preserve">
      ала алмай қалған пайда қосылады.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өзгерді - ҚР Үкіметінің 2001.10.23. N 1352 қаулысымен. </w:t>
      </w:r>
      <w:r>
        <w:br/>
      </w:r>
      <w:r>
        <w:rPr>
          <w:rFonts w:ascii="Times New Roman"/>
          <w:b w:val="false"/>
          <w:i w:val="false"/>
          <w:color w:val="000000"/>
          <w:sz w:val="28"/>
        </w:rPr>
        <w:t xml:space="preserve">
      24. Ауыл шаруашылығы және орманды алқаптарды алу барысында меншiк иелерiне немесе жер пайдаланушыларға келтiрiлген шығындарды, сондай-ақ олардың өтем мөлшерiн айқындау тараптардың келiсiмiмен белгiленедi. </w:t>
      </w:r>
      <w:r>
        <w:br/>
      </w:r>
      <w:r>
        <w:rPr>
          <w:rFonts w:ascii="Times New Roman"/>
          <w:b w:val="false"/>
          <w:i w:val="false"/>
          <w:color w:val="000000"/>
          <w:sz w:val="28"/>
        </w:rPr>
        <w:t xml:space="preserve">
      25. Жер пайдалану құқығы немесе жер учаскесiне меншiк құқығы берiлген заңды және жеке тұлғалар мүдделi меншiк иелерiмен, жер пайдаланушылармен және жалгерлермен келiсiм бойынша осы учаскелерде орналасқан үйлердiң, объектiлер мен ғимараттардың құнын өтеудiң орнына өз күшiмен және құралдарымен (сондай-ақ қатыстырылатын ұйымдардың күшiмен) оларды жаңа орынға көшiре алады немесе жаңа үйлер мен ғимараттарды салуды жүзеге асыра алады. </w:t>
      </w:r>
      <w:r>
        <w:br/>
      </w:r>
      <w:r>
        <w:rPr>
          <w:rFonts w:ascii="Times New Roman"/>
          <w:b w:val="false"/>
          <w:i w:val="false"/>
          <w:color w:val="000000"/>
          <w:sz w:val="28"/>
        </w:rPr>
        <w:t xml:space="preserve">
      Жаңа үй-жайды, объектiлердi және ғимараттарды салу кезiнде оларды жетiлдiру немесе кеңейту көзделген жағдайда оған арналған қосымша шығындарды құрылыс арналып салынып жатқан меншiк иесi немесе жер пайдаланушы төлейдi.  </w:t>
      </w:r>
      <w:r>
        <w:br/>
      </w:r>
      <w:r>
        <w:rPr>
          <w:rFonts w:ascii="Times New Roman"/>
          <w:b w:val="false"/>
          <w:i w:val="false"/>
          <w:color w:val="000000"/>
          <w:sz w:val="28"/>
        </w:rPr>
        <w:t xml:space="preserve">
      26. Жер учаскелерiн алу немесе уақытша пайдалану кезiнiң нәтижесiнде суару, құрғату, табиғат қорғау, эрозияға қарсы және тасқынға қарсы объектiлер мен ғимараттарды (жүйелердiң) жұмысы жартылай немесе толығымен бұзылатын болса, шығындар объектiлер мен ғимараттарды (жүйелердi) жаңадан салуға немесе жұмыс iстеп тұрғандарын қайта жаңартуға, жобалау-зерттеу жұмыстарының құнын қоса алғанда, жасалатын жұмыстың құнына сүйене отырып анықталады.  </w:t>
      </w:r>
      <w:r>
        <w:br/>
      </w:r>
      <w:r>
        <w:rPr>
          <w:rFonts w:ascii="Times New Roman"/>
          <w:b w:val="false"/>
          <w:i w:val="false"/>
          <w:color w:val="000000"/>
          <w:sz w:val="28"/>
        </w:rPr>
        <w:t xml:space="preserve">
      27. Жердi пайдалану кезiндегi қолайсыздықтардан (су қоймасын толтыру кезiнде аралдың пайда болуы, көлiк байланысының бұзылуы, аумақты коммуникациялармен бөлектеу ж.б.) болған шығындар (зиян) жобалау-iздестiру жұмыстарына, бөгеттер, көпiрлер, тiреулер, жолдар, кiру жолдарын, басқа да ғимараттар салуға, сондай-ақ қайықтар, катерлер, паромдар мен басқа көлiк құралдарын сатып алуға кеткен бiр жолғы шығынның сомасымен анықталуы мүмкiн.  </w:t>
      </w:r>
      <w:r>
        <w:br/>
      </w:r>
      <w:r>
        <w:rPr>
          <w:rFonts w:ascii="Times New Roman"/>
          <w:b w:val="false"/>
          <w:i w:val="false"/>
          <w:color w:val="000000"/>
          <w:sz w:val="28"/>
        </w:rPr>
        <w:t xml:space="preserve">
      28. Жердiң нашарланған сапасын қалпына келтiруге қажеттi шығындарды (залалдарды) анықтау барысында топырақты, агрохимиялық және басқа арнаулы тексерулермен зерттеулердi, сондай-ақ жердiң сапасын қалпына келтiрудi қамтамасыз ететiн шараларды жүргiзетiн шығын қамтылуы мүмкiн. </w:t>
      </w:r>
      <w:r>
        <w:br/>
      </w:r>
      <w:r>
        <w:rPr>
          <w:rFonts w:ascii="Times New Roman"/>
          <w:b w:val="false"/>
          <w:i w:val="false"/>
          <w:color w:val="000000"/>
          <w:sz w:val="28"/>
        </w:rPr>
        <w:t xml:space="preserve">
      29. Жер учаскелерi меншiк иелерiнiң немесе жер пайдаланушылардың меншiк немесе жердi пайдалану құқықтарының тоқтатылуына алып келетiн шешiммен келiспеген жағдайда ол сот тәртiбiмен дауды шешкенге дейiн жүзеге асырылмауы керек. Дауды қарау барысында меншiк иесiне немесе жер пайдаланушыға келтiрiлген шығындарды өтеудiң барлық мәселелерi де шешiледi. </w:t>
      </w:r>
    </w:p>
    <w:bookmarkStart w:name="z6"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299 қаулысына              </w:t>
      </w:r>
      <w:r>
        <w:br/>
      </w:r>
      <w:r>
        <w:rPr>
          <w:rFonts w:ascii="Times New Roman"/>
          <w:b w:val="false"/>
          <w:i w:val="false"/>
          <w:color w:val="000000"/>
          <w:sz w:val="28"/>
        </w:rPr>
        <w:t xml:space="preserve">
2 қосымша              </w:t>
      </w:r>
    </w:p>
    <w:bookmarkEnd w:id="6"/>
    <w:p>
      <w:pPr>
        <w:spacing w:after="0"/>
        <w:ind w:left="0"/>
        <w:jc w:val="left"/>
      </w:pPr>
      <w:r>
        <w:rPr>
          <w:rFonts w:ascii="Times New Roman"/>
          <w:b/>
          <w:i w:val="false"/>
          <w:color w:val="000000"/>
        </w:rPr>
        <w:t xml:space="preserve"> Ауыл шаруашылығы жерлерiн ауыл шаруашылығын жүргiзуге қатысы жоқ мақсаттарға пайдалану үшiн алудан туындаған ауыл шаруашылығы өндiрiсiнiң залалдарын өтеу </w:t>
      </w:r>
      <w:r>
        <w:br/>
      </w:r>
      <w:r>
        <w:rPr>
          <w:rFonts w:ascii="Times New Roman"/>
          <w:b/>
          <w:i w:val="false"/>
          <w:color w:val="000000"/>
        </w:rPr>
        <w:t xml:space="preserve">
НОРМАТИВТЕРI </w:t>
      </w:r>
    </w:p>
    <w:p>
      <w:pPr>
        <w:spacing w:after="0"/>
        <w:ind w:left="0"/>
        <w:jc w:val="both"/>
      </w:pPr>
      <w:r>
        <w:rPr>
          <w:rFonts w:ascii="Times New Roman"/>
          <w:b w:val="false"/>
          <w:i w:val="false"/>
          <w:color w:val="ff0000"/>
          <w:sz w:val="28"/>
        </w:rPr>
        <w:t xml:space="preserve">       ЕСКЕРТУ. Қосымшадан 7,11,16,17,18-жолдар алап тасталды - ҚР  Үкіметінің 2001.10.23. N 1352 қаулысымен. </w:t>
      </w:r>
    </w:p>
    <w:p>
      <w:pPr>
        <w:spacing w:after="0"/>
        <w:ind w:left="0"/>
        <w:jc w:val="both"/>
      </w:pPr>
      <w:r>
        <w:rPr>
          <w:rFonts w:ascii="Times New Roman"/>
          <w:b w:val="false"/>
          <w:i w:val="false"/>
          <w:color w:val="000000"/>
          <w:sz w:val="28"/>
        </w:rPr>
        <w:t xml:space="preserve">                                       бiр гектар үшiн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|Ауылшаруа.|Топырақтың түрлерi мен түр тармақтары </w:t>
      </w:r>
      <w:r>
        <w:br/>
      </w:r>
      <w:r>
        <w:rPr>
          <w:rFonts w:ascii="Times New Roman"/>
          <w:b w:val="false"/>
          <w:i w:val="false"/>
          <w:color w:val="000000"/>
          <w:sz w:val="28"/>
        </w:rPr>
        <w:t xml:space="preserve">
са.|Облыстар | шылығы   |__________________________________________ </w:t>
      </w:r>
      <w:r>
        <w:br/>
      </w:r>
      <w:r>
        <w:rPr>
          <w:rFonts w:ascii="Times New Roman"/>
          <w:b w:val="false"/>
          <w:i w:val="false"/>
          <w:color w:val="000000"/>
          <w:sz w:val="28"/>
        </w:rPr>
        <w:t xml:space="preserve">
ны |         |жерлерiнiң|Қара топырақты| қою  | қызыл|ашық  |қоңыр </w:t>
      </w:r>
      <w:r>
        <w:br/>
      </w:r>
      <w:r>
        <w:rPr>
          <w:rFonts w:ascii="Times New Roman"/>
          <w:b w:val="false"/>
          <w:i w:val="false"/>
          <w:color w:val="000000"/>
          <w:sz w:val="28"/>
        </w:rPr>
        <w:t xml:space="preserve">
N  |         | түрлерi  |______________|қызыл | қоңыр|қызыл | </w:t>
      </w:r>
      <w:r>
        <w:br/>
      </w:r>
      <w:r>
        <w:rPr>
          <w:rFonts w:ascii="Times New Roman"/>
          <w:b w:val="false"/>
          <w:i w:val="false"/>
          <w:color w:val="000000"/>
          <w:sz w:val="28"/>
        </w:rPr>
        <w:t xml:space="preserve">
   |         |          |шайылған|оңтүс.|қоңыр|      |қоңыр | </w:t>
      </w:r>
      <w:r>
        <w:br/>
      </w:r>
      <w:r>
        <w:rPr>
          <w:rFonts w:ascii="Times New Roman"/>
          <w:b w:val="false"/>
          <w:i w:val="false"/>
          <w:color w:val="000000"/>
          <w:sz w:val="28"/>
        </w:rPr>
        <w:t xml:space="preserve">
   |         |          |қара.   |тiк   |     |      |      | </w:t>
      </w:r>
      <w:r>
        <w:br/>
      </w:r>
      <w:r>
        <w:rPr>
          <w:rFonts w:ascii="Times New Roman"/>
          <w:b w:val="false"/>
          <w:i w:val="false"/>
          <w:color w:val="000000"/>
          <w:sz w:val="28"/>
        </w:rPr>
        <w:t xml:space="preserve">
   |         |          |пайым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Ақмола   Суарылмайтын   580,4    398,4   290,4   220,8  141,6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859,2    748,8   655,2   556,8  520,4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168      151,2   126,0   114,0  87,6 </w:t>
      </w:r>
      <w:r>
        <w:br/>
      </w:r>
      <w:r>
        <w:rPr>
          <w:rFonts w:ascii="Times New Roman"/>
          <w:b w:val="false"/>
          <w:i w:val="false"/>
          <w:color w:val="000000"/>
          <w:sz w:val="28"/>
        </w:rPr>
        <w:t xml:space="preserve">
              Жайылым        124,8    115,2    79,2    68,4  45,6 </w:t>
      </w:r>
    </w:p>
    <w:p>
      <w:pPr>
        <w:spacing w:after="0"/>
        <w:ind w:left="0"/>
        <w:jc w:val="both"/>
      </w:pPr>
      <w:r>
        <w:rPr>
          <w:rFonts w:ascii="Times New Roman"/>
          <w:b w:val="false"/>
          <w:i w:val="false"/>
          <w:color w:val="000000"/>
          <w:sz w:val="28"/>
        </w:rPr>
        <w:t xml:space="preserve"> 2.  Ақтөбе   Суарылмайтын            384,0   285,6   204,0  139,2 </w:t>
      </w:r>
      <w:r>
        <w:br/>
      </w:r>
      <w:r>
        <w:rPr>
          <w:rFonts w:ascii="Times New Roman"/>
          <w:b w:val="false"/>
          <w:i w:val="false"/>
          <w:color w:val="000000"/>
          <w:sz w:val="28"/>
        </w:rPr>
        <w:t xml:space="preserve">
              егiстiк                                           93,6 </w:t>
      </w:r>
      <w:r>
        <w:br/>
      </w:r>
      <w:r>
        <w:rPr>
          <w:rFonts w:ascii="Times New Roman"/>
          <w:b w:val="false"/>
          <w:i w:val="false"/>
          <w:color w:val="000000"/>
          <w:sz w:val="28"/>
        </w:rPr>
        <w:t xml:space="preserve">
              Суармалы                776,4   700,8   585,6  524,4  </w:t>
      </w:r>
      <w:r>
        <w:br/>
      </w:r>
      <w:r>
        <w:rPr>
          <w:rFonts w:ascii="Times New Roman"/>
          <w:b w:val="false"/>
          <w:i w:val="false"/>
          <w:color w:val="000000"/>
          <w:sz w:val="28"/>
        </w:rPr>
        <w:t xml:space="preserve">
              егiстiк                                          458,4 </w:t>
      </w:r>
      <w:r>
        <w:br/>
      </w:r>
      <w:r>
        <w:rPr>
          <w:rFonts w:ascii="Times New Roman"/>
          <w:b w:val="false"/>
          <w:i w:val="false"/>
          <w:color w:val="000000"/>
          <w:sz w:val="28"/>
        </w:rPr>
        <w:t xml:space="preserve">
              Шабындық                140,4   116,4    99,6  78   </w:t>
      </w:r>
      <w:r>
        <w:br/>
      </w:r>
      <w:r>
        <w:rPr>
          <w:rFonts w:ascii="Times New Roman"/>
          <w:b w:val="false"/>
          <w:i w:val="false"/>
          <w:color w:val="000000"/>
          <w:sz w:val="28"/>
        </w:rPr>
        <w:t xml:space="preserve">
                                                               44,4 </w:t>
      </w:r>
      <w:r>
        <w:br/>
      </w:r>
      <w:r>
        <w:rPr>
          <w:rFonts w:ascii="Times New Roman"/>
          <w:b w:val="false"/>
          <w:i w:val="false"/>
          <w:color w:val="000000"/>
          <w:sz w:val="28"/>
        </w:rPr>
        <w:t xml:space="preserve">
              Жайылым                 115,2    74,4    64,8  45,6  </w:t>
      </w:r>
      <w:r>
        <w:br/>
      </w:r>
      <w:r>
        <w:rPr>
          <w:rFonts w:ascii="Times New Roman"/>
          <w:b w:val="false"/>
          <w:i w:val="false"/>
          <w:color w:val="000000"/>
          <w:sz w:val="28"/>
        </w:rPr>
        <w:t xml:space="preserve">
                                                              26,4 </w:t>
      </w:r>
      <w:r>
        <w:br/>
      </w:r>
      <w:r>
        <w:rPr>
          <w:rFonts w:ascii="Times New Roman"/>
          <w:b w:val="false"/>
          <w:i w:val="false"/>
          <w:color w:val="000000"/>
          <w:sz w:val="28"/>
        </w:rPr>
        <w:t xml:space="preserve">
3.  Алматы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 4.  Атырау   Суарылмайтын                                   100,8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489,6 </w:t>
      </w:r>
      <w:r>
        <w:br/>
      </w:r>
      <w:r>
        <w:rPr>
          <w:rFonts w:ascii="Times New Roman"/>
          <w:b w:val="false"/>
          <w:i w:val="false"/>
          <w:color w:val="000000"/>
          <w:sz w:val="28"/>
        </w:rPr>
        <w:t xml:space="preserve">
              егiстiк                                          458,4 </w:t>
      </w:r>
      <w:r>
        <w:br/>
      </w:r>
      <w:r>
        <w:rPr>
          <w:rFonts w:ascii="Times New Roman"/>
          <w:b w:val="false"/>
          <w:i w:val="false"/>
          <w:color w:val="000000"/>
          <w:sz w:val="28"/>
        </w:rPr>
        <w:t xml:space="preserve">
              Шабындық                                       54   42 </w:t>
      </w:r>
      <w:r>
        <w:br/>
      </w:r>
      <w:r>
        <w:rPr>
          <w:rFonts w:ascii="Times New Roman"/>
          <w:b w:val="false"/>
          <w:i w:val="false"/>
          <w:color w:val="000000"/>
          <w:sz w:val="28"/>
        </w:rPr>
        <w:t xml:space="preserve">
              Жайылым                                        28.8 24 </w:t>
      </w:r>
    </w:p>
    <w:p>
      <w:pPr>
        <w:spacing w:after="0"/>
        <w:ind w:left="0"/>
        <w:jc w:val="both"/>
      </w:pPr>
      <w:r>
        <w:rPr>
          <w:rFonts w:ascii="Times New Roman"/>
          <w:b w:val="false"/>
          <w:i w:val="false"/>
          <w:color w:val="000000"/>
          <w:sz w:val="28"/>
        </w:rPr>
        <w:t xml:space="preserve"> 5.  Шығыс    Суарылмайтын   664,8    434,4   314,4   234,0  146,4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820,8    759,6   687,6   576     495,6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218,4    174     150,0   123,3    86,4 </w:t>
      </w:r>
      <w:r>
        <w:br/>
      </w:r>
      <w:r>
        <w:rPr>
          <w:rFonts w:ascii="Times New Roman"/>
          <w:b w:val="false"/>
          <w:i w:val="false"/>
          <w:color w:val="000000"/>
          <w:sz w:val="28"/>
        </w:rPr>
        <w:t xml:space="preserve">
              Жайылым        162      140,4   103,2    67,2    48  </w:t>
      </w:r>
    </w:p>
    <w:p>
      <w:pPr>
        <w:spacing w:after="0"/>
        <w:ind w:left="0"/>
        <w:jc w:val="both"/>
      </w:pPr>
      <w:r>
        <w:rPr>
          <w:rFonts w:ascii="Times New Roman"/>
          <w:b w:val="false"/>
          <w:i w:val="false"/>
          <w:color w:val="000000"/>
          <w:sz w:val="28"/>
        </w:rPr>
        <w:t xml:space="preserve"> 6.  Жамбыл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Батыс    Суарылмайтын            391,2   288    228  144 110,4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776,4   700,8  585,6 528,0  </w:t>
      </w:r>
      <w:r>
        <w:br/>
      </w:r>
      <w:r>
        <w:rPr>
          <w:rFonts w:ascii="Times New Roman"/>
          <w:b w:val="false"/>
          <w:i w:val="false"/>
          <w:color w:val="000000"/>
          <w:sz w:val="28"/>
        </w:rPr>
        <w:t xml:space="preserve">
              егiстiк                                         458,4 </w:t>
      </w:r>
      <w:r>
        <w:br/>
      </w:r>
      <w:r>
        <w:rPr>
          <w:rFonts w:ascii="Times New Roman"/>
          <w:b w:val="false"/>
          <w:i w:val="false"/>
          <w:color w:val="000000"/>
          <w:sz w:val="28"/>
        </w:rPr>
        <w:t xml:space="preserve">
              Шабындық                170,4   126,0   116,4    86,4 </w:t>
      </w:r>
      <w:r>
        <w:br/>
      </w:r>
      <w:r>
        <w:rPr>
          <w:rFonts w:ascii="Times New Roman"/>
          <w:b w:val="false"/>
          <w:i w:val="false"/>
          <w:color w:val="000000"/>
          <w:sz w:val="28"/>
        </w:rPr>
        <w:t xml:space="preserve">
                                                               50,4 </w:t>
      </w:r>
      <w:r>
        <w:br/>
      </w:r>
      <w:r>
        <w:rPr>
          <w:rFonts w:ascii="Times New Roman"/>
          <w:b w:val="false"/>
          <w:i w:val="false"/>
          <w:color w:val="000000"/>
          <w:sz w:val="28"/>
        </w:rPr>
        <w:t xml:space="preserve">
              Жайылым                 127,2    80,4    64,8 43,2  </w:t>
      </w:r>
      <w:r>
        <w:br/>
      </w:r>
      <w:r>
        <w:rPr>
          <w:rFonts w:ascii="Times New Roman"/>
          <w:b w:val="false"/>
          <w:i w:val="false"/>
          <w:color w:val="000000"/>
          <w:sz w:val="28"/>
        </w:rPr>
        <w:t xml:space="preserve">
                                                               26,4 </w:t>
      </w:r>
      <w:r>
        <w:br/>
      </w:r>
      <w:r>
        <w:rPr>
          <w:rFonts w:ascii="Times New Roman"/>
          <w:b w:val="false"/>
          <w:i w:val="false"/>
          <w:color w:val="000000"/>
          <w:sz w:val="28"/>
        </w:rPr>
        <w:t xml:space="preserve">
 9. Қарағанды Суарылмайтын            398,2   272,2   212,4   139,2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748,8   655,2   580,8   484,8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141,6   115,2   100,8    84,0 </w:t>
      </w:r>
      <w:r>
        <w:br/>
      </w:r>
      <w:r>
        <w:rPr>
          <w:rFonts w:ascii="Times New Roman"/>
          <w:b w:val="false"/>
          <w:i w:val="false"/>
          <w:color w:val="000000"/>
          <w:sz w:val="28"/>
        </w:rPr>
        <w:t xml:space="preserve">
              Жайылым                  90      73,2    63,3    42,0  </w:t>
      </w:r>
    </w:p>
    <w:p>
      <w:pPr>
        <w:spacing w:after="0"/>
        <w:ind w:left="0"/>
        <w:jc w:val="both"/>
      </w:pPr>
      <w:r>
        <w:rPr>
          <w:rFonts w:ascii="Times New Roman"/>
          <w:b w:val="false"/>
          <w:i w:val="false"/>
          <w:color w:val="000000"/>
          <w:sz w:val="28"/>
        </w:rPr>
        <w:t xml:space="preserve">10. Қызылорда Суарылмайтын                                     517,2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22,8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Қостанай  Суарылмайтын   590,4    421,2   303,6   240     141,6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870      756     660     558     520,8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170,4    146,4   126     114,0    87,6 </w:t>
      </w:r>
      <w:r>
        <w:br/>
      </w:r>
      <w:r>
        <w:rPr>
          <w:rFonts w:ascii="Times New Roman"/>
          <w:b w:val="false"/>
          <w:i w:val="false"/>
          <w:color w:val="000000"/>
          <w:sz w:val="28"/>
        </w:rPr>
        <w:t xml:space="preserve">
              Жайылым        105,6     96      78      69,6    44,4  </w:t>
      </w:r>
    </w:p>
    <w:p>
      <w:pPr>
        <w:spacing w:after="0"/>
        <w:ind w:left="0"/>
        <w:jc w:val="both"/>
      </w:pPr>
      <w:r>
        <w:rPr>
          <w:rFonts w:ascii="Times New Roman"/>
          <w:b w:val="false"/>
          <w:i w:val="false"/>
          <w:color w:val="000000"/>
          <w:sz w:val="28"/>
        </w:rPr>
        <w:t xml:space="preserve">13. Маңғыстау Суармалы                                        458,4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Жайылым                                         20,4  </w:t>
      </w:r>
    </w:p>
    <w:p>
      <w:pPr>
        <w:spacing w:after="0"/>
        <w:ind w:left="0"/>
        <w:jc w:val="both"/>
      </w:pPr>
      <w:r>
        <w:rPr>
          <w:rFonts w:ascii="Times New Roman"/>
          <w:b w:val="false"/>
          <w:i w:val="false"/>
          <w:color w:val="000000"/>
          <w:sz w:val="28"/>
        </w:rPr>
        <w:t xml:space="preserve">14. Павлодар Суарылмайтын             340,8   266,4   204     132,0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675,6   584,4   508,8   486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254,4   206,4   148,8    87,6 </w:t>
      </w:r>
      <w:r>
        <w:br/>
      </w:r>
      <w:r>
        <w:rPr>
          <w:rFonts w:ascii="Times New Roman"/>
          <w:b w:val="false"/>
          <w:i w:val="false"/>
          <w:color w:val="000000"/>
          <w:sz w:val="28"/>
        </w:rPr>
        <w:t xml:space="preserve">
              Жайылым                 104,4    76,8    67,2    44,4  </w:t>
      </w:r>
    </w:p>
    <w:p>
      <w:pPr>
        <w:spacing w:after="0"/>
        <w:ind w:left="0"/>
        <w:jc w:val="both"/>
      </w:pPr>
      <w:r>
        <w:rPr>
          <w:rFonts w:ascii="Times New Roman"/>
          <w:b w:val="false"/>
          <w:i w:val="false"/>
          <w:color w:val="000000"/>
          <w:sz w:val="28"/>
        </w:rPr>
        <w:t xml:space="preserve">15. Солтүстiк Суарылмайтын   654      433,2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816      745,2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180      153,6 </w:t>
      </w:r>
      <w:r>
        <w:br/>
      </w:r>
      <w:r>
        <w:rPr>
          <w:rFonts w:ascii="Times New Roman"/>
          <w:b w:val="false"/>
          <w:i w:val="false"/>
          <w:color w:val="000000"/>
          <w:sz w:val="28"/>
        </w:rPr>
        <w:t xml:space="preserve">
              Жайылым        153,6    128,4  </w:t>
      </w:r>
    </w:p>
    <w:p>
      <w:pPr>
        <w:spacing w:after="0"/>
        <w:ind w:left="0"/>
        <w:jc w:val="both"/>
      </w:pPr>
      <w:r>
        <w:rPr>
          <w:rFonts w:ascii="Times New Roman"/>
          <w:b w:val="false"/>
          <w:i w:val="false"/>
          <w:color w:val="000000"/>
          <w:sz w:val="28"/>
        </w:rPr>
        <w:t xml:space="preserve">16. 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p>
    <w:p>
      <w:pPr>
        <w:spacing w:after="0"/>
        <w:ind w:left="0"/>
        <w:jc w:val="both"/>
      </w:pPr>
      <w:r>
        <w:rPr>
          <w:rFonts w:ascii="Times New Roman"/>
          <w:b w:val="false"/>
          <w:i w:val="false"/>
          <w:color w:val="000000"/>
          <w:sz w:val="28"/>
        </w:rPr>
        <w:t xml:space="preserve">19. Оңтүстiк  Суарылмайтын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Топырақтың түрлерi мен түр тармақтары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|Ауылшаруашы.|сұр- |сұр  |құм.|сұр то.|сұр то.|таулық|Суб. </w:t>
      </w:r>
      <w:r>
        <w:br/>
      </w:r>
      <w:r>
        <w:rPr>
          <w:rFonts w:ascii="Times New Roman"/>
          <w:b w:val="false"/>
          <w:i w:val="false"/>
          <w:color w:val="000000"/>
          <w:sz w:val="28"/>
        </w:rPr>
        <w:t xml:space="preserve">
са.|Облыс.|лығы жерле. |қоңыр|қоңыр|дар |рақ аш.|пырақ  |қара  |аль. </w:t>
      </w:r>
      <w:r>
        <w:br/>
      </w:r>
      <w:r>
        <w:rPr>
          <w:rFonts w:ascii="Times New Roman"/>
          <w:b w:val="false"/>
          <w:i w:val="false"/>
          <w:color w:val="000000"/>
          <w:sz w:val="28"/>
        </w:rPr>
        <w:t xml:space="preserve">
ны |тар   |рінің       |     |(күр.|    |ық қы. |(мақта |топы. |пі. </w:t>
      </w:r>
      <w:r>
        <w:br/>
      </w:r>
      <w:r>
        <w:rPr>
          <w:rFonts w:ascii="Times New Roman"/>
          <w:b w:val="false"/>
          <w:i w:val="false"/>
          <w:color w:val="000000"/>
          <w:sz w:val="28"/>
        </w:rPr>
        <w:t xml:space="preserve">
N  |      |түрлері     |     |іш се.|   |зыл қо.|шаруа. |рақты |лік </w:t>
      </w:r>
      <w:r>
        <w:br/>
      </w:r>
      <w:r>
        <w:rPr>
          <w:rFonts w:ascii="Times New Roman"/>
          <w:b w:val="false"/>
          <w:i w:val="false"/>
          <w:color w:val="000000"/>
          <w:sz w:val="28"/>
        </w:rPr>
        <w:t xml:space="preserve">
   |      |            |     |бу ай.|   |ңыр    |шылығы |және  |және </w:t>
      </w:r>
      <w:r>
        <w:br/>
      </w:r>
      <w:r>
        <w:rPr>
          <w:rFonts w:ascii="Times New Roman"/>
          <w:b w:val="false"/>
          <w:i w:val="false"/>
          <w:color w:val="000000"/>
          <w:sz w:val="28"/>
        </w:rPr>
        <w:t xml:space="preserve">
   |      |            |     |мағы) |   |       |аймағы)|қызыл |аль. </w:t>
      </w:r>
      <w:r>
        <w:br/>
      </w:r>
      <w:r>
        <w:rPr>
          <w:rFonts w:ascii="Times New Roman"/>
          <w:b w:val="false"/>
          <w:i w:val="false"/>
          <w:color w:val="000000"/>
          <w:sz w:val="28"/>
        </w:rPr>
        <w:t xml:space="preserve">
   |      |            |     |      |   |       |       |      |пі. </w:t>
      </w:r>
      <w:r>
        <w:br/>
      </w:r>
      <w:r>
        <w:rPr>
          <w:rFonts w:ascii="Times New Roman"/>
          <w:b w:val="false"/>
          <w:i w:val="false"/>
          <w:color w:val="000000"/>
          <w:sz w:val="28"/>
        </w:rPr>
        <w:t xml:space="preserve">
___|______|____________|_____|______|___|_______|_______|______|лік </w:t>
      </w:r>
      <w:r>
        <w:br/>
      </w:r>
      <w:r>
        <w:rPr>
          <w:rFonts w:ascii="Times New Roman"/>
          <w:b w:val="false"/>
          <w:i w:val="false"/>
          <w:color w:val="000000"/>
          <w:sz w:val="28"/>
        </w:rPr>
        <w:t xml:space="preserve">
   |      |            | 10  | 11   |12 |   13  |   14  |  15  | 16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 Ақмола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21,6 </w:t>
      </w:r>
    </w:p>
    <w:p>
      <w:pPr>
        <w:spacing w:after="0"/>
        <w:ind w:left="0"/>
        <w:jc w:val="both"/>
      </w:pPr>
      <w:r>
        <w:rPr>
          <w:rFonts w:ascii="Times New Roman"/>
          <w:b w:val="false"/>
          <w:i w:val="false"/>
          <w:color w:val="000000"/>
          <w:sz w:val="28"/>
        </w:rPr>
        <w:t xml:space="preserve">2. Ақтөбе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380,4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24             24             </w:t>
      </w:r>
    </w:p>
    <w:p>
      <w:pPr>
        <w:spacing w:after="0"/>
        <w:ind w:left="0"/>
        <w:jc w:val="both"/>
      </w:pPr>
      <w:r>
        <w:rPr>
          <w:rFonts w:ascii="Times New Roman"/>
          <w:b w:val="false"/>
          <w:i w:val="false"/>
          <w:color w:val="000000"/>
          <w:sz w:val="28"/>
        </w:rPr>
        <w:t xml:space="preserve">3. Алматы     Суарылмайтын                      294           350,4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482,4  2049,6        1435,2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136,8      168 136,8 </w:t>
      </w:r>
      <w:r>
        <w:br/>
      </w:r>
      <w:r>
        <w:rPr>
          <w:rFonts w:ascii="Times New Roman"/>
          <w:b w:val="false"/>
          <w:i w:val="false"/>
          <w:color w:val="000000"/>
          <w:sz w:val="28"/>
        </w:rPr>
        <w:t xml:space="preserve">
              Жайылым      31,2          25,2    74,4    105,6 97,2  </w:t>
      </w:r>
    </w:p>
    <w:p>
      <w:pPr>
        <w:spacing w:after="0"/>
        <w:ind w:left="0"/>
        <w:jc w:val="both"/>
      </w:pPr>
      <w:r>
        <w:rPr>
          <w:rFonts w:ascii="Times New Roman"/>
          <w:b w:val="false"/>
          <w:i w:val="false"/>
          <w:color w:val="000000"/>
          <w:sz w:val="28"/>
        </w:rPr>
        <w:t xml:space="preserve">4. Атырау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380,4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22,8          22,8    </w:t>
      </w:r>
    </w:p>
    <w:p>
      <w:pPr>
        <w:spacing w:after="0"/>
        <w:ind w:left="0"/>
        <w:jc w:val="both"/>
      </w:pPr>
      <w:r>
        <w:rPr>
          <w:rFonts w:ascii="Times New Roman"/>
          <w:b w:val="false"/>
          <w:i w:val="false"/>
          <w:color w:val="000000"/>
          <w:sz w:val="28"/>
        </w:rPr>
        <w:t xml:space="preserve">5. Шығыс      Суарылмайтын                                    625,2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190,8 </w:t>
      </w:r>
      <w:r>
        <w:br/>
      </w:r>
      <w:r>
        <w:rPr>
          <w:rFonts w:ascii="Times New Roman"/>
          <w:b w:val="false"/>
          <w:i w:val="false"/>
          <w:color w:val="000000"/>
          <w:sz w:val="28"/>
        </w:rPr>
        <w:t xml:space="preserve">
              Жайылым                    24               115,2 99,6 </w:t>
      </w:r>
      <w:r>
        <w:br/>
      </w:r>
      <w:r>
        <w:rPr>
          <w:rFonts w:ascii="Times New Roman"/>
          <w:b w:val="false"/>
          <w:i w:val="false"/>
          <w:color w:val="000000"/>
          <w:sz w:val="28"/>
        </w:rPr>
        <w:t xml:space="preserve">
6. Жамбыл     Суарылмайтын                       279,6        312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482,4                 1321,2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121,2     153,6 99,6 </w:t>
      </w:r>
      <w:r>
        <w:br/>
      </w:r>
      <w:r>
        <w:rPr>
          <w:rFonts w:ascii="Times New Roman"/>
          <w:b w:val="false"/>
          <w:i w:val="false"/>
          <w:color w:val="000000"/>
          <w:sz w:val="28"/>
        </w:rPr>
        <w:t xml:space="preserve">
              Жайылым      21,6          25,2     58,8    99,6 87,6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8. Батыс      Суарылмайтын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22,8  </w:t>
      </w:r>
    </w:p>
    <w:p>
      <w:pPr>
        <w:spacing w:after="0"/>
        <w:ind w:left="0"/>
        <w:jc w:val="both"/>
      </w:pPr>
      <w:r>
        <w:rPr>
          <w:rFonts w:ascii="Times New Roman"/>
          <w:b w:val="false"/>
          <w:i w:val="false"/>
          <w:color w:val="000000"/>
          <w:sz w:val="28"/>
        </w:rPr>
        <w:t xml:space="preserve">9. Қарағанды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10. Қызылорда Суарылмайтын 720   2252,4          1320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66                   10,5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24,0         21,6    56,4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Қостанай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13. Маңғыстау Суармалы           380,4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Жайылым             16,8   21,6   </w:t>
      </w:r>
    </w:p>
    <w:p>
      <w:pPr>
        <w:spacing w:after="0"/>
        <w:ind w:left="0"/>
        <w:jc w:val="both"/>
      </w:pPr>
      <w:r>
        <w:rPr>
          <w:rFonts w:ascii="Times New Roman"/>
          <w:b w:val="false"/>
          <w:i w:val="false"/>
          <w:color w:val="000000"/>
          <w:sz w:val="28"/>
        </w:rPr>
        <w:t xml:space="preserve">14. Павлодар  Суарылмайтын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24 </w:t>
      </w:r>
    </w:p>
    <w:p>
      <w:pPr>
        <w:spacing w:after="0"/>
        <w:ind w:left="0"/>
        <w:jc w:val="both"/>
      </w:pPr>
      <w:r>
        <w:rPr>
          <w:rFonts w:ascii="Times New Roman"/>
          <w:b w:val="false"/>
          <w:i w:val="false"/>
          <w:color w:val="000000"/>
          <w:sz w:val="28"/>
        </w:rPr>
        <w:t xml:space="preserve">15. Солтүстiк Суарылмайтын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16. 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p>
    <w:p>
      <w:pPr>
        <w:spacing w:after="0"/>
        <w:ind w:left="0"/>
        <w:jc w:val="both"/>
      </w:pPr>
      <w:r>
        <w:rPr>
          <w:rFonts w:ascii="Times New Roman"/>
          <w:b w:val="false"/>
          <w:i w:val="false"/>
          <w:color w:val="000000"/>
          <w:sz w:val="28"/>
        </w:rPr>
        <w:t xml:space="preserve">19. Оңтүстiк  Суарылмайтын                       286,8         312 </w:t>
      </w:r>
      <w:r>
        <w:br/>
      </w:r>
      <w:r>
        <w:rPr>
          <w:rFonts w:ascii="Times New Roman"/>
          <w:b w:val="false"/>
          <w:i w:val="false"/>
          <w:color w:val="000000"/>
          <w:sz w:val="28"/>
        </w:rPr>
        <w:t xml:space="preserve">
    Қазақстан егiстiк </w:t>
      </w:r>
      <w:r>
        <w:br/>
      </w:r>
      <w:r>
        <w:rPr>
          <w:rFonts w:ascii="Times New Roman"/>
          <w:b w:val="false"/>
          <w:i w:val="false"/>
          <w:color w:val="000000"/>
          <w:sz w:val="28"/>
        </w:rPr>
        <w:t xml:space="preserve">
              Суармалы     720   2920           1492,8  4204,8 </w:t>
      </w:r>
      <w:r>
        <w:br/>
      </w:r>
      <w:r>
        <w:rPr>
          <w:rFonts w:ascii="Times New Roman"/>
          <w:b w:val="false"/>
          <w:i w:val="false"/>
          <w:color w:val="000000"/>
          <w:sz w:val="28"/>
        </w:rPr>
        <w:t xml:space="preserve">
              егiстiк </w:t>
      </w:r>
      <w:r>
        <w:br/>
      </w:r>
      <w:r>
        <w:rPr>
          <w:rFonts w:ascii="Times New Roman"/>
          <w:b w:val="false"/>
          <w:i w:val="false"/>
          <w:color w:val="000000"/>
          <w:sz w:val="28"/>
        </w:rPr>
        <w:t xml:space="preserve">
              Шабындық     56,4                  127,2         160,8 </w:t>
      </w:r>
      <w:r>
        <w:br/>
      </w:r>
      <w:r>
        <w:rPr>
          <w:rFonts w:ascii="Times New Roman"/>
          <w:b w:val="false"/>
          <w:i w:val="false"/>
          <w:color w:val="000000"/>
          <w:sz w:val="28"/>
        </w:rPr>
        <w:t xml:space="preserve">
              Жайылым      28,8          25,2    58,8          103,2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Ескертпе: Көпжылдық екпе өсiмдiктердi (бақтар, жүзiмдiктер, тұт тоғайы) алу кезiнде шығында өтеу мөлшерi егiстiк үшiн белгiленген нормативтерге сүйенiп айқындалады. </w:t>
      </w:r>
    </w:p>
    <w:bookmarkStart w:name="z7"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299 қаулысына             </w:t>
      </w:r>
      <w:r>
        <w:br/>
      </w:r>
      <w:r>
        <w:rPr>
          <w:rFonts w:ascii="Times New Roman"/>
          <w:b w:val="false"/>
          <w:i w:val="false"/>
          <w:color w:val="000000"/>
          <w:sz w:val="28"/>
        </w:rPr>
        <w:t xml:space="preserve">
3-қосымша             </w:t>
      </w:r>
    </w:p>
    <w:bookmarkEnd w:id="7"/>
    <w:p>
      <w:pPr>
        <w:spacing w:after="0"/>
        <w:ind w:left="0"/>
        <w:jc w:val="left"/>
      </w:pPr>
      <w:r>
        <w:rPr>
          <w:rFonts w:ascii="Times New Roman"/>
          <w:b/>
          <w:i w:val="false"/>
          <w:color w:val="000000"/>
        </w:rPr>
        <w:t xml:space="preserve"> Орманды (тоғайлы) жерлердi орман шаруашылығын жүргiзуге қатысы жоқ мақсаттарға пайдалануға алған кезде орман шаруашылығы өндiрiсiнiң шығындарын өтеу </w:t>
      </w:r>
      <w:r>
        <w:br/>
      </w:r>
      <w:r>
        <w:rPr>
          <w:rFonts w:ascii="Times New Roman"/>
          <w:b/>
          <w:i w:val="false"/>
          <w:color w:val="000000"/>
        </w:rPr>
        <w:t xml:space="preserve">
НОРМАТИВТЕРI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|Орман шаруашылығы </w:t>
      </w:r>
      <w:r>
        <w:br/>
      </w:r>
      <w:r>
        <w:rPr>
          <w:rFonts w:ascii="Times New Roman"/>
          <w:b w:val="false"/>
          <w:i w:val="false"/>
          <w:color w:val="000000"/>
          <w:sz w:val="28"/>
        </w:rPr>
        <w:t xml:space="preserve">
саны|            Орман түрлерiнiң топтары         |өндiрiсi шығында. </w:t>
      </w:r>
      <w:r>
        <w:br/>
      </w:r>
      <w:r>
        <w:rPr>
          <w:rFonts w:ascii="Times New Roman"/>
          <w:b w:val="false"/>
          <w:i w:val="false"/>
          <w:color w:val="000000"/>
          <w:sz w:val="28"/>
        </w:rPr>
        <w:t xml:space="preserve">
 N  |                                             |рының мөлшерi, </w:t>
      </w:r>
      <w:r>
        <w:br/>
      </w:r>
      <w:r>
        <w:rPr>
          <w:rFonts w:ascii="Times New Roman"/>
          <w:b w:val="false"/>
          <w:i w:val="false"/>
          <w:color w:val="000000"/>
          <w:sz w:val="28"/>
        </w:rPr>
        <w:t xml:space="preserve">
    |                                             |гектарына мың </w:t>
      </w:r>
      <w:r>
        <w:br/>
      </w:r>
      <w:r>
        <w:rPr>
          <w:rFonts w:ascii="Times New Roman"/>
          <w:b w:val="false"/>
          <w:i w:val="false"/>
          <w:color w:val="000000"/>
          <w:sz w:val="28"/>
        </w:rPr>
        <w:t xml:space="preserve">
    |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Ақ сексеуiлдi және қара сексеуiлдi                   25,6 </w:t>
      </w:r>
      <w:r>
        <w:br/>
      </w:r>
      <w:r>
        <w:rPr>
          <w:rFonts w:ascii="Times New Roman"/>
          <w:b w:val="false"/>
          <w:i w:val="false"/>
          <w:color w:val="000000"/>
          <w:sz w:val="28"/>
        </w:rPr>
        <w:t xml:space="preserve">
  2. Тянь-Шань ормандарындағы құрғақ байырғы </w:t>
      </w:r>
      <w:r>
        <w:br/>
      </w:r>
      <w:r>
        <w:rPr>
          <w:rFonts w:ascii="Times New Roman"/>
          <w:b w:val="false"/>
          <w:i w:val="false"/>
          <w:color w:val="000000"/>
          <w:sz w:val="28"/>
        </w:rPr>
        <w:t xml:space="preserve">
     қайыңдықтар;                                         48,4 </w:t>
      </w:r>
      <w:r>
        <w:br/>
      </w:r>
      <w:r>
        <w:rPr>
          <w:rFonts w:ascii="Times New Roman"/>
          <w:b w:val="false"/>
          <w:i w:val="false"/>
          <w:color w:val="000000"/>
          <w:sz w:val="28"/>
        </w:rPr>
        <w:t xml:space="preserve">
     Тянь-Шань құрғақ байырғы көктеректерi, Ұзына </w:t>
      </w:r>
      <w:r>
        <w:br/>
      </w:r>
      <w:r>
        <w:rPr>
          <w:rFonts w:ascii="Times New Roman"/>
          <w:b w:val="false"/>
          <w:i w:val="false"/>
          <w:color w:val="000000"/>
          <w:sz w:val="28"/>
        </w:rPr>
        <w:t xml:space="preserve">
     бойы созылған қарағайлардың құрғақ өндiрiстiк </w:t>
      </w:r>
      <w:r>
        <w:br/>
      </w:r>
      <w:r>
        <w:rPr>
          <w:rFonts w:ascii="Times New Roman"/>
          <w:b w:val="false"/>
          <w:i w:val="false"/>
          <w:color w:val="000000"/>
          <w:sz w:val="28"/>
        </w:rPr>
        <w:t xml:space="preserve">
     көктеректi тоғайлары; </w:t>
      </w:r>
      <w:r>
        <w:br/>
      </w:r>
      <w:r>
        <w:rPr>
          <w:rFonts w:ascii="Times New Roman"/>
          <w:b w:val="false"/>
          <w:i w:val="false"/>
          <w:color w:val="000000"/>
          <w:sz w:val="28"/>
        </w:rPr>
        <w:t xml:space="preserve">
  3. Шөлейт аймақтардағы су жайылмалы ормандары;          63,2 </w:t>
      </w:r>
      <w:r>
        <w:br/>
      </w:r>
      <w:r>
        <w:rPr>
          <w:rFonts w:ascii="Times New Roman"/>
          <w:b w:val="false"/>
          <w:i w:val="false"/>
          <w:color w:val="000000"/>
          <w:sz w:val="28"/>
        </w:rPr>
        <w:t xml:space="preserve">
     аралдардағы қарағайлардың құрғақ туынды  </w:t>
      </w:r>
      <w:r>
        <w:br/>
      </w:r>
      <w:r>
        <w:rPr>
          <w:rFonts w:ascii="Times New Roman"/>
          <w:b w:val="false"/>
          <w:i w:val="false"/>
          <w:color w:val="000000"/>
          <w:sz w:val="28"/>
        </w:rPr>
        <w:t xml:space="preserve">
     көктеректi тоғайлары  </w:t>
      </w:r>
      <w:r>
        <w:br/>
      </w:r>
      <w:r>
        <w:rPr>
          <w:rFonts w:ascii="Times New Roman"/>
          <w:b w:val="false"/>
          <w:i w:val="false"/>
          <w:color w:val="000000"/>
          <w:sz w:val="28"/>
        </w:rPr>
        <w:t xml:space="preserve">
  4. Ылғалды шоқ қайыңдықтар, ойпаң жердегi </w:t>
      </w:r>
      <w:r>
        <w:br/>
      </w:r>
      <w:r>
        <w:rPr>
          <w:rFonts w:ascii="Times New Roman"/>
          <w:b w:val="false"/>
          <w:i w:val="false"/>
          <w:color w:val="000000"/>
          <w:sz w:val="28"/>
        </w:rPr>
        <w:t xml:space="preserve">
     қайыңдықтар                                          79,2 </w:t>
      </w:r>
      <w:r>
        <w:br/>
      </w:r>
      <w:r>
        <w:rPr>
          <w:rFonts w:ascii="Times New Roman"/>
          <w:b w:val="false"/>
          <w:i w:val="false"/>
          <w:color w:val="000000"/>
          <w:sz w:val="28"/>
        </w:rPr>
        <w:t xml:space="preserve">
  5. Қазақтың шағын адырлы аса құрғақ қарағайлы </w:t>
      </w:r>
      <w:r>
        <w:br/>
      </w:r>
      <w:r>
        <w:rPr>
          <w:rFonts w:ascii="Times New Roman"/>
          <w:b w:val="false"/>
          <w:i w:val="false"/>
          <w:color w:val="000000"/>
          <w:sz w:val="28"/>
        </w:rPr>
        <w:t xml:space="preserve">
     ормандары; жас және дымқыл шоқ ағашты               97,5 </w:t>
      </w:r>
      <w:r>
        <w:br/>
      </w:r>
      <w:r>
        <w:rPr>
          <w:rFonts w:ascii="Times New Roman"/>
          <w:b w:val="false"/>
          <w:i w:val="false"/>
          <w:color w:val="000000"/>
          <w:sz w:val="28"/>
        </w:rPr>
        <w:t xml:space="preserve">
     көктеректi тоғайлар </w:t>
      </w:r>
      <w:r>
        <w:br/>
      </w:r>
      <w:r>
        <w:rPr>
          <w:rFonts w:ascii="Times New Roman"/>
          <w:b w:val="false"/>
          <w:i w:val="false"/>
          <w:color w:val="000000"/>
          <w:sz w:val="28"/>
        </w:rPr>
        <w:t xml:space="preserve">
  6. Дымқыл шоқ ағашты қайыңдықтар;                      113,3 </w:t>
      </w:r>
      <w:r>
        <w:br/>
      </w:r>
      <w:r>
        <w:rPr>
          <w:rFonts w:ascii="Times New Roman"/>
          <w:b w:val="false"/>
          <w:i w:val="false"/>
          <w:color w:val="000000"/>
          <w:sz w:val="28"/>
        </w:rPr>
        <w:t xml:space="preserve">
  7. Қазақ Алтайындағы қалың шөптi және қырыққұлақты     130,6 </w:t>
      </w:r>
      <w:r>
        <w:br/>
      </w:r>
      <w:r>
        <w:rPr>
          <w:rFonts w:ascii="Times New Roman"/>
          <w:b w:val="false"/>
          <w:i w:val="false"/>
          <w:color w:val="000000"/>
          <w:sz w:val="28"/>
        </w:rPr>
        <w:t xml:space="preserve">
     туынды көктеректi тоғайлар; </w:t>
      </w:r>
      <w:r>
        <w:br/>
      </w:r>
      <w:r>
        <w:rPr>
          <w:rFonts w:ascii="Times New Roman"/>
          <w:b w:val="false"/>
          <w:i w:val="false"/>
          <w:color w:val="000000"/>
          <w:sz w:val="28"/>
        </w:rPr>
        <w:t xml:space="preserve">
     Қалба бауындағы аса құрғақ қарағайлар; </w:t>
      </w:r>
      <w:r>
        <w:br/>
      </w:r>
      <w:r>
        <w:rPr>
          <w:rFonts w:ascii="Times New Roman"/>
          <w:b w:val="false"/>
          <w:i w:val="false"/>
          <w:color w:val="000000"/>
          <w:sz w:val="28"/>
        </w:rPr>
        <w:t xml:space="preserve">
     жартылай шөлейт аймақтардың су жайылмалы </w:t>
      </w:r>
      <w:r>
        <w:br/>
      </w:r>
      <w:r>
        <w:rPr>
          <w:rFonts w:ascii="Times New Roman"/>
          <w:b w:val="false"/>
          <w:i w:val="false"/>
          <w:color w:val="000000"/>
          <w:sz w:val="28"/>
        </w:rPr>
        <w:t xml:space="preserve">
     ормандары </w:t>
      </w:r>
      <w:r>
        <w:br/>
      </w:r>
      <w:r>
        <w:rPr>
          <w:rFonts w:ascii="Times New Roman"/>
          <w:b w:val="false"/>
          <w:i w:val="false"/>
          <w:color w:val="000000"/>
          <w:sz w:val="28"/>
        </w:rPr>
        <w:t xml:space="preserve">
  8. Ұзына бойы созылған қарағайлардың жас байырғы, </w:t>
      </w:r>
      <w:r>
        <w:br/>
      </w:r>
      <w:r>
        <w:rPr>
          <w:rFonts w:ascii="Times New Roman"/>
          <w:b w:val="false"/>
          <w:i w:val="false"/>
          <w:color w:val="000000"/>
          <w:sz w:val="28"/>
        </w:rPr>
        <w:t xml:space="preserve">
     жас және ылғалды көктеректi тоғайлары               148,9 </w:t>
      </w:r>
      <w:r>
        <w:br/>
      </w:r>
      <w:r>
        <w:rPr>
          <w:rFonts w:ascii="Times New Roman"/>
          <w:b w:val="false"/>
          <w:i w:val="false"/>
          <w:color w:val="000000"/>
          <w:sz w:val="28"/>
        </w:rPr>
        <w:t xml:space="preserve">
  9. Аралды қарағайлы тоғайлардың ылғалды байырғы, </w:t>
      </w:r>
      <w:r>
        <w:br/>
      </w:r>
      <w:r>
        <w:rPr>
          <w:rFonts w:ascii="Times New Roman"/>
          <w:b w:val="false"/>
          <w:i w:val="false"/>
          <w:color w:val="000000"/>
          <w:sz w:val="28"/>
        </w:rPr>
        <w:t xml:space="preserve">
     жас, ылғалды қайыңдықтары;                          167,7 </w:t>
      </w:r>
      <w:r>
        <w:br/>
      </w:r>
      <w:r>
        <w:rPr>
          <w:rFonts w:ascii="Times New Roman"/>
          <w:b w:val="false"/>
          <w:i w:val="false"/>
          <w:color w:val="000000"/>
          <w:sz w:val="28"/>
        </w:rPr>
        <w:t xml:space="preserve">
     Қалба тауының құрғақ қарағайлары </w:t>
      </w:r>
      <w:r>
        <w:br/>
      </w:r>
      <w:r>
        <w:rPr>
          <w:rFonts w:ascii="Times New Roman"/>
          <w:b w:val="false"/>
          <w:i w:val="false"/>
          <w:color w:val="000000"/>
          <w:sz w:val="28"/>
        </w:rPr>
        <w:t xml:space="preserve">
 10. Тянь-Шань таулық байырғы, түрлi шөптi-астық         190,0 </w:t>
      </w:r>
      <w:r>
        <w:br/>
      </w:r>
      <w:r>
        <w:rPr>
          <w:rFonts w:ascii="Times New Roman"/>
          <w:b w:val="false"/>
          <w:i w:val="false"/>
          <w:color w:val="000000"/>
          <w:sz w:val="28"/>
        </w:rPr>
        <w:t xml:space="preserve">
     тұқымдас қайыңдықтары, Қазақстан шағын адырлы </w:t>
      </w:r>
      <w:r>
        <w:br/>
      </w:r>
      <w:r>
        <w:rPr>
          <w:rFonts w:ascii="Times New Roman"/>
          <w:b w:val="false"/>
          <w:i w:val="false"/>
          <w:color w:val="000000"/>
          <w:sz w:val="28"/>
        </w:rPr>
        <w:t xml:space="preserve">
     жерлерiндегi құрғақ қарағайлар </w:t>
      </w:r>
      <w:r>
        <w:br/>
      </w:r>
      <w:r>
        <w:rPr>
          <w:rFonts w:ascii="Times New Roman"/>
          <w:b w:val="false"/>
          <w:i w:val="false"/>
          <w:color w:val="000000"/>
          <w:sz w:val="28"/>
        </w:rPr>
        <w:t xml:space="preserve">
 11. Қазақтың шағын адырлы жерлерiндегi шоқ ағашты       220,2 </w:t>
      </w:r>
      <w:r>
        <w:br/>
      </w:r>
      <w:r>
        <w:rPr>
          <w:rFonts w:ascii="Times New Roman"/>
          <w:b w:val="false"/>
          <w:i w:val="false"/>
          <w:color w:val="000000"/>
          <w:sz w:val="28"/>
        </w:rPr>
        <w:t xml:space="preserve">
     жас және ылғалды, уақытша өсiрiлген қайыңдықтар </w:t>
      </w:r>
      <w:r>
        <w:br/>
      </w:r>
      <w:r>
        <w:rPr>
          <w:rFonts w:ascii="Times New Roman"/>
          <w:b w:val="false"/>
          <w:i w:val="false"/>
          <w:color w:val="000000"/>
          <w:sz w:val="28"/>
        </w:rPr>
        <w:t xml:space="preserve">
     мен байырғы ылғалды қайыңдықтар, ұзына бойы </w:t>
      </w:r>
      <w:r>
        <w:br/>
      </w:r>
      <w:r>
        <w:rPr>
          <w:rFonts w:ascii="Times New Roman"/>
          <w:b w:val="false"/>
          <w:i w:val="false"/>
          <w:color w:val="000000"/>
          <w:sz w:val="28"/>
        </w:rPr>
        <w:t xml:space="preserve">
     созылған қарағайлы тоғайлардың ылғалды және жас </w:t>
      </w:r>
      <w:r>
        <w:br/>
      </w:r>
      <w:r>
        <w:rPr>
          <w:rFonts w:ascii="Times New Roman"/>
          <w:b w:val="false"/>
          <w:i w:val="false"/>
          <w:color w:val="000000"/>
          <w:sz w:val="28"/>
        </w:rPr>
        <w:t xml:space="preserve">
     қайыңдықтары; </w:t>
      </w:r>
      <w:r>
        <w:br/>
      </w:r>
      <w:r>
        <w:rPr>
          <w:rFonts w:ascii="Times New Roman"/>
          <w:b w:val="false"/>
          <w:i w:val="false"/>
          <w:color w:val="000000"/>
          <w:sz w:val="28"/>
        </w:rPr>
        <w:t xml:space="preserve">
     ұзына бойы созылған қарағайлы тоғайлардың аса </w:t>
      </w:r>
      <w:r>
        <w:br/>
      </w:r>
      <w:r>
        <w:rPr>
          <w:rFonts w:ascii="Times New Roman"/>
          <w:b w:val="false"/>
          <w:i w:val="false"/>
          <w:color w:val="000000"/>
          <w:sz w:val="28"/>
        </w:rPr>
        <w:t xml:space="preserve">
     құрғақ қарағайлары; </w:t>
      </w:r>
      <w:r>
        <w:br/>
      </w:r>
      <w:r>
        <w:rPr>
          <w:rFonts w:ascii="Times New Roman"/>
          <w:b w:val="false"/>
          <w:i w:val="false"/>
          <w:color w:val="000000"/>
          <w:sz w:val="28"/>
        </w:rPr>
        <w:t xml:space="preserve">
     құрғақ мүктi және аршалы балқарағайлар </w:t>
      </w:r>
      <w:r>
        <w:br/>
      </w:r>
      <w:r>
        <w:rPr>
          <w:rFonts w:ascii="Times New Roman"/>
          <w:b w:val="false"/>
          <w:i w:val="false"/>
          <w:color w:val="000000"/>
          <w:sz w:val="28"/>
        </w:rPr>
        <w:t xml:space="preserve">
 12. Қазақтың шағын адырлы және аралдардағы қарағайлы    251,2 </w:t>
      </w:r>
      <w:r>
        <w:br/>
      </w:r>
      <w:r>
        <w:rPr>
          <w:rFonts w:ascii="Times New Roman"/>
          <w:b w:val="false"/>
          <w:i w:val="false"/>
          <w:color w:val="000000"/>
          <w:sz w:val="28"/>
        </w:rPr>
        <w:t xml:space="preserve">
     тоғайларындағы ылғалды шоқ ағашты көктеректi </w:t>
      </w:r>
      <w:r>
        <w:br/>
      </w:r>
      <w:r>
        <w:rPr>
          <w:rFonts w:ascii="Times New Roman"/>
          <w:b w:val="false"/>
          <w:i w:val="false"/>
          <w:color w:val="000000"/>
          <w:sz w:val="28"/>
        </w:rPr>
        <w:t xml:space="preserve">
     тоғайлар мен уақытша өсiрiлген ылғалды көктеректi </w:t>
      </w:r>
      <w:r>
        <w:br/>
      </w:r>
      <w:r>
        <w:rPr>
          <w:rFonts w:ascii="Times New Roman"/>
          <w:b w:val="false"/>
          <w:i w:val="false"/>
          <w:color w:val="000000"/>
          <w:sz w:val="28"/>
        </w:rPr>
        <w:t xml:space="preserve">
     тоғайлар; </w:t>
      </w:r>
      <w:r>
        <w:br/>
      </w:r>
      <w:r>
        <w:rPr>
          <w:rFonts w:ascii="Times New Roman"/>
          <w:b w:val="false"/>
          <w:i w:val="false"/>
          <w:color w:val="000000"/>
          <w:sz w:val="28"/>
        </w:rPr>
        <w:t xml:space="preserve">
     аралдардағы қарағайлы тоғайлардың аса құрғақ </w:t>
      </w:r>
      <w:r>
        <w:br/>
      </w:r>
      <w:r>
        <w:rPr>
          <w:rFonts w:ascii="Times New Roman"/>
          <w:b w:val="false"/>
          <w:i w:val="false"/>
          <w:color w:val="000000"/>
          <w:sz w:val="28"/>
        </w:rPr>
        <w:t xml:space="preserve">
     қарағайлары; </w:t>
      </w:r>
      <w:r>
        <w:br/>
      </w:r>
      <w:r>
        <w:rPr>
          <w:rFonts w:ascii="Times New Roman"/>
          <w:b w:val="false"/>
          <w:i w:val="false"/>
          <w:color w:val="000000"/>
          <w:sz w:val="28"/>
        </w:rPr>
        <w:t xml:space="preserve">
     субальпiлiк қарақоңыр-қылқан жапырақты ормандар, </w:t>
      </w:r>
      <w:r>
        <w:br/>
      </w:r>
      <w:r>
        <w:rPr>
          <w:rFonts w:ascii="Times New Roman"/>
          <w:b w:val="false"/>
          <w:i w:val="false"/>
          <w:color w:val="000000"/>
          <w:sz w:val="28"/>
        </w:rPr>
        <w:t xml:space="preserve">
     бұталы майқарағайлар </w:t>
      </w:r>
      <w:r>
        <w:br/>
      </w:r>
      <w:r>
        <w:rPr>
          <w:rFonts w:ascii="Times New Roman"/>
          <w:b w:val="false"/>
          <w:i w:val="false"/>
          <w:color w:val="000000"/>
          <w:sz w:val="28"/>
        </w:rPr>
        <w:t xml:space="preserve">
 13. Тянь-Шаньның құрғақ шыршалары мен тастағы мүктi-    279,5 </w:t>
      </w:r>
      <w:r>
        <w:br/>
      </w:r>
      <w:r>
        <w:rPr>
          <w:rFonts w:ascii="Times New Roman"/>
          <w:b w:val="false"/>
          <w:i w:val="false"/>
          <w:color w:val="000000"/>
          <w:sz w:val="28"/>
        </w:rPr>
        <w:t xml:space="preserve">
     шөптi шыршалар; </w:t>
      </w:r>
      <w:r>
        <w:br/>
      </w:r>
      <w:r>
        <w:rPr>
          <w:rFonts w:ascii="Times New Roman"/>
          <w:b w:val="false"/>
          <w:i w:val="false"/>
          <w:color w:val="000000"/>
          <w:sz w:val="28"/>
        </w:rPr>
        <w:t xml:space="preserve">
     ұзына бойы созылған қарағайлы тоғайлардың </w:t>
      </w:r>
      <w:r>
        <w:br/>
      </w:r>
      <w:r>
        <w:rPr>
          <w:rFonts w:ascii="Times New Roman"/>
          <w:b w:val="false"/>
          <w:i w:val="false"/>
          <w:color w:val="000000"/>
          <w:sz w:val="28"/>
        </w:rPr>
        <w:t xml:space="preserve">
     құрғақ қарағайлары </w:t>
      </w:r>
      <w:r>
        <w:br/>
      </w:r>
      <w:r>
        <w:rPr>
          <w:rFonts w:ascii="Times New Roman"/>
          <w:b w:val="false"/>
          <w:i w:val="false"/>
          <w:color w:val="000000"/>
          <w:sz w:val="28"/>
        </w:rPr>
        <w:t xml:space="preserve">
 14. Қазақтың шағын адырлы жерлерiнiң және Баян-Қарқаралы  310,9 </w:t>
      </w:r>
      <w:r>
        <w:br/>
      </w:r>
      <w:r>
        <w:rPr>
          <w:rFonts w:ascii="Times New Roman"/>
          <w:b w:val="false"/>
          <w:i w:val="false"/>
          <w:color w:val="000000"/>
          <w:sz w:val="28"/>
        </w:rPr>
        <w:t xml:space="preserve">
     тауларының жас және ылғалды қарағайлары; </w:t>
      </w:r>
      <w:r>
        <w:br/>
      </w:r>
      <w:r>
        <w:rPr>
          <w:rFonts w:ascii="Times New Roman"/>
          <w:b w:val="false"/>
          <w:i w:val="false"/>
          <w:color w:val="000000"/>
          <w:sz w:val="28"/>
        </w:rPr>
        <w:t xml:space="preserve">
     Қалба тауларының жас қарағайлары </w:t>
      </w:r>
      <w:r>
        <w:br/>
      </w:r>
      <w:r>
        <w:rPr>
          <w:rFonts w:ascii="Times New Roman"/>
          <w:b w:val="false"/>
          <w:i w:val="false"/>
          <w:color w:val="000000"/>
          <w:sz w:val="28"/>
        </w:rPr>
        <w:t xml:space="preserve">
 15. Ұзына бойы созылған қарағайлы тоғайлардың су        347,4 </w:t>
      </w:r>
      <w:r>
        <w:br/>
      </w:r>
      <w:r>
        <w:rPr>
          <w:rFonts w:ascii="Times New Roman"/>
          <w:b w:val="false"/>
          <w:i w:val="false"/>
          <w:color w:val="000000"/>
          <w:sz w:val="28"/>
        </w:rPr>
        <w:t xml:space="preserve">
     жайылмалы ормандары; аралдардағы қарағайлы </w:t>
      </w:r>
      <w:r>
        <w:br/>
      </w:r>
      <w:r>
        <w:rPr>
          <w:rFonts w:ascii="Times New Roman"/>
          <w:b w:val="false"/>
          <w:i w:val="false"/>
          <w:color w:val="000000"/>
          <w:sz w:val="28"/>
        </w:rPr>
        <w:t xml:space="preserve">
     тоғайлардың құрғақ қарағайлары      </w:t>
      </w:r>
      <w:r>
        <w:br/>
      </w:r>
      <w:r>
        <w:rPr>
          <w:rFonts w:ascii="Times New Roman"/>
          <w:b w:val="false"/>
          <w:i w:val="false"/>
          <w:color w:val="000000"/>
          <w:sz w:val="28"/>
        </w:rPr>
        <w:t xml:space="preserve">
 16. Түрлi шөптi-астық тұқымдас, тобылғылы, жас және     383,1 </w:t>
      </w:r>
      <w:r>
        <w:br/>
      </w:r>
      <w:r>
        <w:rPr>
          <w:rFonts w:ascii="Times New Roman"/>
          <w:b w:val="false"/>
          <w:i w:val="false"/>
          <w:color w:val="000000"/>
          <w:sz w:val="28"/>
        </w:rPr>
        <w:t xml:space="preserve">
     ылғалды балқарағайлар; </w:t>
      </w:r>
      <w:r>
        <w:br/>
      </w:r>
      <w:r>
        <w:rPr>
          <w:rFonts w:ascii="Times New Roman"/>
          <w:b w:val="false"/>
          <w:i w:val="false"/>
          <w:color w:val="000000"/>
          <w:sz w:val="28"/>
        </w:rPr>
        <w:t xml:space="preserve">
     Жас және ылғалды қайыңдықтар; </w:t>
      </w:r>
      <w:r>
        <w:br/>
      </w:r>
      <w:r>
        <w:rPr>
          <w:rFonts w:ascii="Times New Roman"/>
          <w:b w:val="false"/>
          <w:i w:val="false"/>
          <w:color w:val="000000"/>
          <w:sz w:val="28"/>
        </w:rPr>
        <w:t xml:space="preserve">
     ұзына бойы созылған қарағайлы тоғайлардың жас және </w:t>
      </w:r>
      <w:r>
        <w:br/>
      </w:r>
      <w:r>
        <w:rPr>
          <w:rFonts w:ascii="Times New Roman"/>
          <w:b w:val="false"/>
          <w:i w:val="false"/>
          <w:color w:val="000000"/>
          <w:sz w:val="28"/>
        </w:rPr>
        <w:t xml:space="preserve">
     ылғалды қарағайлары </w:t>
      </w:r>
      <w:r>
        <w:br/>
      </w:r>
      <w:r>
        <w:rPr>
          <w:rFonts w:ascii="Times New Roman"/>
          <w:b w:val="false"/>
          <w:i w:val="false"/>
          <w:color w:val="000000"/>
          <w:sz w:val="28"/>
        </w:rPr>
        <w:t xml:space="preserve">
 17. Көк және жас қарақоңыр қылқан жапырақты қалың       422,7 </w:t>
      </w:r>
      <w:r>
        <w:br/>
      </w:r>
      <w:r>
        <w:rPr>
          <w:rFonts w:ascii="Times New Roman"/>
          <w:b w:val="false"/>
          <w:i w:val="false"/>
          <w:color w:val="000000"/>
          <w:sz w:val="28"/>
        </w:rPr>
        <w:t xml:space="preserve">
     шөптi, қырыққұлақты және таулы алаптағы </w:t>
      </w:r>
      <w:r>
        <w:br/>
      </w:r>
      <w:r>
        <w:rPr>
          <w:rFonts w:ascii="Times New Roman"/>
          <w:b w:val="false"/>
          <w:i w:val="false"/>
          <w:color w:val="000000"/>
          <w:sz w:val="28"/>
        </w:rPr>
        <w:t xml:space="preserve">
     майқарағайлар </w:t>
      </w:r>
      <w:r>
        <w:br/>
      </w:r>
      <w:r>
        <w:rPr>
          <w:rFonts w:ascii="Times New Roman"/>
          <w:b w:val="false"/>
          <w:i w:val="false"/>
          <w:color w:val="000000"/>
          <w:sz w:val="28"/>
        </w:rPr>
        <w:t xml:space="preserve">
 18. Солтүстiк Тянь-Шаньнiң түрлi шөптi-астық тұқымдас,  463,5 </w:t>
      </w:r>
      <w:r>
        <w:br/>
      </w:r>
      <w:r>
        <w:rPr>
          <w:rFonts w:ascii="Times New Roman"/>
          <w:b w:val="false"/>
          <w:i w:val="false"/>
          <w:color w:val="000000"/>
          <w:sz w:val="28"/>
        </w:rPr>
        <w:t xml:space="preserve">
     шетендi-талды, мүктi-шөптi жас және ылғалды шыршалы </w:t>
      </w:r>
      <w:r>
        <w:br/>
      </w:r>
      <w:r>
        <w:rPr>
          <w:rFonts w:ascii="Times New Roman"/>
          <w:b w:val="false"/>
          <w:i w:val="false"/>
          <w:color w:val="000000"/>
          <w:sz w:val="28"/>
        </w:rPr>
        <w:t xml:space="preserve">
     ормандары </w:t>
      </w:r>
      <w:r>
        <w:br/>
      </w:r>
      <w:r>
        <w:rPr>
          <w:rFonts w:ascii="Times New Roman"/>
          <w:b w:val="false"/>
          <w:i w:val="false"/>
          <w:color w:val="000000"/>
          <w:sz w:val="28"/>
        </w:rPr>
        <w:t xml:space="preserve">
 19. Аралдардағы қарағайлы тоғайлардың жас және ылғалды  517,7 </w:t>
      </w:r>
    </w:p>
    <w:bookmarkStart w:name="z8"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299 қаулысына              </w:t>
      </w:r>
      <w:r>
        <w:br/>
      </w:r>
      <w:r>
        <w:rPr>
          <w:rFonts w:ascii="Times New Roman"/>
          <w:b w:val="false"/>
          <w:i w:val="false"/>
          <w:color w:val="000000"/>
          <w:sz w:val="28"/>
        </w:rPr>
        <w:t xml:space="preserve">
4-қосымша              </w:t>
      </w:r>
    </w:p>
    <w:bookmarkEnd w:id="8"/>
    <w:p>
      <w:pPr>
        <w:spacing w:after="0"/>
        <w:ind w:left="0"/>
        <w:jc w:val="left"/>
      </w:pPr>
      <w:r>
        <w:rPr>
          <w:rFonts w:ascii="Times New Roman"/>
          <w:b/>
          <w:i w:val="false"/>
          <w:color w:val="000000"/>
        </w:rPr>
        <w:t xml:space="preserve"> Орман шаруашылығын жүргiзуге қатысы жоқ мақсаттар үшiн алынған орманды (тоғайлы) жерлердiң қорғаныштық санаттарына байланысты және кәсiпорындардың, ұйымдардың және азаматтардың қызметi ықпалының нәтижесiнде жердiң сапасы төмендегенде ауыл шаруашылық өндiрiсiнiң шығындарын өтеу нормативтерiне </w:t>
      </w:r>
      <w:r>
        <w:br/>
      </w:r>
      <w:r>
        <w:rPr>
          <w:rFonts w:ascii="Times New Roman"/>
          <w:b/>
          <w:i w:val="false"/>
          <w:color w:val="000000"/>
        </w:rPr>
        <w:t xml:space="preserve">
КОЭФФИЦИЕНТТЕР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Коэффициент. </w:t>
      </w:r>
      <w:r>
        <w:br/>
      </w:r>
      <w:r>
        <w:rPr>
          <w:rFonts w:ascii="Times New Roman"/>
          <w:b w:val="false"/>
          <w:i w:val="false"/>
          <w:color w:val="000000"/>
          <w:sz w:val="28"/>
        </w:rPr>
        <w:t xml:space="preserve">
р/с|    Ормандардың қорғаныштық санаттарының атауы    |    тер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Далалық шоқ және бұйратты орман                          2 </w:t>
      </w:r>
      <w:r>
        <w:br/>
      </w:r>
      <w:r>
        <w:rPr>
          <w:rFonts w:ascii="Times New Roman"/>
          <w:b w:val="false"/>
          <w:i w:val="false"/>
          <w:color w:val="000000"/>
          <w:sz w:val="28"/>
        </w:rPr>
        <w:t xml:space="preserve">
 2. Айналадағы ортаны қорғау үшiн маңызы бар шөл, шөлейт,    3 </w:t>
      </w:r>
      <w:r>
        <w:br/>
      </w:r>
      <w:r>
        <w:rPr>
          <w:rFonts w:ascii="Times New Roman"/>
          <w:b w:val="false"/>
          <w:i w:val="false"/>
          <w:color w:val="000000"/>
          <w:sz w:val="28"/>
        </w:rPr>
        <w:t xml:space="preserve">
    далалық, далалық-орманды және аз орманды таулы </w:t>
      </w:r>
      <w:r>
        <w:br/>
      </w:r>
      <w:r>
        <w:rPr>
          <w:rFonts w:ascii="Times New Roman"/>
          <w:b w:val="false"/>
          <w:i w:val="false"/>
          <w:color w:val="000000"/>
          <w:sz w:val="28"/>
        </w:rPr>
        <w:t xml:space="preserve">
    аудандардағы ормандар </w:t>
      </w:r>
      <w:r>
        <w:br/>
      </w:r>
      <w:r>
        <w:rPr>
          <w:rFonts w:ascii="Times New Roman"/>
          <w:b w:val="false"/>
          <w:i w:val="false"/>
          <w:color w:val="000000"/>
          <w:sz w:val="28"/>
        </w:rPr>
        <w:t xml:space="preserve">
 3. Қалалардың, басқа да елдi мекендер мен өнеркәсiп         3 </w:t>
      </w:r>
      <w:r>
        <w:br/>
      </w:r>
      <w:r>
        <w:rPr>
          <w:rFonts w:ascii="Times New Roman"/>
          <w:b w:val="false"/>
          <w:i w:val="false"/>
          <w:color w:val="000000"/>
          <w:sz w:val="28"/>
        </w:rPr>
        <w:t xml:space="preserve">
    орындарының (орман шаруашылығы бөлiгi) маңындағы </w:t>
      </w:r>
      <w:r>
        <w:br/>
      </w:r>
      <w:r>
        <w:rPr>
          <w:rFonts w:ascii="Times New Roman"/>
          <w:b w:val="false"/>
          <w:i w:val="false"/>
          <w:color w:val="000000"/>
          <w:sz w:val="28"/>
        </w:rPr>
        <w:t xml:space="preserve">
    жасыл аймақтар орманы </w:t>
      </w:r>
      <w:r>
        <w:br/>
      </w:r>
      <w:r>
        <w:rPr>
          <w:rFonts w:ascii="Times New Roman"/>
          <w:b w:val="false"/>
          <w:i w:val="false"/>
          <w:color w:val="000000"/>
          <w:sz w:val="28"/>
        </w:rPr>
        <w:t xml:space="preserve">
 4. Курорттарды санитарлық қорғау округтерiнiң               3 </w:t>
      </w:r>
      <w:r>
        <w:br/>
      </w:r>
      <w:r>
        <w:rPr>
          <w:rFonts w:ascii="Times New Roman"/>
          <w:b w:val="false"/>
          <w:i w:val="false"/>
          <w:color w:val="000000"/>
          <w:sz w:val="28"/>
        </w:rPr>
        <w:t xml:space="preserve">
    үшiншi аймағының орманы </w:t>
      </w:r>
      <w:r>
        <w:br/>
      </w:r>
      <w:r>
        <w:rPr>
          <w:rFonts w:ascii="Times New Roman"/>
          <w:b w:val="false"/>
          <w:i w:val="false"/>
          <w:color w:val="000000"/>
          <w:sz w:val="28"/>
        </w:rPr>
        <w:t xml:space="preserve">
 5. Ұзына бойы созылған қарағайлы тоғай                      3 </w:t>
      </w:r>
      <w:r>
        <w:br/>
      </w:r>
      <w:r>
        <w:rPr>
          <w:rFonts w:ascii="Times New Roman"/>
          <w:b w:val="false"/>
          <w:i w:val="false"/>
          <w:color w:val="000000"/>
          <w:sz w:val="28"/>
        </w:rPr>
        <w:t xml:space="preserve">
 6. Эрозияға қарсы орман                                     4 </w:t>
      </w:r>
      <w:r>
        <w:br/>
      </w:r>
      <w:r>
        <w:rPr>
          <w:rFonts w:ascii="Times New Roman"/>
          <w:b w:val="false"/>
          <w:i w:val="false"/>
          <w:color w:val="000000"/>
          <w:sz w:val="28"/>
        </w:rPr>
        <w:t xml:space="preserve">
 7. Республикалық және облыстық мақсатты темiр               4 </w:t>
      </w:r>
      <w:r>
        <w:br/>
      </w:r>
      <w:r>
        <w:rPr>
          <w:rFonts w:ascii="Times New Roman"/>
          <w:b w:val="false"/>
          <w:i w:val="false"/>
          <w:color w:val="000000"/>
          <w:sz w:val="28"/>
        </w:rPr>
        <w:t xml:space="preserve">
    жолдардың, автомобиль жолдарының жағасындағы </w:t>
      </w:r>
      <w:r>
        <w:br/>
      </w:r>
      <w:r>
        <w:rPr>
          <w:rFonts w:ascii="Times New Roman"/>
          <w:b w:val="false"/>
          <w:i w:val="false"/>
          <w:color w:val="000000"/>
          <w:sz w:val="28"/>
        </w:rPr>
        <w:t xml:space="preserve">
    ормандардың қорғаныштық алқабы </w:t>
      </w:r>
      <w:r>
        <w:br/>
      </w:r>
      <w:r>
        <w:rPr>
          <w:rFonts w:ascii="Times New Roman"/>
          <w:b w:val="false"/>
          <w:i w:val="false"/>
          <w:color w:val="000000"/>
          <w:sz w:val="28"/>
        </w:rPr>
        <w:t xml:space="preserve">
 8. Мемлекеттiк қорғаныштық орман алқабы                     4 </w:t>
      </w:r>
      <w:r>
        <w:br/>
      </w:r>
      <w:r>
        <w:rPr>
          <w:rFonts w:ascii="Times New Roman"/>
          <w:b w:val="false"/>
          <w:i w:val="false"/>
          <w:color w:val="000000"/>
          <w:sz w:val="28"/>
        </w:rPr>
        <w:t xml:space="preserve">
 9. Қалалардың, басқа да елдi мекендер мен өнеркәсiп         5 </w:t>
      </w:r>
      <w:r>
        <w:br/>
      </w:r>
      <w:r>
        <w:rPr>
          <w:rFonts w:ascii="Times New Roman"/>
          <w:b w:val="false"/>
          <w:i w:val="false"/>
          <w:color w:val="000000"/>
          <w:sz w:val="28"/>
        </w:rPr>
        <w:t xml:space="preserve">
    орындарының (парк-орманды) бөлiгi маңындағы </w:t>
      </w:r>
      <w:r>
        <w:br/>
      </w:r>
      <w:r>
        <w:rPr>
          <w:rFonts w:ascii="Times New Roman"/>
          <w:b w:val="false"/>
          <w:i w:val="false"/>
          <w:color w:val="000000"/>
          <w:sz w:val="28"/>
        </w:rPr>
        <w:t xml:space="preserve">
    жасыл аймақтар бөлiгi </w:t>
      </w:r>
      <w:r>
        <w:br/>
      </w:r>
      <w:r>
        <w:rPr>
          <w:rFonts w:ascii="Times New Roman"/>
          <w:b w:val="false"/>
          <w:i w:val="false"/>
          <w:color w:val="000000"/>
          <w:sz w:val="28"/>
        </w:rPr>
        <w:t xml:space="preserve">
10. Қала орманы мен орман-парк                               5 </w:t>
      </w:r>
      <w:r>
        <w:br/>
      </w:r>
      <w:r>
        <w:rPr>
          <w:rFonts w:ascii="Times New Roman"/>
          <w:b w:val="false"/>
          <w:i w:val="false"/>
          <w:color w:val="000000"/>
          <w:sz w:val="28"/>
        </w:rPr>
        <w:t xml:space="preserve">
11. Өзендер, көлдер, су қоймалары мен басқа да               5 </w:t>
      </w:r>
      <w:r>
        <w:br/>
      </w:r>
      <w:r>
        <w:rPr>
          <w:rFonts w:ascii="Times New Roman"/>
          <w:b w:val="false"/>
          <w:i w:val="false"/>
          <w:color w:val="000000"/>
          <w:sz w:val="28"/>
        </w:rPr>
        <w:t xml:space="preserve">
    тоғандардың жағалауындағы ормандардың тыйым </w:t>
      </w:r>
      <w:r>
        <w:br/>
      </w:r>
      <w:r>
        <w:rPr>
          <w:rFonts w:ascii="Times New Roman"/>
          <w:b w:val="false"/>
          <w:i w:val="false"/>
          <w:color w:val="000000"/>
          <w:sz w:val="28"/>
        </w:rPr>
        <w:t xml:space="preserve">
    салынған алқабы </w:t>
      </w:r>
      <w:r>
        <w:br/>
      </w:r>
      <w:r>
        <w:rPr>
          <w:rFonts w:ascii="Times New Roman"/>
          <w:b w:val="false"/>
          <w:i w:val="false"/>
          <w:color w:val="000000"/>
          <w:sz w:val="28"/>
        </w:rPr>
        <w:t xml:space="preserve">
12. Сумен жабдықтау көздерiн санитарлық қорғау               5 </w:t>
      </w:r>
      <w:r>
        <w:br/>
      </w:r>
      <w:r>
        <w:rPr>
          <w:rFonts w:ascii="Times New Roman"/>
          <w:b w:val="false"/>
          <w:i w:val="false"/>
          <w:color w:val="000000"/>
          <w:sz w:val="28"/>
        </w:rPr>
        <w:t xml:space="preserve">
    аймақтары бiрiншi, екiншi белдеулерiнiң орманы </w:t>
      </w:r>
      <w:r>
        <w:br/>
      </w:r>
      <w:r>
        <w:rPr>
          <w:rFonts w:ascii="Times New Roman"/>
          <w:b w:val="false"/>
          <w:i w:val="false"/>
          <w:color w:val="000000"/>
          <w:sz w:val="28"/>
        </w:rPr>
        <w:t xml:space="preserve">
13. Курорттарды санитарлық қорғау округтары бiрiншi,         5 </w:t>
      </w:r>
      <w:r>
        <w:br/>
      </w:r>
      <w:r>
        <w:rPr>
          <w:rFonts w:ascii="Times New Roman"/>
          <w:b w:val="false"/>
          <w:i w:val="false"/>
          <w:color w:val="000000"/>
          <w:sz w:val="28"/>
        </w:rPr>
        <w:t xml:space="preserve">
    екiншi аймақтарының орманы </w:t>
      </w:r>
      <w:r>
        <w:br/>
      </w:r>
      <w:r>
        <w:rPr>
          <w:rFonts w:ascii="Times New Roman"/>
          <w:b w:val="false"/>
          <w:i w:val="false"/>
          <w:color w:val="000000"/>
          <w:sz w:val="28"/>
        </w:rPr>
        <w:t xml:space="preserve">
14. Ерекше қорғалатын табиғат аумақтарының ормандары         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