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0e88" w14:textId="bd90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министрлiгiндегi Орман және аң шаруашылығы комитетiнiң мемлекеттiк орман күзетi және аң шаруашылығы қызметкерлерiне арналған айырым белгiлерiнiң, пiшiмдi киiмдердiң сипаттамасы және оларды беру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5 наурыздағы N 303 қаулысы. Күші жойылды - Қазақстан Республикасы Үкіметінің 2012 жылғы 26 маусымдағы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2012.06.28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4"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Ауыл шаруашылығы министрлiгiндегi Орман және аң шаруашылығы комитетiнiң мемлекеттiк орман күзетi және аң шаруашылығы қызметкерлерiне арналған айырым белгiлерiнiң, пiшiмдi киiмдердiң ұсынылып отырған сипаттамасы және оларды беру нормалары бекiтiлсiн. </w:t>
      </w:r>
      <w:r>
        <w:br/>
      </w:r>
      <w:r>
        <w:rPr>
          <w:rFonts w:ascii="Times New Roman"/>
          <w:b w:val="false"/>
          <w:i w:val="false"/>
          <w:color w:val="000000"/>
          <w:sz w:val="28"/>
        </w:rPr>
        <w:t>
      2. Пiшiмдi киiмдердi және айырым белгiлерiн беру:</w:t>
      </w:r>
      <w:r>
        <w:br/>
      </w:r>
      <w:r>
        <w:rPr>
          <w:rFonts w:ascii="Times New Roman"/>
          <w:b w:val="false"/>
          <w:i w:val="false"/>
          <w:color w:val="000000"/>
          <w:sz w:val="28"/>
        </w:rPr>
        <w:t>
     орман күзетшiлерiне, қорықшыларға және орман шеберлерiне - тегiн;</w:t>
      </w:r>
      <w:r>
        <w:br/>
      </w:r>
      <w:r>
        <w:rPr>
          <w:rFonts w:ascii="Times New Roman"/>
          <w:b w:val="false"/>
          <w:i w:val="false"/>
          <w:color w:val="000000"/>
          <w:sz w:val="28"/>
        </w:rPr>
        <w:t>
     орманшының көмекшiлерiне - пiшiмдi киiмдердiң және айырымбелгiлерiнiң құны 50 проценттiк жеңiлдiкпен, оның қалған сомасын киiмнiң киiс мерзiмi бойынша бөлiп төлей отырып;</w:t>
      </w:r>
      <w:r>
        <w:br/>
      </w:r>
      <w:r>
        <w:rPr>
          <w:rFonts w:ascii="Times New Roman"/>
          <w:b w:val="false"/>
          <w:i w:val="false"/>
          <w:color w:val="000000"/>
          <w:sz w:val="28"/>
        </w:rPr>
        <w:t>
     мемлекеттiк орман күзетiнiң қалған қызметкерлерiне - киiмнiң киiс мерзiмi бойынша қолма қол есеп айырысу арқылы бөлiп төлей отырыпжүзеге асырылады деп белгiленсiн.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наурыздағы</w:t>
      </w:r>
    </w:p>
    <w:p>
      <w:pPr>
        <w:spacing w:after="0"/>
        <w:ind w:left="0"/>
        <w:jc w:val="both"/>
      </w:pPr>
      <w:r>
        <w:rPr>
          <w:rFonts w:ascii="Times New Roman"/>
          <w:b w:val="false"/>
          <w:i w:val="false"/>
          <w:color w:val="000000"/>
          <w:sz w:val="28"/>
        </w:rPr>
        <w:t>                                          N 303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министрлiгiндегi Орман және аң шаруашылығы комитетiнiң</w:t>
      </w:r>
    </w:p>
    <w:p>
      <w:pPr>
        <w:spacing w:after="0"/>
        <w:ind w:left="0"/>
        <w:jc w:val="both"/>
      </w:pPr>
      <w:r>
        <w:rPr>
          <w:rFonts w:ascii="Times New Roman"/>
          <w:b w:val="false"/>
          <w:i w:val="false"/>
          <w:color w:val="000000"/>
          <w:sz w:val="28"/>
        </w:rPr>
        <w:t>            мемлекеттiк орман күзетi және аң шаруашылығы</w:t>
      </w:r>
    </w:p>
    <w:p>
      <w:pPr>
        <w:spacing w:after="0"/>
        <w:ind w:left="0"/>
        <w:jc w:val="both"/>
      </w:pPr>
      <w:r>
        <w:rPr>
          <w:rFonts w:ascii="Times New Roman"/>
          <w:b w:val="false"/>
          <w:i w:val="false"/>
          <w:color w:val="000000"/>
          <w:sz w:val="28"/>
        </w:rPr>
        <w:t>        қызметкерлерiне арналған айырым белгiлерiнiң, пiшiмдi</w:t>
      </w:r>
    </w:p>
    <w:p>
      <w:pPr>
        <w:spacing w:after="0"/>
        <w:ind w:left="0"/>
        <w:jc w:val="both"/>
      </w:pPr>
      <w:r>
        <w:rPr>
          <w:rFonts w:ascii="Times New Roman"/>
          <w:b w:val="false"/>
          <w:i w:val="false"/>
          <w:color w:val="000000"/>
          <w:sz w:val="28"/>
        </w:rPr>
        <w:t>          киiмдердiң сипаттамасы және оларды беру нормалары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министрлiгiндегi Орман және аң шаруашылығы комитетiнiң</w:t>
      </w:r>
    </w:p>
    <w:p>
      <w:pPr>
        <w:spacing w:after="0"/>
        <w:ind w:left="0"/>
        <w:jc w:val="both"/>
      </w:pPr>
      <w:r>
        <w:rPr>
          <w:rFonts w:ascii="Times New Roman"/>
          <w:b w:val="false"/>
          <w:i w:val="false"/>
          <w:color w:val="000000"/>
          <w:sz w:val="28"/>
        </w:rPr>
        <w:t>            мемлекеттiк орман күзетi және аң шаруашылығы</w:t>
      </w:r>
    </w:p>
    <w:p>
      <w:pPr>
        <w:spacing w:after="0"/>
        <w:ind w:left="0"/>
        <w:jc w:val="both"/>
      </w:pPr>
      <w:r>
        <w:rPr>
          <w:rFonts w:ascii="Times New Roman"/>
          <w:b w:val="false"/>
          <w:i w:val="false"/>
          <w:color w:val="000000"/>
          <w:sz w:val="28"/>
        </w:rPr>
        <w:t>                       қызметкерлерiне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АЙЫРЫМ БЕЛГIЛЕРI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Мемлекеттiк орман күзетi    |</w:t>
      </w:r>
    </w:p>
    <w:p>
      <w:pPr>
        <w:spacing w:after="0"/>
        <w:ind w:left="0"/>
        <w:jc w:val="both"/>
      </w:pPr>
      <w:r>
        <w:rPr>
          <w:rFonts w:ascii="Times New Roman"/>
          <w:b w:val="false"/>
          <w:i w:val="false"/>
          <w:color w:val="000000"/>
          <w:sz w:val="28"/>
        </w:rPr>
        <w:t>      және аң шаруашылығы       |   Петлицалар мен айырым белгiлерi</w:t>
      </w:r>
    </w:p>
    <w:p>
      <w:pPr>
        <w:spacing w:after="0"/>
        <w:ind w:left="0"/>
        <w:jc w:val="both"/>
      </w:pPr>
      <w:r>
        <w:rPr>
          <w:rFonts w:ascii="Times New Roman"/>
          <w:b w:val="false"/>
          <w:i w:val="false"/>
          <w:color w:val="000000"/>
          <w:sz w:val="28"/>
        </w:rPr>
        <w:t>  қызметкерлерiнiң лауазымдық   |</w:t>
      </w:r>
    </w:p>
    <w:p>
      <w:pPr>
        <w:spacing w:after="0"/>
        <w:ind w:left="0"/>
        <w:jc w:val="both"/>
      </w:pPr>
      <w:r>
        <w:rPr>
          <w:rFonts w:ascii="Times New Roman"/>
          <w:b w:val="false"/>
          <w:i w:val="false"/>
          <w:color w:val="000000"/>
          <w:sz w:val="28"/>
        </w:rPr>
        <w:t>           санаттары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аңшылық және орман аңшылығы шаруашылықтары,</w:t>
      </w:r>
    </w:p>
    <w:p>
      <w:pPr>
        <w:spacing w:after="0"/>
        <w:ind w:left="0"/>
        <w:jc w:val="both"/>
      </w:pPr>
      <w:r>
        <w:rPr>
          <w:rFonts w:ascii="Times New Roman"/>
          <w:b w:val="false"/>
          <w:i w:val="false"/>
          <w:color w:val="000000"/>
          <w:sz w:val="28"/>
        </w:rPr>
        <w:t>      орман мелиорациялық станциялары, қорықтар, ұлттық табиғат</w:t>
      </w:r>
    </w:p>
    <w:p>
      <w:pPr>
        <w:spacing w:after="0"/>
        <w:ind w:left="0"/>
        <w:jc w:val="both"/>
      </w:pPr>
      <w:r>
        <w:rPr>
          <w:rFonts w:ascii="Times New Roman"/>
          <w:b w:val="false"/>
          <w:i w:val="false"/>
          <w:color w:val="000000"/>
          <w:sz w:val="28"/>
        </w:rPr>
        <w:t>      парктерi, заказниктер, орман қорғау станциялары, аймақтық</w:t>
      </w:r>
    </w:p>
    <w:p>
      <w:pPr>
        <w:spacing w:after="0"/>
        <w:ind w:left="0"/>
        <w:jc w:val="both"/>
      </w:pPr>
      <w:r>
        <w:rPr>
          <w:rFonts w:ascii="Times New Roman"/>
          <w:b w:val="false"/>
          <w:i w:val="false"/>
          <w:color w:val="000000"/>
          <w:sz w:val="28"/>
        </w:rPr>
        <w:t>            орман инженерлiк селекциялық-тұқым шаруашылығы</w:t>
      </w:r>
    </w:p>
    <w:p>
      <w:pPr>
        <w:spacing w:after="0"/>
        <w:ind w:left="0"/>
        <w:jc w:val="both"/>
      </w:pPr>
      <w:r>
        <w:rPr>
          <w:rFonts w:ascii="Times New Roman"/>
          <w:b w:val="false"/>
          <w:i w:val="false"/>
          <w:color w:val="000000"/>
          <w:sz w:val="28"/>
        </w:rPr>
        <w:t>            орталықтары, аймақтық ағаш тұқымы станциялары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Директорлар                       Трапеция пiшiндi петлицалар өлшемi</w:t>
      </w:r>
    </w:p>
    <w:p>
      <w:pPr>
        <w:spacing w:after="0"/>
        <w:ind w:left="0"/>
        <w:jc w:val="both"/>
      </w:pPr>
      <w:r>
        <w:rPr>
          <w:rFonts w:ascii="Times New Roman"/>
          <w:b w:val="false"/>
          <w:i w:val="false"/>
          <w:color w:val="000000"/>
          <w:sz w:val="28"/>
        </w:rPr>
        <w:t>                                  110Х30Х92Х32 мм қою-жасыл барқыттан</w:t>
      </w:r>
    </w:p>
    <w:p>
      <w:pPr>
        <w:spacing w:after="0"/>
        <w:ind w:left="0"/>
        <w:jc w:val="both"/>
      </w:pPr>
      <w:r>
        <w:rPr>
          <w:rFonts w:ascii="Times New Roman"/>
          <w:b w:val="false"/>
          <w:i w:val="false"/>
          <w:color w:val="000000"/>
          <w:sz w:val="28"/>
        </w:rPr>
        <w:t>                                  тiгiлген, жиегi ақшыл-жасыл түспен</w:t>
      </w:r>
    </w:p>
    <w:p>
      <w:pPr>
        <w:spacing w:after="0"/>
        <w:ind w:left="0"/>
        <w:jc w:val="both"/>
      </w:pPr>
      <w:r>
        <w:rPr>
          <w:rFonts w:ascii="Times New Roman"/>
          <w:b w:val="false"/>
          <w:i w:val="false"/>
          <w:color w:val="000000"/>
          <w:sz w:val="28"/>
        </w:rPr>
        <w:t>                                  көмкерiлген, Петлицалардың жоғарғы</w:t>
      </w:r>
    </w:p>
    <w:p>
      <w:pPr>
        <w:spacing w:after="0"/>
        <w:ind w:left="0"/>
        <w:jc w:val="both"/>
      </w:pPr>
      <w:r>
        <w:rPr>
          <w:rFonts w:ascii="Times New Roman"/>
          <w:b w:val="false"/>
          <w:i w:val="false"/>
          <w:color w:val="000000"/>
          <w:sz w:val="28"/>
        </w:rPr>
        <w:t>                                  бөлiгiнде анодталған алюминийден</w:t>
      </w:r>
    </w:p>
    <w:p>
      <w:pPr>
        <w:spacing w:after="0"/>
        <w:ind w:left="0"/>
        <w:jc w:val="both"/>
      </w:pPr>
      <w:r>
        <w:rPr>
          <w:rFonts w:ascii="Times New Roman"/>
          <w:b w:val="false"/>
          <w:i w:val="false"/>
          <w:color w:val="000000"/>
          <w:sz w:val="28"/>
        </w:rPr>
        <w:t>                                  жасалған алтын түстi эмблема* бар.</w:t>
      </w:r>
    </w:p>
    <w:p>
      <w:pPr>
        <w:spacing w:after="0"/>
        <w:ind w:left="0"/>
        <w:jc w:val="both"/>
      </w:pPr>
      <w:r>
        <w:rPr>
          <w:rFonts w:ascii="Times New Roman"/>
          <w:b w:val="false"/>
          <w:i w:val="false"/>
          <w:color w:val="000000"/>
          <w:sz w:val="28"/>
        </w:rPr>
        <w:t>                                  Петлицалар ортасында ұзына бойына</w:t>
      </w:r>
    </w:p>
    <w:p>
      <w:pPr>
        <w:spacing w:after="0"/>
        <w:ind w:left="0"/>
        <w:jc w:val="both"/>
      </w:pPr>
      <w:r>
        <w:rPr>
          <w:rFonts w:ascii="Times New Roman"/>
          <w:b w:val="false"/>
          <w:i w:val="false"/>
          <w:color w:val="000000"/>
          <w:sz w:val="28"/>
        </w:rPr>
        <w:t>                                  суташ жiптен екi жолақ тартылған,</w:t>
      </w:r>
    </w:p>
    <w:p>
      <w:pPr>
        <w:spacing w:after="0"/>
        <w:ind w:left="0"/>
        <w:jc w:val="both"/>
      </w:pPr>
      <w:r>
        <w:rPr>
          <w:rFonts w:ascii="Times New Roman"/>
          <w:b w:val="false"/>
          <w:i w:val="false"/>
          <w:color w:val="000000"/>
          <w:sz w:val="28"/>
        </w:rPr>
        <w:t>                                  петлицада анодталған алюминийден</w:t>
      </w:r>
    </w:p>
    <w:p>
      <w:pPr>
        <w:spacing w:after="0"/>
        <w:ind w:left="0"/>
        <w:jc w:val="both"/>
      </w:pPr>
      <w:r>
        <w:rPr>
          <w:rFonts w:ascii="Times New Roman"/>
          <w:b w:val="false"/>
          <w:i w:val="false"/>
          <w:color w:val="000000"/>
          <w:sz w:val="28"/>
        </w:rPr>
        <w:t>                                  жасалған өлшемi 15 мм алтын түстес</w:t>
      </w:r>
    </w:p>
    <w:p>
      <w:pPr>
        <w:spacing w:after="0"/>
        <w:ind w:left="0"/>
        <w:jc w:val="both"/>
      </w:pPr>
      <w:r>
        <w:rPr>
          <w:rFonts w:ascii="Times New Roman"/>
          <w:b w:val="false"/>
          <w:i w:val="false"/>
          <w:color w:val="000000"/>
          <w:sz w:val="28"/>
        </w:rPr>
        <w:t>                                  екi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орман күзетi қызметкерлерiне арналған</w:t>
      </w:r>
    </w:p>
    <w:p>
      <w:pPr>
        <w:spacing w:after="0"/>
        <w:ind w:left="0"/>
        <w:jc w:val="both"/>
      </w:pPr>
      <w:r>
        <w:rPr>
          <w:rFonts w:ascii="Times New Roman"/>
          <w:b w:val="false"/>
          <w:i w:val="false"/>
          <w:color w:val="000000"/>
          <w:sz w:val="28"/>
        </w:rPr>
        <w:t>                  эмблема екi емен бұтақшасының жаңғақпен</w:t>
      </w:r>
    </w:p>
    <w:p>
      <w:pPr>
        <w:spacing w:after="0"/>
        <w:ind w:left="0"/>
        <w:jc w:val="both"/>
      </w:pPr>
      <w:r>
        <w:rPr>
          <w:rFonts w:ascii="Times New Roman"/>
          <w:b w:val="false"/>
          <w:i w:val="false"/>
          <w:color w:val="000000"/>
          <w:sz w:val="28"/>
        </w:rPr>
        <w:t>                  айқастырылған түрiнен тұрады, аң шаруашылығы</w:t>
      </w:r>
    </w:p>
    <w:p>
      <w:pPr>
        <w:spacing w:after="0"/>
        <w:ind w:left="0"/>
        <w:jc w:val="both"/>
      </w:pPr>
      <w:r>
        <w:rPr>
          <w:rFonts w:ascii="Times New Roman"/>
          <w:b w:val="false"/>
          <w:i w:val="false"/>
          <w:color w:val="000000"/>
          <w:sz w:val="28"/>
        </w:rPr>
        <w:t>                  қызметкерлерiне арналған эмблема емен бұтақшалары</w:t>
      </w:r>
    </w:p>
    <w:p>
      <w:pPr>
        <w:spacing w:after="0"/>
        <w:ind w:left="0"/>
        <w:jc w:val="both"/>
      </w:pPr>
      <w:r>
        <w:rPr>
          <w:rFonts w:ascii="Times New Roman"/>
          <w:b w:val="false"/>
          <w:i w:val="false"/>
          <w:color w:val="000000"/>
          <w:sz w:val="28"/>
        </w:rPr>
        <w:t>                  бумасы үстiнде айқастыра қондырылған екi аңшы</w:t>
      </w:r>
    </w:p>
    <w:p>
      <w:pPr>
        <w:spacing w:after="0"/>
        <w:ind w:left="0"/>
        <w:jc w:val="both"/>
      </w:pPr>
      <w:r>
        <w:rPr>
          <w:rFonts w:ascii="Times New Roman"/>
          <w:b w:val="false"/>
          <w:i w:val="false"/>
          <w:color w:val="000000"/>
          <w:sz w:val="28"/>
        </w:rPr>
        <w:t>                  мылтығы және бұғының басы, мылтықтардан жоғары</w:t>
      </w:r>
    </w:p>
    <w:p>
      <w:pPr>
        <w:spacing w:after="0"/>
        <w:ind w:left="0"/>
        <w:jc w:val="both"/>
      </w:pPr>
      <w:r>
        <w:rPr>
          <w:rFonts w:ascii="Times New Roman"/>
          <w:b w:val="false"/>
          <w:i w:val="false"/>
          <w:color w:val="000000"/>
          <w:sz w:val="28"/>
        </w:rPr>
        <w:t>                  орналастырылған.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орманшылар,                   Петлицалар мен эмблемасы сондай,</w:t>
      </w:r>
    </w:p>
    <w:p>
      <w:pPr>
        <w:spacing w:after="0"/>
        <w:ind w:left="0"/>
        <w:jc w:val="both"/>
      </w:pPr>
      <w:r>
        <w:rPr>
          <w:rFonts w:ascii="Times New Roman"/>
          <w:b w:val="false"/>
          <w:i w:val="false"/>
          <w:color w:val="000000"/>
          <w:sz w:val="28"/>
        </w:rPr>
        <w:t>бас аңшылықты жүргiзушiлер,       петлицалар ортасымен ұзына бойына</w:t>
      </w:r>
    </w:p>
    <w:p>
      <w:pPr>
        <w:spacing w:after="0"/>
        <w:ind w:left="0"/>
        <w:jc w:val="both"/>
      </w:pPr>
      <w:r>
        <w:rPr>
          <w:rFonts w:ascii="Times New Roman"/>
          <w:b w:val="false"/>
          <w:i w:val="false"/>
          <w:color w:val="000000"/>
          <w:sz w:val="28"/>
        </w:rPr>
        <w:t>бас тұқым өсiрушiлер              суташ жiбiмен екi жолақ тартылған,</w:t>
      </w:r>
    </w:p>
    <w:p>
      <w:pPr>
        <w:spacing w:after="0"/>
        <w:ind w:left="0"/>
        <w:jc w:val="both"/>
      </w:pPr>
      <w:r>
        <w:rPr>
          <w:rFonts w:ascii="Times New Roman"/>
          <w:b w:val="false"/>
          <w:i w:val="false"/>
          <w:color w:val="000000"/>
          <w:sz w:val="28"/>
        </w:rPr>
        <w:t>                                  петлицада анодталған алюминийден</w:t>
      </w:r>
    </w:p>
    <w:p>
      <w:pPr>
        <w:spacing w:after="0"/>
        <w:ind w:left="0"/>
        <w:jc w:val="both"/>
      </w:pPr>
      <w:r>
        <w:rPr>
          <w:rFonts w:ascii="Times New Roman"/>
          <w:b w:val="false"/>
          <w:i w:val="false"/>
          <w:color w:val="000000"/>
          <w:sz w:val="28"/>
        </w:rPr>
        <w:t>                                  өлшемi 15 мм алтын түстес</w:t>
      </w:r>
    </w:p>
    <w:p>
      <w:pPr>
        <w:spacing w:after="0"/>
        <w:ind w:left="0"/>
        <w:jc w:val="both"/>
      </w:pPr>
      <w:r>
        <w:rPr>
          <w:rFonts w:ascii="Times New Roman"/>
          <w:b w:val="false"/>
          <w:i w:val="false"/>
          <w:color w:val="000000"/>
          <w:sz w:val="28"/>
        </w:rPr>
        <w:t>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Орманды күзету және қорғау, орман Петлицалар және эмблемасы сондай,</w:t>
      </w:r>
    </w:p>
    <w:p>
      <w:pPr>
        <w:spacing w:after="0"/>
        <w:ind w:left="0"/>
        <w:jc w:val="both"/>
      </w:pPr>
      <w:r>
        <w:rPr>
          <w:rFonts w:ascii="Times New Roman"/>
          <w:b w:val="false"/>
          <w:i w:val="false"/>
          <w:color w:val="000000"/>
          <w:sz w:val="28"/>
        </w:rPr>
        <w:t>пайдалану, орманды қалпына келтi. петлицалар ортасымен ұзына бойына</w:t>
      </w:r>
    </w:p>
    <w:p>
      <w:pPr>
        <w:spacing w:after="0"/>
        <w:ind w:left="0"/>
        <w:jc w:val="both"/>
      </w:pPr>
      <w:r>
        <w:rPr>
          <w:rFonts w:ascii="Times New Roman"/>
          <w:b w:val="false"/>
          <w:i w:val="false"/>
          <w:color w:val="000000"/>
          <w:sz w:val="28"/>
        </w:rPr>
        <w:t>ру және қорғаныштық орман өсiру,  суташ жiбiмен бiр жолақ тартылған,</w:t>
      </w:r>
    </w:p>
    <w:p>
      <w:pPr>
        <w:spacing w:after="0"/>
        <w:ind w:left="0"/>
        <w:jc w:val="both"/>
      </w:pPr>
      <w:r>
        <w:rPr>
          <w:rFonts w:ascii="Times New Roman"/>
          <w:b w:val="false"/>
          <w:i w:val="false"/>
          <w:color w:val="000000"/>
          <w:sz w:val="28"/>
        </w:rPr>
        <w:t>аңшылық шаруашылығы және ерекше   петлицада анодталған алюминийден</w:t>
      </w:r>
    </w:p>
    <w:p>
      <w:pPr>
        <w:spacing w:after="0"/>
        <w:ind w:left="0"/>
        <w:jc w:val="both"/>
      </w:pPr>
      <w:r>
        <w:rPr>
          <w:rFonts w:ascii="Times New Roman"/>
          <w:b w:val="false"/>
          <w:i w:val="false"/>
          <w:color w:val="000000"/>
          <w:sz w:val="28"/>
        </w:rPr>
        <w:t>қорғалатын табиғат аумақтары      жасалған өлшемi 12 мм алтын түстес</w:t>
      </w:r>
    </w:p>
    <w:p>
      <w:pPr>
        <w:spacing w:after="0"/>
        <w:ind w:left="0"/>
        <w:jc w:val="both"/>
      </w:pPr>
      <w:r>
        <w:rPr>
          <w:rFonts w:ascii="Times New Roman"/>
          <w:b w:val="false"/>
          <w:i w:val="false"/>
          <w:color w:val="000000"/>
          <w:sz w:val="28"/>
        </w:rPr>
        <w:t>мәселелерiмен шұғылданатын жоғары төрт жұлдызша болады</w:t>
      </w:r>
    </w:p>
    <w:p>
      <w:pPr>
        <w:spacing w:after="0"/>
        <w:ind w:left="0"/>
        <w:jc w:val="both"/>
      </w:pPr>
      <w:r>
        <w:rPr>
          <w:rFonts w:ascii="Times New Roman"/>
          <w:b w:val="false"/>
          <w:i w:val="false"/>
          <w:color w:val="000000"/>
          <w:sz w:val="28"/>
        </w:rPr>
        <w:t>және I санатты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парктердiң аймақтық бөлiм.</w:t>
      </w:r>
    </w:p>
    <w:p>
      <w:pPr>
        <w:spacing w:after="0"/>
        <w:ind w:left="0"/>
        <w:jc w:val="both"/>
      </w:pPr>
      <w:r>
        <w:rPr>
          <w:rFonts w:ascii="Times New Roman"/>
          <w:b w:val="false"/>
          <w:i w:val="false"/>
          <w:color w:val="000000"/>
          <w:sz w:val="28"/>
        </w:rPr>
        <w:t>шелерiнiң директорлары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Орманшылар;                       Петлицалар және эмблемасы сондай,</w:t>
      </w:r>
    </w:p>
    <w:p>
      <w:pPr>
        <w:spacing w:after="0"/>
        <w:ind w:left="0"/>
        <w:jc w:val="both"/>
      </w:pPr>
      <w:r>
        <w:rPr>
          <w:rFonts w:ascii="Times New Roman"/>
          <w:b w:val="false"/>
          <w:i w:val="false"/>
          <w:color w:val="000000"/>
          <w:sz w:val="28"/>
        </w:rPr>
        <w:t>аңшылық учаскелерiнiң бастықтары; петлицалар ортасымен ұзына бойына</w:t>
      </w:r>
    </w:p>
    <w:p>
      <w:pPr>
        <w:spacing w:after="0"/>
        <w:ind w:left="0"/>
        <w:jc w:val="both"/>
      </w:pPr>
      <w:r>
        <w:rPr>
          <w:rFonts w:ascii="Times New Roman"/>
          <w:b w:val="false"/>
          <w:i w:val="false"/>
          <w:color w:val="000000"/>
          <w:sz w:val="28"/>
        </w:rPr>
        <w:t>орманды күзету және қорғау, орман суташ жiбiмен бiр жолақ тартылған,</w:t>
      </w:r>
    </w:p>
    <w:p>
      <w:pPr>
        <w:spacing w:after="0"/>
        <w:ind w:left="0"/>
        <w:jc w:val="both"/>
      </w:pPr>
      <w:r>
        <w:rPr>
          <w:rFonts w:ascii="Times New Roman"/>
          <w:b w:val="false"/>
          <w:i w:val="false"/>
          <w:color w:val="000000"/>
          <w:sz w:val="28"/>
        </w:rPr>
        <w:t>пайдалану, орманды қалпына келтi. петлицада анодталған алюминийден</w:t>
      </w:r>
    </w:p>
    <w:p>
      <w:pPr>
        <w:spacing w:after="0"/>
        <w:ind w:left="0"/>
        <w:jc w:val="both"/>
      </w:pPr>
      <w:r>
        <w:rPr>
          <w:rFonts w:ascii="Times New Roman"/>
          <w:b w:val="false"/>
          <w:i w:val="false"/>
          <w:color w:val="000000"/>
          <w:sz w:val="28"/>
        </w:rPr>
        <w:t>рi және қорғаныштық орман өсiру,  жасалған өлшемi 12 мм алтын түстес</w:t>
      </w:r>
    </w:p>
    <w:p>
      <w:pPr>
        <w:spacing w:after="0"/>
        <w:ind w:left="0"/>
        <w:jc w:val="both"/>
      </w:pPr>
      <w:r>
        <w:rPr>
          <w:rFonts w:ascii="Times New Roman"/>
          <w:b w:val="false"/>
          <w:i w:val="false"/>
          <w:color w:val="000000"/>
          <w:sz w:val="28"/>
        </w:rPr>
        <w:t>аңшылық шаруашылығы және ерекше   үш жұлдызша болады</w:t>
      </w:r>
    </w:p>
    <w:p>
      <w:pPr>
        <w:spacing w:after="0"/>
        <w:ind w:left="0"/>
        <w:jc w:val="both"/>
      </w:pPr>
      <w:r>
        <w:rPr>
          <w:rFonts w:ascii="Times New Roman"/>
          <w:b w:val="false"/>
          <w:i w:val="false"/>
          <w:color w:val="000000"/>
          <w:sz w:val="28"/>
        </w:rPr>
        <w:t>қорғалатын табиғат аумақтары</w:t>
      </w:r>
    </w:p>
    <w:p>
      <w:pPr>
        <w:spacing w:after="0"/>
        <w:ind w:left="0"/>
        <w:jc w:val="both"/>
      </w:pPr>
      <w:r>
        <w:rPr>
          <w:rFonts w:ascii="Times New Roman"/>
          <w:b w:val="false"/>
          <w:i w:val="false"/>
          <w:color w:val="000000"/>
          <w:sz w:val="28"/>
        </w:rPr>
        <w:t>мәселелерiмен шұғылданатын</w:t>
      </w:r>
    </w:p>
    <w:p>
      <w:pPr>
        <w:spacing w:after="0"/>
        <w:ind w:left="0"/>
        <w:jc w:val="both"/>
      </w:pPr>
      <w:r>
        <w:rPr>
          <w:rFonts w:ascii="Times New Roman"/>
          <w:b w:val="false"/>
          <w:i w:val="false"/>
          <w:color w:val="000000"/>
          <w:sz w:val="28"/>
        </w:rPr>
        <w:t>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Орманшылар көмекшiлерi;           Петлицалар және эмблемасы сондай,</w:t>
      </w:r>
    </w:p>
    <w:p>
      <w:pPr>
        <w:spacing w:after="0"/>
        <w:ind w:left="0"/>
        <w:jc w:val="both"/>
      </w:pPr>
      <w:r>
        <w:rPr>
          <w:rFonts w:ascii="Times New Roman"/>
          <w:b w:val="false"/>
          <w:i w:val="false"/>
          <w:color w:val="000000"/>
          <w:sz w:val="28"/>
        </w:rPr>
        <w:t>Аңшылық учаскелерi бастықтарының  петлицалар ортасымен ұзына бойына</w:t>
      </w:r>
    </w:p>
    <w:p>
      <w:pPr>
        <w:spacing w:after="0"/>
        <w:ind w:left="0"/>
        <w:jc w:val="both"/>
      </w:pPr>
      <w:r>
        <w:rPr>
          <w:rFonts w:ascii="Times New Roman"/>
          <w:b w:val="false"/>
          <w:i w:val="false"/>
          <w:color w:val="000000"/>
          <w:sz w:val="28"/>
        </w:rPr>
        <w:t>көмекшiлерi;                      суташ жiбiмен бiр жолақ тартылған,</w:t>
      </w:r>
    </w:p>
    <w:p>
      <w:pPr>
        <w:spacing w:after="0"/>
        <w:ind w:left="0"/>
        <w:jc w:val="both"/>
      </w:pPr>
      <w:r>
        <w:rPr>
          <w:rFonts w:ascii="Times New Roman"/>
          <w:b w:val="false"/>
          <w:i w:val="false"/>
          <w:color w:val="000000"/>
          <w:sz w:val="28"/>
        </w:rPr>
        <w:t>Өрт-химиялық станциялар мен       петлицада анодталған алюминийден</w:t>
      </w:r>
    </w:p>
    <w:p>
      <w:pPr>
        <w:spacing w:after="0"/>
        <w:ind w:left="0"/>
        <w:jc w:val="both"/>
      </w:pPr>
      <w:r>
        <w:rPr>
          <w:rFonts w:ascii="Times New Roman"/>
          <w:b w:val="false"/>
          <w:i w:val="false"/>
          <w:color w:val="000000"/>
          <w:sz w:val="28"/>
        </w:rPr>
        <w:t>питомниктердiң бастықтары         жасалған өлшемi 12 мм алтын түстес</w:t>
      </w:r>
    </w:p>
    <w:p>
      <w:pPr>
        <w:spacing w:after="0"/>
        <w:ind w:left="0"/>
        <w:jc w:val="both"/>
      </w:pPr>
      <w:r>
        <w:rPr>
          <w:rFonts w:ascii="Times New Roman"/>
          <w:b w:val="false"/>
          <w:i w:val="false"/>
          <w:color w:val="000000"/>
          <w:sz w:val="28"/>
        </w:rPr>
        <w:t>                                  екi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 шеберлерi                   Петлицалар және эмблемасы сондай,</w:t>
      </w:r>
    </w:p>
    <w:p>
      <w:pPr>
        <w:spacing w:after="0"/>
        <w:ind w:left="0"/>
        <w:jc w:val="both"/>
      </w:pPr>
      <w:r>
        <w:rPr>
          <w:rFonts w:ascii="Times New Roman"/>
          <w:b w:val="false"/>
          <w:i w:val="false"/>
          <w:color w:val="000000"/>
          <w:sz w:val="28"/>
        </w:rPr>
        <w:t>                                  петлицалар ортасымен ұзына бойына</w:t>
      </w:r>
    </w:p>
    <w:p>
      <w:pPr>
        <w:spacing w:after="0"/>
        <w:ind w:left="0"/>
        <w:jc w:val="both"/>
      </w:pPr>
      <w:r>
        <w:rPr>
          <w:rFonts w:ascii="Times New Roman"/>
          <w:b w:val="false"/>
          <w:i w:val="false"/>
          <w:color w:val="000000"/>
          <w:sz w:val="28"/>
        </w:rPr>
        <w:t>                                  суташ жiбiмен бiр жолақ тартылған,</w:t>
      </w:r>
    </w:p>
    <w:p>
      <w:pPr>
        <w:spacing w:after="0"/>
        <w:ind w:left="0"/>
        <w:jc w:val="both"/>
      </w:pPr>
      <w:r>
        <w:rPr>
          <w:rFonts w:ascii="Times New Roman"/>
          <w:b w:val="false"/>
          <w:i w:val="false"/>
          <w:color w:val="000000"/>
          <w:sz w:val="28"/>
        </w:rPr>
        <w:t>                                  петлицада анодталған алюминийден</w:t>
      </w:r>
    </w:p>
    <w:p>
      <w:pPr>
        <w:spacing w:after="0"/>
        <w:ind w:left="0"/>
        <w:jc w:val="both"/>
      </w:pPr>
      <w:r>
        <w:rPr>
          <w:rFonts w:ascii="Times New Roman"/>
          <w:b w:val="false"/>
          <w:i w:val="false"/>
          <w:color w:val="000000"/>
          <w:sz w:val="28"/>
        </w:rPr>
        <w:t>                                  жасалған өлшемi 12 мм алтын түстес</w:t>
      </w:r>
    </w:p>
    <w:p>
      <w:pPr>
        <w:spacing w:after="0"/>
        <w:ind w:left="0"/>
        <w:jc w:val="both"/>
      </w:pPr>
      <w:r>
        <w:rPr>
          <w:rFonts w:ascii="Times New Roman"/>
          <w:b w:val="false"/>
          <w:i w:val="false"/>
          <w:color w:val="000000"/>
          <w:sz w:val="28"/>
        </w:rPr>
        <w:t>                                  бiр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 күзетшiлерi, қорықшылар     Петлицалар және эмблемасы бұрын.</w:t>
      </w:r>
    </w:p>
    <w:p>
      <w:pPr>
        <w:spacing w:after="0"/>
        <w:ind w:left="0"/>
        <w:jc w:val="both"/>
      </w:pPr>
      <w:r>
        <w:rPr>
          <w:rFonts w:ascii="Times New Roman"/>
          <w:b w:val="false"/>
          <w:i w:val="false"/>
          <w:color w:val="000000"/>
          <w:sz w:val="28"/>
        </w:rPr>
        <w:t>                                  ғыдай, петлицалар үстiнде жолақ</w:t>
      </w:r>
    </w:p>
    <w:p>
      <w:pPr>
        <w:spacing w:after="0"/>
        <w:ind w:left="0"/>
        <w:jc w:val="both"/>
      </w:pPr>
      <w:r>
        <w:rPr>
          <w:rFonts w:ascii="Times New Roman"/>
          <w:b w:val="false"/>
          <w:i w:val="false"/>
          <w:color w:val="000000"/>
          <w:sz w:val="28"/>
        </w:rPr>
        <w:t>                                  және жұлдызшалар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Облыстардың орман шаруашылығы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 шаруашылығы бiрлестiктерi.  Трапеция пiшiндi петлицалар өлшемi</w:t>
      </w:r>
    </w:p>
    <w:p>
      <w:pPr>
        <w:spacing w:after="0"/>
        <w:ind w:left="0"/>
        <w:jc w:val="both"/>
      </w:pPr>
      <w:r>
        <w:rPr>
          <w:rFonts w:ascii="Times New Roman"/>
          <w:b w:val="false"/>
          <w:i w:val="false"/>
          <w:color w:val="000000"/>
          <w:sz w:val="28"/>
        </w:rPr>
        <w:t>нiң бас директорлары              110Х30Х92Х32 мм қою-жасыл барқыттан</w:t>
      </w:r>
    </w:p>
    <w:p>
      <w:pPr>
        <w:spacing w:after="0"/>
        <w:ind w:left="0"/>
        <w:jc w:val="both"/>
      </w:pPr>
      <w:r>
        <w:rPr>
          <w:rFonts w:ascii="Times New Roman"/>
          <w:b w:val="false"/>
          <w:i w:val="false"/>
          <w:color w:val="000000"/>
          <w:sz w:val="28"/>
        </w:rPr>
        <w:t>                                  тiгiлген, жиегi алтын түстес етiп</w:t>
      </w:r>
    </w:p>
    <w:p>
      <w:pPr>
        <w:spacing w:after="0"/>
        <w:ind w:left="0"/>
        <w:jc w:val="both"/>
      </w:pPr>
      <w:r>
        <w:rPr>
          <w:rFonts w:ascii="Times New Roman"/>
          <w:b w:val="false"/>
          <w:i w:val="false"/>
          <w:color w:val="000000"/>
          <w:sz w:val="28"/>
        </w:rPr>
        <w:t>                                  кестеленген, Петлицалар ортасында</w:t>
      </w:r>
    </w:p>
    <w:p>
      <w:pPr>
        <w:spacing w:after="0"/>
        <w:ind w:left="0"/>
        <w:jc w:val="both"/>
      </w:pPr>
      <w:r>
        <w:rPr>
          <w:rFonts w:ascii="Times New Roman"/>
          <w:b w:val="false"/>
          <w:i w:val="false"/>
          <w:color w:val="000000"/>
          <w:sz w:val="28"/>
        </w:rPr>
        <w:t>                                  алтын түстес етiп кестеленген</w:t>
      </w:r>
    </w:p>
    <w:p>
      <w:pPr>
        <w:spacing w:after="0"/>
        <w:ind w:left="0"/>
        <w:jc w:val="both"/>
      </w:pPr>
      <w:r>
        <w:rPr>
          <w:rFonts w:ascii="Times New Roman"/>
          <w:b w:val="false"/>
          <w:i w:val="false"/>
          <w:color w:val="000000"/>
          <w:sz w:val="28"/>
        </w:rPr>
        <w:t>                                  өлшемi 18 мм жұлдыз және осындай</w:t>
      </w:r>
    </w:p>
    <w:p>
      <w:pPr>
        <w:spacing w:after="0"/>
        <w:ind w:left="0"/>
        <w:jc w:val="both"/>
      </w:pPr>
      <w:r>
        <w:rPr>
          <w:rFonts w:ascii="Times New Roman"/>
          <w:b w:val="false"/>
          <w:i w:val="false"/>
          <w:color w:val="000000"/>
          <w:sz w:val="28"/>
        </w:rPr>
        <w:t>                                  түспен петлицалардың жоғарғы</w:t>
      </w:r>
    </w:p>
    <w:p>
      <w:pPr>
        <w:spacing w:after="0"/>
        <w:ind w:left="0"/>
        <w:jc w:val="both"/>
      </w:pPr>
      <w:r>
        <w:rPr>
          <w:rFonts w:ascii="Times New Roman"/>
          <w:b w:val="false"/>
          <w:i w:val="false"/>
          <w:color w:val="000000"/>
          <w:sz w:val="28"/>
        </w:rPr>
        <w:t>                                  бөлiгiнде орман шаруашылығының</w:t>
      </w:r>
    </w:p>
    <w:p>
      <w:pPr>
        <w:spacing w:after="0"/>
        <w:ind w:left="0"/>
        <w:jc w:val="both"/>
      </w:pPr>
      <w:r>
        <w:rPr>
          <w:rFonts w:ascii="Times New Roman"/>
          <w:b w:val="false"/>
          <w:i w:val="false"/>
          <w:color w:val="000000"/>
          <w:sz w:val="28"/>
        </w:rPr>
        <w:t>                                  эмблемасы кестеленген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 шаруашылығы бiрлестiктерiнiң Петлицалар сондай, эмблемасы алтын</w:t>
      </w:r>
    </w:p>
    <w:p>
      <w:pPr>
        <w:spacing w:after="0"/>
        <w:ind w:left="0"/>
        <w:jc w:val="both"/>
      </w:pPr>
      <w:r>
        <w:rPr>
          <w:rFonts w:ascii="Times New Roman"/>
          <w:b w:val="false"/>
          <w:i w:val="false"/>
          <w:color w:val="000000"/>
          <w:sz w:val="28"/>
        </w:rPr>
        <w:t>бас орманшылары, бас аңшылық      түстес анодталған алюминийден</w:t>
      </w:r>
    </w:p>
    <w:p>
      <w:pPr>
        <w:spacing w:after="0"/>
        <w:ind w:left="0"/>
        <w:jc w:val="both"/>
      </w:pPr>
      <w:r>
        <w:rPr>
          <w:rFonts w:ascii="Times New Roman"/>
          <w:b w:val="false"/>
          <w:i w:val="false"/>
          <w:color w:val="000000"/>
          <w:sz w:val="28"/>
        </w:rPr>
        <w:t>жүргiзушiлер                      жасалған, жиегi ақшыл-жасыл түстi.</w:t>
      </w:r>
    </w:p>
    <w:p>
      <w:pPr>
        <w:spacing w:after="0"/>
        <w:ind w:left="0"/>
        <w:jc w:val="both"/>
      </w:pPr>
      <w:r>
        <w:rPr>
          <w:rFonts w:ascii="Times New Roman"/>
          <w:b w:val="false"/>
          <w:i w:val="false"/>
          <w:color w:val="000000"/>
          <w:sz w:val="28"/>
        </w:rPr>
        <w:t>                                  Петлицалар ортасымен ұзына бойына</w:t>
      </w:r>
    </w:p>
    <w:p>
      <w:pPr>
        <w:spacing w:after="0"/>
        <w:ind w:left="0"/>
        <w:jc w:val="both"/>
      </w:pPr>
      <w:r>
        <w:rPr>
          <w:rFonts w:ascii="Times New Roman"/>
          <w:b w:val="false"/>
          <w:i w:val="false"/>
          <w:color w:val="000000"/>
          <w:sz w:val="28"/>
        </w:rPr>
        <w:t>                                  суташ жiбiмен екi жолақ тартылған,</w:t>
      </w:r>
    </w:p>
    <w:p>
      <w:pPr>
        <w:spacing w:after="0"/>
        <w:ind w:left="0"/>
        <w:jc w:val="both"/>
      </w:pPr>
      <w:r>
        <w:rPr>
          <w:rFonts w:ascii="Times New Roman"/>
          <w:b w:val="false"/>
          <w:i w:val="false"/>
          <w:color w:val="000000"/>
          <w:sz w:val="28"/>
        </w:rPr>
        <w:t>                                  петлицада анодталған алюминийден</w:t>
      </w:r>
    </w:p>
    <w:p>
      <w:pPr>
        <w:spacing w:after="0"/>
        <w:ind w:left="0"/>
        <w:jc w:val="both"/>
      </w:pPr>
      <w:r>
        <w:rPr>
          <w:rFonts w:ascii="Times New Roman"/>
          <w:b w:val="false"/>
          <w:i w:val="false"/>
          <w:color w:val="000000"/>
          <w:sz w:val="28"/>
        </w:rPr>
        <w:t>                                  жасалған өлшемi 15 мм алтын түстес</w:t>
      </w:r>
    </w:p>
    <w:p>
      <w:pPr>
        <w:spacing w:after="0"/>
        <w:ind w:left="0"/>
        <w:jc w:val="both"/>
      </w:pPr>
      <w:r>
        <w:rPr>
          <w:rFonts w:ascii="Times New Roman"/>
          <w:b w:val="false"/>
          <w:i w:val="false"/>
          <w:color w:val="000000"/>
          <w:sz w:val="28"/>
        </w:rPr>
        <w:t>                                  үш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орман Петлицалар мен эмблемасы сондай,</w:t>
      </w:r>
    </w:p>
    <w:p>
      <w:pPr>
        <w:spacing w:after="0"/>
        <w:ind w:left="0"/>
        <w:jc w:val="both"/>
      </w:pPr>
      <w:r>
        <w:rPr>
          <w:rFonts w:ascii="Times New Roman"/>
          <w:b w:val="false"/>
          <w:i w:val="false"/>
          <w:color w:val="000000"/>
          <w:sz w:val="28"/>
        </w:rPr>
        <w:t>пайдалану, орманды қалпына келтi. петлицалар ортасымен ұзына бойына</w:t>
      </w:r>
    </w:p>
    <w:p>
      <w:pPr>
        <w:spacing w:after="0"/>
        <w:ind w:left="0"/>
        <w:jc w:val="both"/>
      </w:pPr>
      <w:r>
        <w:rPr>
          <w:rFonts w:ascii="Times New Roman"/>
          <w:b w:val="false"/>
          <w:i w:val="false"/>
          <w:color w:val="000000"/>
          <w:sz w:val="28"/>
        </w:rPr>
        <w:t>ру және қорғаныштық орман өсiру,  суташ жiбiмен екi жолақ тартылған,</w:t>
      </w:r>
    </w:p>
    <w:p>
      <w:pPr>
        <w:spacing w:after="0"/>
        <w:ind w:left="0"/>
        <w:jc w:val="both"/>
      </w:pPr>
      <w:r>
        <w:rPr>
          <w:rFonts w:ascii="Times New Roman"/>
          <w:b w:val="false"/>
          <w:i w:val="false"/>
          <w:color w:val="000000"/>
          <w:sz w:val="28"/>
        </w:rPr>
        <w:t>аңшылық шаруашылығы және ерекше   петлицада анодталған алюминийден</w:t>
      </w:r>
    </w:p>
    <w:p>
      <w:pPr>
        <w:spacing w:after="0"/>
        <w:ind w:left="0"/>
        <w:jc w:val="both"/>
      </w:pPr>
      <w:r>
        <w:rPr>
          <w:rFonts w:ascii="Times New Roman"/>
          <w:b w:val="false"/>
          <w:i w:val="false"/>
          <w:color w:val="000000"/>
          <w:sz w:val="28"/>
        </w:rPr>
        <w:t>қорғалатын табиғат аумақтары      жасалған өлшемi 15 мм алтын түстес</w:t>
      </w:r>
    </w:p>
    <w:p>
      <w:pPr>
        <w:spacing w:after="0"/>
        <w:ind w:left="0"/>
        <w:jc w:val="both"/>
      </w:pPr>
      <w:r>
        <w:rPr>
          <w:rFonts w:ascii="Times New Roman"/>
          <w:b w:val="false"/>
          <w:i w:val="false"/>
          <w:color w:val="000000"/>
          <w:sz w:val="28"/>
        </w:rPr>
        <w:t>мәселелерiмен шұғылданатын        екi жұлдызша болады</w:t>
      </w:r>
    </w:p>
    <w:p>
      <w:pPr>
        <w:spacing w:after="0"/>
        <w:ind w:left="0"/>
        <w:jc w:val="both"/>
      </w:pPr>
      <w:r>
        <w:rPr>
          <w:rFonts w:ascii="Times New Roman"/>
          <w:b w:val="false"/>
          <w:i w:val="false"/>
          <w:color w:val="000000"/>
          <w:sz w:val="28"/>
        </w:rPr>
        <w:t>бөлiмдер бастықтары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Орманды күзету және қорғау, орман Петлицалар мен эмблемасы сондай, пайдалану, орманды қалпына келтi. петлицалар ортасымен ұзына бойына ру және қорғаныштық орман өсiру, суташ жiбiмен екi жолақ тартылған,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аңшылық шаруашылығы және ерекше   петлицада анодталған алюминийден</w:t>
      </w:r>
    </w:p>
    <w:p>
      <w:pPr>
        <w:spacing w:after="0"/>
        <w:ind w:left="0"/>
        <w:jc w:val="both"/>
      </w:pPr>
      <w:r>
        <w:rPr>
          <w:rFonts w:ascii="Times New Roman"/>
          <w:b w:val="false"/>
          <w:i w:val="false"/>
          <w:color w:val="000000"/>
          <w:sz w:val="28"/>
        </w:rPr>
        <w:t>қорғалатын табиғат аумақтары      жасалған өлшемi 15 мм алтын түстес</w:t>
      </w:r>
    </w:p>
    <w:p>
      <w:pPr>
        <w:spacing w:after="0"/>
        <w:ind w:left="0"/>
        <w:jc w:val="both"/>
      </w:pPr>
      <w:r>
        <w:rPr>
          <w:rFonts w:ascii="Times New Roman"/>
          <w:b w:val="false"/>
          <w:i w:val="false"/>
          <w:color w:val="000000"/>
          <w:sz w:val="28"/>
        </w:rPr>
        <w:t>мәселелерiмен шұғылданатын жоғары бiр жұлдызша болады</w:t>
      </w:r>
    </w:p>
    <w:p>
      <w:pPr>
        <w:spacing w:after="0"/>
        <w:ind w:left="0"/>
        <w:jc w:val="both"/>
      </w:pPr>
      <w:r>
        <w:rPr>
          <w:rFonts w:ascii="Times New Roman"/>
          <w:b w:val="false"/>
          <w:i w:val="false"/>
          <w:color w:val="000000"/>
          <w:sz w:val="28"/>
        </w:rPr>
        <w:t>және I санатты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орман Петлицалар мен эмблемасы сондай,</w:t>
      </w:r>
    </w:p>
    <w:p>
      <w:pPr>
        <w:spacing w:after="0"/>
        <w:ind w:left="0"/>
        <w:jc w:val="both"/>
      </w:pPr>
      <w:r>
        <w:rPr>
          <w:rFonts w:ascii="Times New Roman"/>
          <w:b w:val="false"/>
          <w:i w:val="false"/>
          <w:color w:val="000000"/>
          <w:sz w:val="28"/>
        </w:rPr>
        <w:t>пайдалану, орманды қалпына келтi. петлицалар ортасымен ұзына бойына</w:t>
      </w:r>
    </w:p>
    <w:p>
      <w:pPr>
        <w:spacing w:after="0"/>
        <w:ind w:left="0"/>
        <w:jc w:val="both"/>
      </w:pPr>
      <w:r>
        <w:rPr>
          <w:rFonts w:ascii="Times New Roman"/>
          <w:b w:val="false"/>
          <w:i w:val="false"/>
          <w:color w:val="000000"/>
          <w:sz w:val="28"/>
        </w:rPr>
        <w:t>ру және қорғаныштық орман өсiру,  суташ жiбiмен бiр жолақ тартылған,</w:t>
      </w:r>
    </w:p>
    <w:p>
      <w:pPr>
        <w:spacing w:after="0"/>
        <w:ind w:left="0"/>
        <w:jc w:val="both"/>
      </w:pPr>
      <w:r>
        <w:rPr>
          <w:rFonts w:ascii="Times New Roman"/>
          <w:b w:val="false"/>
          <w:i w:val="false"/>
          <w:color w:val="000000"/>
          <w:sz w:val="28"/>
        </w:rPr>
        <w:t>аңшылық шаруашылығы және ерекше   петлицада анодталған алюминийден</w:t>
      </w:r>
    </w:p>
    <w:p>
      <w:pPr>
        <w:spacing w:after="0"/>
        <w:ind w:left="0"/>
        <w:jc w:val="both"/>
      </w:pPr>
      <w:r>
        <w:rPr>
          <w:rFonts w:ascii="Times New Roman"/>
          <w:b w:val="false"/>
          <w:i w:val="false"/>
          <w:color w:val="000000"/>
          <w:sz w:val="28"/>
        </w:rPr>
        <w:t>қорғалатын табиғат аумақтары      жасалған өлшемi 12 мм алтын түстес</w:t>
      </w:r>
    </w:p>
    <w:p>
      <w:pPr>
        <w:spacing w:after="0"/>
        <w:ind w:left="0"/>
        <w:jc w:val="both"/>
      </w:pPr>
      <w:r>
        <w:rPr>
          <w:rFonts w:ascii="Times New Roman"/>
          <w:b w:val="false"/>
          <w:i w:val="false"/>
          <w:color w:val="000000"/>
          <w:sz w:val="28"/>
        </w:rPr>
        <w:t>мәселелерiмен шұғылданатын        төрт жұлдызша болады</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орман инспекторлары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 орман шаруашылығын жобалау жөнiндегi мемлекеттiк</w:t>
      </w:r>
    </w:p>
    <w:p>
      <w:pPr>
        <w:spacing w:after="0"/>
        <w:ind w:left="0"/>
        <w:jc w:val="both"/>
      </w:pPr>
      <w:r>
        <w:rPr>
          <w:rFonts w:ascii="Times New Roman"/>
          <w:b w:val="false"/>
          <w:i w:val="false"/>
          <w:color w:val="000000"/>
          <w:sz w:val="28"/>
        </w:rPr>
        <w:t>       жобалау-iздестiру институты, Қазақ орман шаруашылығының</w:t>
      </w:r>
    </w:p>
    <w:p>
      <w:pPr>
        <w:spacing w:after="0"/>
        <w:ind w:left="0"/>
        <w:jc w:val="both"/>
      </w:pPr>
      <w:r>
        <w:rPr>
          <w:rFonts w:ascii="Times New Roman"/>
          <w:b w:val="false"/>
          <w:i w:val="false"/>
          <w:color w:val="000000"/>
          <w:sz w:val="28"/>
        </w:rPr>
        <w:t>      басшы қызметкерлерi мен мамандарының кәсiби бiлiктiлiгiн</w:t>
      </w:r>
    </w:p>
    <w:p>
      <w:pPr>
        <w:spacing w:after="0"/>
        <w:ind w:left="0"/>
        <w:jc w:val="both"/>
      </w:pPr>
      <w:r>
        <w:rPr>
          <w:rFonts w:ascii="Times New Roman"/>
          <w:b w:val="false"/>
          <w:i w:val="false"/>
          <w:color w:val="000000"/>
          <w:sz w:val="28"/>
        </w:rPr>
        <w:t>    арттыру және қайта даярлау институты, Қазақ орман орналастыру</w:t>
      </w:r>
    </w:p>
    <w:p>
      <w:pPr>
        <w:spacing w:after="0"/>
        <w:ind w:left="0"/>
        <w:jc w:val="both"/>
      </w:pPr>
      <w:r>
        <w:rPr>
          <w:rFonts w:ascii="Times New Roman"/>
          <w:b w:val="false"/>
          <w:i w:val="false"/>
          <w:color w:val="000000"/>
          <w:sz w:val="28"/>
        </w:rPr>
        <w:t>      кәсiпорны, Республикалық орман инженерлiк селекция-тұқым</w:t>
      </w:r>
    </w:p>
    <w:p>
      <w:pPr>
        <w:spacing w:after="0"/>
        <w:ind w:left="0"/>
        <w:jc w:val="both"/>
      </w:pPr>
      <w:r>
        <w:rPr>
          <w:rFonts w:ascii="Times New Roman"/>
          <w:b w:val="false"/>
          <w:i w:val="false"/>
          <w:color w:val="000000"/>
          <w:sz w:val="28"/>
        </w:rPr>
        <w:t>        шаруашылығы орталығы, Қазақ республикалық ағаш тұқымы</w:t>
      </w:r>
    </w:p>
    <w:p>
      <w:pPr>
        <w:spacing w:after="0"/>
        <w:ind w:left="0"/>
        <w:jc w:val="both"/>
      </w:pPr>
      <w:r>
        <w:rPr>
          <w:rFonts w:ascii="Times New Roman"/>
          <w:b w:val="false"/>
          <w:i w:val="false"/>
          <w:color w:val="000000"/>
          <w:sz w:val="28"/>
        </w:rPr>
        <w:t>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Директорлар, Қазақ кәсiби         Трапеция пiшiндi петлицалар өлшемi</w:t>
      </w:r>
    </w:p>
    <w:p>
      <w:pPr>
        <w:spacing w:after="0"/>
        <w:ind w:left="0"/>
        <w:jc w:val="both"/>
      </w:pPr>
      <w:r>
        <w:rPr>
          <w:rFonts w:ascii="Times New Roman"/>
          <w:b w:val="false"/>
          <w:i w:val="false"/>
          <w:color w:val="000000"/>
          <w:sz w:val="28"/>
        </w:rPr>
        <w:t>бiлiктiлiктi арттыру институтының 110Х30Х92Х32 мм қою-жасыл барқыттан</w:t>
      </w:r>
    </w:p>
    <w:p>
      <w:pPr>
        <w:spacing w:after="0"/>
        <w:ind w:left="0"/>
        <w:jc w:val="both"/>
      </w:pPr>
      <w:r>
        <w:rPr>
          <w:rFonts w:ascii="Times New Roman"/>
          <w:b w:val="false"/>
          <w:i w:val="false"/>
          <w:color w:val="000000"/>
          <w:sz w:val="28"/>
        </w:rPr>
        <w:t>ректоры                           тiгiлген, алтын түстес кестемен</w:t>
      </w:r>
    </w:p>
    <w:p>
      <w:pPr>
        <w:spacing w:after="0"/>
        <w:ind w:left="0"/>
        <w:jc w:val="both"/>
      </w:pPr>
      <w:r>
        <w:rPr>
          <w:rFonts w:ascii="Times New Roman"/>
          <w:b w:val="false"/>
          <w:i w:val="false"/>
          <w:color w:val="000000"/>
          <w:sz w:val="28"/>
        </w:rPr>
        <w:t>                                  жиектелген, Петлицалар ортасында</w:t>
      </w:r>
    </w:p>
    <w:p>
      <w:pPr>
        <w:spacing w:after="0"/>
        <w:ind w:left="0"/>
        <w:jc w:val="both"/>
      </w:pPr>
      <w:r>
        <w:rPr>
          <w:rFonts w:ascii="Times New Roman"/>
          <w:b w:val="false"/>
          <w:i w:val="false"/>
          <w:color w:val="000000"/>
          <w:sz w:val="28"/>
        </w:rPr>
        <w:t>                                  кестеленген өлшемi 18 мм алтын</w:t>
      </w:r>
    </w:p>
    <w:p>
      <w:pPr>
        <w:spacing w:after="0"/>
        <w:ind w:left="0"/>
        <w:jc w:val="both"/>
      </w:pPr>
      <w:r>
        <w:rPr>
          <w:rFonts w:ascii="Times New Roman"/>
          <w:b w:val="false"/>
          <w:i w:val="false"/>
          <w:color w:val="000000"/>
          <w:sz w:val="28"/>
        </w:rPr>
        <w:t>                                  түстес жұлдыз және осы түстес</w:t>
      </w:r>
    </w:p>
    <w:p>
      <w:pPr>
        <w:spacing w:after="0"/>
        <w:ind w:left="0"/>
        <w:jc w:val="both"/>
      </w:pPr>
      <w:r>
        <w:rPr>
          <w:rFonts w:ascii="Times New Roman"/>
          <w:b w:val="false"/>
          <w:i w:val="false"/>
          <w:color w:val="000000"/>
          <w:sz w:val="28"/>
        </w:rPr>
        <w:t>                                  орман шаруашылығының эмблемасы</w:t>
      </w:r>
    </w:p>
    <w:p>
      <w:pPr>
        <w:spacing w:after="0"/>
        <w:ind w:left="0"/>
        <w:jc w:val="both"/>
      </w:pPr>
      <w:r>
        <w:rPr>
          <w:rFonts w:ascii="Times New Roman"/>
          <w:b w:val="false"/>
          <w:i w:val="false"/>
          <w:color w:val="000000"/>
          <w:sz w:val="28"/>
        </w:rPr>
        <w:t>                                  петлицалардың жоғарғы бөлiгiнде</w:t>
      </w:r>
    </w:p>
    <w:p>
      <w:pPr>
        <w:spacing w:after="0"/>
        <w:ind w:left="0"/>
        <w:jc w:val="both"/>
      </w:pPr>
      <w:r>
        <w:rPr>
          <w:rFonts w:ascii="Times New Roman"/>
          <w:b w:val="false"/>
          <w:i w:val="false"/>
          <w:color w:val="000000"/>
          <w:sz w:val="28"/>
        </w:rPr>
        <w:t>                                  кестеленген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Проректор, бас тұқым өсiрушi, бас Петлицалар сондай, эмблемасы алтын</w:t>
      </w:r>
    </w:p>
    <w:p>
      <w:pPr>
        <w:spacing w:after="0"/>
        <w:ind w:left="0"/>
        <w:jc w:val="both"/>
      </w:pPr>
      <w:r>
        <w:rPr>
          <w:rFonts w:ascii="Times New Roman"/>
          <w:b w:val="false"/>
          <w:i w:val="false"/>
          <w:color w:val="000000"/>
          <w:sz w:val="28"/>
        </w:rPr>
        <w:t>инженерлер, директорлардың        түстес анодтандырылған алюминийден</w:t>
      </w:r>
    </w:p>
    <w:p>
      <w:pPr>
        <w:spacing w:after="0"/>
        <w:ind w:left="0"/>
        <w:jc w:val="both"/>
      </w:pPr>
      <w:r>
        <w:rPr>
          <w:rFonts w:ascii="Times New Roman"/>
          <w:b w:val="false"/>
          <w:i w:val="false"/>
          <w:color w:val="000000"/>
          <w:sz w:val="28"/>
        </w:rPr>
        <w:t>орынбасарлары, "Казгипролесхоз"   жасалған, жиегi ақшыл-жасыл түстi.</w:t>
      </w:r>
    </w:p>
    <w:p>
      <w:pPr>
        <w:spacing w:after="0"/>
        <w:ind w:left="0"/>
        <w:jc w:val="both"/>
      </w:pPr>
      <w:r>
        <w:rPr>
          <w:rFonts w:ascii="Times New Roman"/>
          <w:b w:val="false"/>
          <w:i w:val="false"/>
          <w:color w:val="000000"/>
          <w:sz w:val="28"/>
        </w:rPr>
        <w:t>институтының аймақтық бөлiмшесi.  Петлицалар ортасымен ұзына бойына</w:t>
      </w:r>
    </w:p>
    <w:p>
      <w:pPr>
        <w:spacing w:after="0"/>
        <w:ind w:left="0"/>
        <w:jc w:val="both"/>
      </w:pPr>
      <w:r>
        <w:rPr>
          <w:rFonts w:ascii="Times New Roman"/>
          <w:b w:val="false"/>
          <w:i w:val="false"/>
          <w:color w:val="000000"/>
          <w:sz w:val="28"/>
        </w:rPr>
        <w:t>нiң директоры                     алтын түстес кестелi екi жолақ</w:t>
      </w:r>
    </w:p>
    <w:p>
      <w:pPr>
        <w:spacing w:after="0"/>
        <w:ind w:left="0"/>
        <w:jc w:val="both"/>
      </w:pPr>
      <w:r>
        <w:rPr>
          <w:rFonts w:ascii="Times New Roman"/>
          <w:b w:val="false"/>
          <w:i w:val="false"/>
          <w:color w:val="000000"/>
          <w:sz w:val="28"/>
        </w:rPr>
        <w:t>                                  тартылған, петлицада алтын түстес</w:t>
      </w:r>
    </w:p>
    <w:p>
      <w:pPr>
        <w:spacing w:after="0"/>
        <w:ind w:left="0"/>
        <w:jc w:val="both"/>
      </w:pPr>
      <w:r>
        <w:rPr>
          <w:rFonts w:ascii="Times New Roman"/>
          <w:b w:val="false"/>
          <w:i w:val="false"/>
          <w:color w:val="000000"/>
          <w:sz w:val="28"/>
        </w:rPr>
        <w:t>                                  анодтандырылған алюминийден жасалған</w:t>
      </w:r>
    </w:p>
    <w:p>
      <w:pPr>
        <w:spacing w:after="0"/>
        <w:ind w:left="0"/>
        <w:jc w:val="both"/>
      </w:pPr>
      <w:r>
        <w:rPr>
          <w:rFonts w:ascii="Times New Roman"/>
          <w:b w:val="false"/>
          <w:i w:val="false"/>
          <w:color w:val="000000"/>
          <w:sz w:val="28"/>
        </w:rPr>
        <w:t>                                  өлшемi 15 мм алтын түстес үш</w:t>
      </w:r>
    </w:p>
    <w:p>
      <w:pPr>
        <w:spacing w:after="0"/>
        <w:ind w:left="0"/>
        <w:jc w:val="both"/>
      </w:pPr>
      <w:r>
        <w:rPr>
          <w:rFonts w:ascii="Times New Roman"/>
          <w:b w:val="false"/>
          <w:i w:val="false"/>
          <w:color w:val="000000"/>
          <w:sz w:val="28"/>
        </w:rPr>
        <w:t>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орман Петлицалар мен эмблемасы сондай,</w:t>
      </w:r>
    </w:p>
    <w:p>
      <w:pPr>
        <w:spacing w:after="0"/>
        <w:ind w:left="0"/>
        <w:jc w:val="both"/>
      </w:pPr>
      <w:r>
        <w:rPr>
          <w:rFonts w:ascii="Times New Roman"/>
          <w:b w:val="false"/>
          <w:i w:val="false"/>
          <w:color w:val="000000"/>
          <w:sz w:val="28"/>
        </w:rPr>
        <w:t>пайдалану, және орман орналастыру,петлицалар ортасымен ұзына бойымен</w:t>
      </w:r>
    </w:p>
    <w:p>
      <w:pPr>
        <w:spacing w:after="0"/>
        <w:ind w:left="0"/>
        <w:jc w:val="both"/>
      </w:pPr>
      <w:r>
        <w:rPr>
          <w:rFonts w:ascii="Times New Roman"/>
          <w:b w:val="false"/>
          <w:i w:val="false"/>
          <w:color w:val="000000"/>
          <w:sz w:val="28"/>
        </w:rPr>
        <w:t>орманды қалпына келтiру           суташ жiбiмен екi жолақ тартылған,</w:t>
      </w:r>
    </w:p>
    <w:p>
      <w:pPr>
        <w:spacing w:after="0"/>
        <w:ind w:left="0"/>
        <w:jc w:val="both"/>
      </w:pPr>
      <w:r>
        <w:rPr>
          <w:rFonts w:ascii="Times New Roman"/>
          <w:b w:val="false"/>
          <w:i w:val="false"/>
          <w:color w:val="000000"/>
          <w:sz w:val="28"/>
        </w:rPr>
        <w:t>және қорғаныштық орман өсiру,     петлицада анодталған алюминийден</w:t>
      </w:r>
    </w:p>
    <w:p>
      <w:pPr>
        <w:spacing w:after="0"/>
        <w:ind w:left="0"/>
        <w:jc w:val="both"/>
      </w:pPr>
      <w:r>
        <w:rPr>
          <w:rFonts w:ascii="Times New Roman"/>
          <w:b w:val="false"/>
          <w:i w:val="false"/>
          <w:color w:val="000000"/>
          <w:sz w:val="28"/>
        </w:rPr>
        <w:t>аңшылық шаруашылығы және ерекше   жасалған өлшемi 15 мм алтын түстес</w:t>
      </w:r>
    </w:p>
    <w:p>
      <w:pPr>
        <w:spacing w:after="0"/>
        <w:ind w:left="0"/>
        <w:jc w:val="both"/>
      </w:pPr>
      <w:r>
        <w:rPr>
          <w:rFonts w:ascii="Times New Roman"/>
          <w:b w:val="false"/>
          <w:i w:val="false"/>
          <w:color w:val="000000"/>
          <w:sz w:val="28"/>
        </w:rPr>
        <w:t>қорғалатын табиғат аумақтары      екi жұлдызша болады</w:t>
      </w:r>
    </w:p>
    <w:p>
      <w:pPr>
        <w:spacing w:after="0"/>
        <w:ind w:left="0"/>
        <w:jc w:val="both"/>
      </w:pPr>
      <w:r>
        <w:rPr>
          <w:rFonts w:ascii="Times New Roman"/>
          <w:b w:val="false"/>
          <w:i w:val="false"/>
          <w:color w:val="000000"/>
          <w:sz w:val="28"/>
        </w:rPr>
        <w:t xml:space="preserve">мәселелерiмен шұғылданатын        </w:t>
      </w:r>
    </w:p>
    <w:p>
      <w:pPr>
        <w:spacing w:after="0"/>
        <w:ind w:left="0"/>
        <w:jc w:val="both"/>
      </w:pPr>
      <w:r>
        <w:rPr>
          <w:rFonts w:ascii="Times New Roman"/>
          <w:b w:val="false"/>
          <w:i w:val="false"/>
          <w:color w:val="000000"/>
          <w:sz w:val="28"/>
        </w:rPr>
        <w:t>бөлiмдердiң бастықтары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 орналастыру және аңшылықты Петлицалар мен эмблемасы сондай, ұйымдастыру партияларының бастық. петлицалар ортасымен ұзына бойына тары; жобалардың бас инженерлерi, суташ жiбiмен екi жолақ тартылған, орманды күзету және қорғау, орман петлицада анодталған алюминийден пайдалану және орман орналастыру, жасалған өлшемi 15 мм алтын түстес орманды қалпына келтiру және қор. бiр жұлдызша болады ғаныштық орман өсiру, аң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шаруашылығы және ерекше қорғала.</w:t>
      </w:r>
    </w:p>
    <w:p>
      <w:pPr>
        <w:spacing w:after="0"/>
        <w:ind w:left="0"/>
        <w:jc w:val="both"/>
      </w:pPr>
      <w:r>
        <w:rPr>
          <w:rFonts w:ascii="Times New Roman"/>
          <w:b w:val="false"/>
          <w:i w:val="false"/>
          <w:color w:val="000000"/>
          <w:sz w:val="28"/>
        </w:rPr>
        <w:t>тын табиғат аумақтары мәселелерi.</w:t>
      </w:r>
    </w:p>
    <w:p>
      <w:pPr>
        <w:spacing w:after="0"/>
        <w:ind w:left="0"/>
        <w:jc w:val="both"/>
      </w:pPr>
      <w:r>
        <w:rPr>
          <w:rFonts w:ascii="Times New Roman"/>
          <w:b w:val="false"/>
          <w:i w:val="false"/>
          <w:color w:val="000000"/>
          <w:sz w:val="28"/>
        </w:rPr>
        <w:t>мен шұғылданатын бастықтар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орман Петлицалар мен эмблемасы сондай,</w:t>
      </w:r>
    </w:p>
    <w:p>
      <w:pPr>
        <w:spacing w:after="0"/>
        <w:ind w:left="0"/>
        <w:jc w:val="both"/>
      </w:pPr>
      <w:r>
        <w:rPr>
          <w:rFonts w:ascii="Times New Roman"/>
          <w:b w:val="false"/>
          <w:i w:val="false"/>
          <w:color w:val="000000"/>
          <w:sz w:val="28"/>
        </w:rPr>
        <w:t>пайдалану және орман орналастыру, петлицалар ортасымен ұзына бойына</w:t>
      </w:r>
    </w:p>
    <w:p>
      <w:pPr>
        <w:spacing w:after="0"/>
        <w:ind w:left="0"/>
        <w:jc w:val="both"/>
      </w:pPr>
      <w:r>
        <w:rPr>
          <w:rFonts w:ascii="Times New Roman"/>
          <w:b w:val="false"/>
          <w:i w:val="false"/>
          <w:color w:val="000000"/>
          <w:sz w:val="28"/>
        </w:rPr>
        <w:t>орманды қалпына келтiру және      суташ жiбiмен бiр жолақ тартылған,</w:t>
      </w:r>
    </w:p>
    <w:p>
      <w:pPr>
        <w:spacing w:after="0"/>
        <w:ind w:left="0"/>
        <w:jc w:val="both"/>
      </w:pPr>
      <w:r>
        <w:rPr>
          <w:rFonts w:ascii="Times New Roman"/>
          <w:b w:val="false"/>
          <w:i w:val="false"/>
          <w:color w:val="000000"/>
          <w:sz w:val="28"/>
        </w:rPr>
        <w:t>қорғаныштық орман өсiру, аң       петлицада анодтандырылған алюминий.</w:t>
      </w:r>
    </w:p>
    <w:p>
      <w:pPr>
        <w:spacing w:after="0"/>
        <w:ind w:left="0"/>
        <w:jc w:val="both"/>
      </w:pPr>
      <w:r>
        <w:rPr>
          <w:rFonts w:ascii="Times New Roman"/>
          <w:b w:val="false"/>
          <w:i w:val="false"/>
          <w:color w:val="000000"/>
          <w:sz w:val="28"/>
        </w:rPr>
        <w:t>шаруашылығы және ерекше қорғалатын ден өлшемi 12 мм алтын түстес үш</w:t>
      </w:r>
    </w:p>
    <w:p>
      <w:pPr>
        <w:spacing w:after="0"/>
        <w:ind w:left="0"/>
        <w:jc w:val="both"/>
      </w:pPr>
      <w:r>
        <w:rPr>
          <w:rFonts w:ascii="Times New Roman"/>
          <w:b w:val="false"/>
          <w:i w:val="false"/>
          <w:color w:val="000000"/>
          <w:sz w:val="28"/>
        </w:rPr>
        <w:t>табиғат аумақтары мәселелерiмен   жұлдызша болады</w:t>
      </w:r>
    </w:p>
    <w:p>
      <w:pPr>
        <w:spacing w:after="0"/>
        <w:ind w:left="0"/>
        <w:jc w:val="both"/>
      </w:pPr>
      <w:r>
        <w:rPr>
          <w:rFonts w:ascii="Times New Roman"/>
          <w:b w:val="false"/>
          <w:i w:val="false"/>
          <w:color w:val="000000"/>
          <w:sz w:val="28"/>
        </w:rPr>
        <w:t>шұғылданатын жоғарғы және</w:t>
      </w:r>
    </w:p>
    <w:p>
      <w:pPr>
        <w:spacing w:after="0"/>
        <w:ind w:left="0"/>
        <w:jc w:val="both"/>
      </w:pPr>
      <w:r>
        <w:rPr>
          <w:rFonts w:ascii="Times New Roman"/>
          <w:b w:val="false"/>
          <w:i w:val="false"/>
          <w:color w:val="000000"/>
          <w:sz w:val="28"/>
        </w:rPr>
        <w:t>I санатты 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Петлицалар мен эмблемасы сондай,</w:t>
      </w:r>
    </w:p>
    <w:p>
      <w:pPr>
        <w:spacing w:after="0"/>
        <w:ind w:left="0"/>
        <w:jc w:val="both"/>
      </w:pPr>
      <w:r>
        <w:rPr>
          <w:rFonts w:ascii="Times New Roman"/>
          <w:b w:val="false"/>
          <w:i w:val="false"/>
          <w:color w:val="000000"/>
          <w:sz w:val="28"/>
        </w:rPr>
        <w:t>орман пайдалану және орман        петлицалар ортасымен ұзына бойына</w:t>
      </w:r>
    </w:p>
    <w:p>
      <w:pPr>
        <w:spacing w:after="0"/>
        <w:ind w:left="0"/>
        <w:jc w:val="both"/>
      </w:pPr>
      <w:r>
        <w:rPr>
          <w:rFonts w:ascii="Times New Roman"/>
          <w:b w:val="false"/>
          <w:i w:val="false"/>
          <w:color w:val="000000"/>
          <w:sz w:val="28"/>
        </w:rPr>
        <w:t>орналастыру, орманды қалпына      суташ жiбiмен бiр жолақ тартылған,</w:t>
      </w:r>
    </w:p>
    <w:p>
      <w:pPr>
        <w:spacing w:after="0"/>
        <w:ind w:left="0"/>
        <w:jc w:val="both"/>
      </w:pPr>
      <w:r>
        <w:rPr>
          <w:rFonts w:ascii="Times New Roman"/>
          <w:b w:val="false"/>
          <w:i w:val="false"/>
          <w:color w:val="000000"/>
          <w:sz w:val="28"/>
        </w:rPr>
        <w:t>келтiру және қорғаныштық          петлицада анодтадырылған алюминийден</w:t>
      </w:r>
    </w:p>
    <w:p>
      <w:pPr>
        <w:spacing w:after="0"/>
        <w:ind w:left="0"/>
        <w:jc w:val="both"/>
      </w:pPr>
      <w:r>
        <w:rPr>
          <w:rFonts w:ascii="Times New Roman"/>
          <w:b w:val="false"/>
          <w:i w:val="false"/>
          <w:color w:val="000000"/>
          <w:sz w:val="28"/>
        </w:rPr>
        <w:t>орман өсiру, аң шаруашылығы       өлшемi 12 мм алтын түстес үш жұлдызша</w:t>
      </w:r>
    </w:p>
    <w:p>
      <w:pPr>
        <w:spacing w:after="0"/>
        <w:ind w:left="0"/>
        <w:jc w:val="both"/>
      </w:pPr>
      <w:r>
        <w:rPr>
          <w:rFonts w:ascii="Times New Roman"/>
          <w:b w:val="false"/>
          <w:i w:val="false"/>
          <w:color w:val="000000"/>
          <w:sz w:val="28"/>
        </w:rPr>
        <w:t xml:space="preserve">және ерекше қорғалатын табиғат    болады </w:t>
      </w:r>
    </w:p>
    <w:p>
      <w:pPr>
        <w:spacing w:after="0"/>
        <w:ind w:left="0"/>
        <w:jc w:val="both"/>
      </w:pPr>
      <w:r>
        <w:rPr>
          <w:rFonts w:ascii="Times New Roman"/>
          <w:b w:val="false"/>
          <w:i w:val="false"/>
          <w:color w:val="000000"/>
          <w:sz w:val="28"/>
        </w:rPr>
        <w:t xml:space="preserve">аумақтары мәселелерiмен </w:t>
      </w:r>
    </w:p>
    <w:p>
      <w:pPr>
        <w:spacing w:after="0"/>
        <w:ind w:left="0"/>
        <w:jc w:val="both"/>
      </w:pPr>
      <w:r>
        <w:rPr>
          <w:rFonts w:ascii="Times New Roman"/>
          <w:b w:val="false"/>
          <w:i w:val="false"/>
          <w:color w:val="000000"/>
          <w:sz w:val="28"/>
        </w:rPr>
        <w:t xml:space="preserve">шұғылданатын қалған </w:t>
      </w:r>
    </w:p>
    <w:p>
      <w:pPr>
        <w:spacing w:after="0"/>
        <w:ind w:left="0"/>
        <w:jc w:val="both"/>
      </w:pPr>
      <w:r>
        <w:rPr>
          <w:rFonts w:ascii="Times New Roman"/>
          <w:b w:val="false"/>
          <w:i w:val="false"/>
          <w:color w:val="000000"/>
          <w:sz w:val="28"/>
        </w:rPr>
        <w:t>мамандар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Орманды күзету және орман шаруашылығына қызмет</w:t>
      </w:r>
    </w:p>
    <w:p>
      <w:pPr>
        <w:spacing w:after="0"/>
        <w:ind w:left="0"/>
        <w:jc w:val="both"/>
      </w:pPr>
      <w:r>
        <w:rPr>
          <w:rFonts w:ascii="Times New Roman"/>
          <w:b w:val="false"/>
          <w:i w:val="false"/>
          <w:color w:val="000000"/>
          <w:sz w:val="28"/>
        </w:rPr>
        <w:t>         көрсетудiң Қазақ авиация базасы және мемлекеттiк бақылау</w:t>
      </w:r>
    </w:p>
    <w:p>
      <w:pPr>
        <w:spacing w:after="0"/>
        <w:ind w:left="0"/>
        <w:jc w:val="both"/>
      </w:pPr>
      <w:r>
        <w:rPr>
          <w:rFonts w:ascii="Times New Roman"/>
          <w:b w:val="false"/>
          <w:i w:val="false"/>
          <w:color w:val="000000"/>
          <w:sz w:val="28"/>
        </w:rPr>
        <w:t>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Авиабаза бастығы                  Трапеция пiшiндi петлицалар өлшемi</w:t>
      </w:r>
    </w:p>
    <w:p>
      <w:pPr>
        <w:spacing w:after="0"/>
        <w:ind w:left="0"/>
        <w:jc w:val="both"/>
      </w:pPr>
      <w:r>
        <w:rPr>
          <w:rFonts w:ascii="Times New Roman"/>
          <w:b w:val="false"/>
          <w:i w:val="false"/>
          <w:color w:val="000000"/>
          <w:sz w:val="28"/>
        </w:rPr>
        <w:t>                                  110Х30Х92Х32 мм қою-жасыл барқыттан</w:t>
      </w:r>
    </w:p>
    <w:p>
      <w:pPr>
        <w:spacing w:after="0"/>
        <w:ind w:left="0"/>
        <w:jc w:val="both"/>
      </w:pPr>
      <w:r>
        <w:rPr>
          <w:rFonts w:ascii="Times New Roman"/>
          <w:b w:val="false"/>
          <w:i w:val="false"/>
          <w:color w:val="000000"/>
          <w:sz w:val="28"/>
        </w:rPr>
        <w:t>                                  тiгiлген, алтын түстес кестемен</w:t>
      </w:r>
    </w:p>
    <w:p>
      <w:pPr>
        <w:spacing w:after="0"/>
        <w:ind w:left="0"/>
        <w:jc w:val="both"/>
      </w:pPr>
      <w:r>
        <w:rPr>
          <w:rFonts w:ascii="Times New Roman"/>
          <w:b w:val="false"/>
          <w:i w:val="false"/>
          <w:color w:val="000000"/>
          <w:sz w:val="28"/>
        </w:rPr>
        <w:t>                                  жиектелген, Петлицалар ортасында</w:t>
      </w:r>
    </w:p>
    <w:p>
      <w:pPr>
        <w:spacing w:after="0"/>
        <w:ind w:left="0"/>
        <w:jc w:val="both"/>
      </w:pPr>
      <w:r>
        <w:rPr>
          <w:rFonts w:ascii="Times New Roman"/>
          <w:b w:val="false"/>
          <w:i w:val="false"/>
          <w:color w:val="000000"/>
          <w:sz w:val="28"/>
        </w:rPr>
        <w:t>                                  өлшемi 18 мм алтын түстес жұлдыз</w:t>
      </w:r>
    </w:p>
    <w:p>
      <w:pPr>
        <w:spacing w:after="0"/>
        <w:ind w:left="0"/>
        <w:jc w:val="both"/>
      </w:pPr>
      <w:r>
        <w:rPr>
          <w:rFonts w:ascii="Times New Roman"/>
          <w:b w:val="false"/>
          <w:i w:val="false"/>
          <w:color w:val="000000"/>
          <w:sz w:val="28"/>
        </w:rPr>
        <w:t>                                  кестелеп тiгiлген. Петлицалардың</w:t>
      </w:r>
    </w:p>
    <w:p>
      <w:pPr>
        <w:spacing w:after="0"/>
        <w:ind w:left="0"/>
        <w:jc w:val="both"/>
      </w:pPr>
      <w:r>
        <w:rPr>
          <w:rFonts w:ascii="Times New Roman"/>
          <w:b w:val="false"/>
          <w:i w:val="false"/>
          <w:color w:val="000000"/>
          <w:sz w:val="28"/>
        </w:rPr>
        <w:t>                                  жоғарғы бөлiгiнде азаматтық</w:t>
      </w:r>
    </w:p>
    <w:p>
      <w:pPr>
        <w:spacing w:after="0"/>
        <w:ind w:left="0"/>
        <w:jc w:val="both"/>
      </w:pPr>
      <w:r>
        <w:rPr>
          <w:rFonts w:ascii="Times New Roman"/>
          <w:b w:val="false"/>
          <w:i w:val="false"/>
          <w:color w:val="000000"/>
          <w:sz w:val="28"/>
        </w:rPr>
        <w:t>                                  авиация эмблемасы кестелеп тiгiлген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Авиабазаның ұшу қызметi бастығы.  Петлицалар сондай, бiрақ ақшыл-жасыл</w:t>
      </w:r>
    </w:p>
    <w:p>
      <w:pPr>
        <w:spacing w:after="0"/>
        <w:ind w:left="0"/>
        <w:jc w:val="both"/>
      </w:pPr>
      <w:r>
        <w:rPr>
          <w:rFonts w:ascii="Times New Roman"/>
          <w:b w:val="false"/>
          <w:i w:val="false"/>
          <w:color w:val="000000"/>
          <w:sz w:val="28"/>
        </w:rPr>
        <w:t>ның орынбасары                    түспен жиектелген. Петлицалар</w:t>
      </w:r>
    </w:p>
    <w:p>
      <w:pPr>
        <w:spacing w:after="0"/>
        <w:ind w:left="0"/>
        <w:jc w:val="both"/>
      </w:pPr>
      <w:r>
        <w:rPr>
          <w:rFonts w:ascii="Times New Roman"/>
          <w:b w:val="false"/>
          <w:i w:val="false"/>
          <w:color w:val="000000"/>
          <w:sz w:val="28"/>
        </w:rPr>
        <w:t>                                  ортасымен ұзына бойына суташ жiбiмен</w:t>
      </w:r>
    </w:p>
    <w:p>
      <w:pPr>
        <w:spacing w:after="0"/>
        <w:ind w:left="0"/>
        <w:jc w:val="both"/>
      </w:pPr>
      <w:r>
        <w:rPr>
          <w:rFonts w:ascii="Times New Roman"/>
          <w:b w:val="false"/>
          <w:i w:val="false"/>
          <w:color w:val="000000"/>
          <w:sz w:val="28"/>
        </w:rPr>
        <w:t>                                  екi жолақ тартылған, петлицада алтын</w:t>
      </w:r>
    </w:p>
    <w:p>
      <w:pPr>
        <w:spacing w:after="0"/>
        <w:ind w:left="0"/>
        <w:jc w:val="both"/>
      </w:pPr>
      <w:r>
        <w:rPr>
          <w:rFonts w:ascii="Times New Roman"/>
          <w:b w:val="false"/>
          <w:i w:val="false"/>
          <w:color w:val="000000"/>
          <w:sz w:val="28"/>
        </w:rPr>
        <w:t xml:space="preserve">                                  түстес анодтандырылған алюминийден </w:t>
      </w:r>
    </w:p>
    <w:p>
      <w:pPr>
        <w:spacing w:after="0"/>
        <w:ind w:left="0"/>
        <w:jc w:val="both"/>
      </w:pPr>
      <w:r>
        <w:rPr>
          <w:rFonts w:ascii="Times New Roman"/>
          <w:b w:val="false"/>
          <w:i w:val="false"/>
          <w:color w:val="000000"/>
          <w:sz w:val="28"/>
        </w:rPr>
        <w:t xml:space="preserve">                                  жасалған өлшемi 15 мм үш жұлдызша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Петлицалардың жоғарғы бөлiгiнде</w:t>
      </w:r>
    </w:p>
    <w:p>
      <w:pPr>
        <w:spacing w:after="0"/>
        <w:ind w:left="0"/>
        <w:jc w:val="both"/>
      </w:pPr>
      <w:r>
        <w:rPr>
          <w:rFonts w:ascii="Times New Roman"/>
          <w:b w:val="false"/>
          <w:i w:val="false"/>
          <w:color w:val="000000"/>
          <w:sz w:val="28"/>
        </w:rPr>
        <w:t>                                  анодтандырылған алюминийден</w:t>
      </w:r>
    </w:p>
    <w:p>
      <w:pPr>
        <w:spacing w:after="0"/>
        <w:ind w:left="0"/>
        <w:jc w:val="both"/>
      </w:pPr>
      <w:r>
        <w:rPr>
          <w:rFonts w:ascii="Times New Roman"/>
          <w:b w:val="false"/>
          <w:i w:val="false"/>
          <w:color w:val="000000"/>
          <w:sz w:val="28"/>
        </w:rPr>
        <w:t>                                  жасалған алтын түстес азаматтық</w:t>
      </w:r>
    </w:p>
    <w:p>
      <w:pPr>
        <w:spacing w:after="0"/>
        <w:ind w:left="0"/>
        <w:jc w:val="both"/>
      </w:pPr>
      <w:r>
        <w:rPr>
          <w:rFonts w:ascii="Times New Roman"/>
          <w:b w:val="false"/>
          <w:i w:val="false"/>
          <w:color w:val="000000"/>
          <w:sz w:val="28"/>
        </w:rPr>
        <w:t>                                  авиация эмблемасы орналасқан.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Ұшу - өндiрiстiк бөлiмiнiң бас.   Петлицалар мен эмблемасы сондай,</w:t>
      </w:r>
    </w:p>
    <w:p>
      <w:pPr>
        <w:spacing w:after="0"/>
        <w:ind w:left="0"/>
        <w:jc w:val="both"/>
      </w:pPr>
      <w:r>
        <w:rPr>
          <w:rFonts w:ascii="Times New Roman"/>
          <w:b w:val="false"/>
          <w:i w:val="false"/>
          <w:color w:val="000000"/>
          <w:sz w:val="28"/>
        </w:rPr>
        <w:t>тығы, парашюттiк және десант-өрт  петлицалар ортасымен ұзына бойымен</w:t>
      </w:r>
    </w:p>
    <w:p>
      <w:pPr>
        <w:spacing w:after="0"/>
        <w:ind w:left="0"/>
        <w:jc w:val="both"/>
      </w:pPr>
      <w:r>
        <w:rPr>
          <w:rFonts w:ascii="Times New Roman"/>
          <w:b w:val="false"/>
          <w:i w:val="false"/>
          <w:color w:val="000000"/>
          <w:sz w:val="28"/>
        </w:rPr>
        <w:t>қызметiнiң аға нұсқаушысы         суташ жiбiмен екi жолақ тартылған,</w:t>
      </w:r>
    </w:p>
    <w:p>
      <w:pPr>
        <w:spacing w:after="0"/>
        <w:ind w:left="0"/>
        <w:jc w:val="both"/>
      </w:pPr>
      <w:r>
        <w:rPr>
          <w:rFonts w:ascii="Times New Roman"/>
          <w:b w:val="false"/>
          <w:i w:val="false"/>
          <w:color w:val="000000"/>
          <w:sz w:val="28"/>
        </w:rPr>
        <w:t>                                  петлицада анодтандырылған алюминий.</w:t>
      </w:r>
    </w:p>
    <w:p>
      <w:pPr>
        <w:spacing w:after="0"/>
        <w:ind w:left="0"/>
        <w:jc w:val="both"/>
      </w:pPr>
      <w:r>
        <w:rPr>
          <w:rFonts w:ascii="Times New Roman"/>
          <w:b w:val="false"/>
          <w:i w:val="false"/>
          <w:color w:val="000000"/>
          <w:sz w:val="28"/>
        </w:rPr>
        <w:t>                                  ден жасалған өлшемi 15 мм алтын</w:t>
      </w:r>
    </w:p>
    <w:p>
      <w:pPr>
        <w:spacing w:after="0"/>
        <w:ind w:left="0"/>
        <w:jc w:val="both"/>
      </w:pPr>
      <w:r>
        <w:rPr>
          <w:rFonts w:ascii="Times New Roman"/>
          <w:b w:val="false"/>
          <w:i w:val="false"/>
          <w:color w:val="000000"/>
          <w:sz w:val="28"/>
        </w:rPr>
        <w:t>                                  түстес екi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Аға, ұшқыш-байқаушы, жедел авиа-  Петлицалар мен эмблемасы сондай,</w:t>
      </w:r>
    </w:p>
    <w:p>
      <w:pPr>
        <w:spacing w:after="0"/>
        <w:ind w:left="0"/>
        <w:jc w:val="both"/>
      </w:pPr>
      <w:r>
        <w:rPr>
          <w:rFonts w:ascii="Times New Roman"/>
          <w:b w:val="false"/>
          <w:i w:val="false"/>
          <w:color w:val="000000"/>
          <w:sz w:val="28"/>
        </w:rPr>
        <w:t>бөлiмше бастығы; десант-өрт       петлицалар ортасымен ұзына бойына</w:t>
      </w:r>
    </w:p>
    <w:p>
      <w:pPr>
        <w:spacing w:after="0"/>
        <w:ind w:left="0"/>
        <w:jc w:val="both"/>
      </w:pPr>
      <w:r>
        <w:rPr>
          <w:rFonts w:ascii="Times New Roman"/>
          <w:b w:val="false"/>
          <w:i w:val="false"/>
          <w:color w:val="000000"/>
          <w:sz w:val="28"/>
        </w:rPr>
        <w:t>қызметiнiң нұсқаушысы             суташ жiбiмен екi жолақ тартылған,</w:t>
      </w:r>
    </w:p>
    <w:p>
      <w:pPr>
        <w:spacing w:after="0"/>
        <w:ind w:left="0"/>
        <w:jc w:val="both"/>
      </w:pPr>
      <w:r>
        <w:rPr>
          <w:rFonts w:ascii="Times New Roman"/>
          <w:b w:val="false"/>
          <w:i w:val="false"/>
          <w:color w:val="000000"/>
          <w:sz w:val="28"/>
        </w:rPr>
        <w:t>                                  петлицада анодталған алюминийден</w:t>
      </w:r>
    </w:p>
    <w:p>
      <w:pPr>
        <w:spacing w:after="0"/>
        <w:ind w:left="0"/>
        <w:jc w:val="both"/>
      </w:pPr>
      <w:r>
        <w:rPr>
          <w:rFonts w:ascii="Times New Roman"/>
          <w:b w:val="false"/>
          <w:i w:val="false"/>
          <w:color w:val="000000"/>
          <w:sz w:val="28"/>
        </w:rPr>
        <w:t>                                  жасалған өлшемi 15 мм алтын түстес</w:t>
      </w:r>
    </w:p>
    <w:p>
      <w:pPr>
        <w:spacing w:after="0"/>
        <w:ind w:left="0"/>
        <w:jc w:val="both"/>
      </w:pPr>
      <w:r>
        <w:rPr>
          <w:rFonts w:ascii="Times New Roman"/>
          <w:b w:val="false"/>
          <w:i w:val="false"/>
          <w:color w:val="000000"/>
          <w:sz w:val="28"/>
        </w:rPr>
        <w:t>                                  бiр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Жедел авиа бөлiктiң, авиатоптың   Петлицалар мен эмблемасы сондай,</w:t>
      </w:r>
    </w:p>
    <w:p>
      <w:pPr>
        <w:spacing w:after="0"/>
        <w:ind w:left="0"/>
        <w:jc w:val="both"/>
      </w:pPr>
      <w:r>
        <w:rPr>
          <w:rFonts w:ascii="Times New Roman"/>
          <w:b w:val="false"/>
          <w:i w:val="false"/>
          <w:color w:val="000000"/>
          <w:sz w:val="28"/>
        </w:rPr>
        <w:t>бастығы; командасында 10 және     петлицалар ортасымен ұзына бойына</w:t>
      </w:r>
    </w:p>
    <w:p>
      <w:pPr>
        <w:spacing w:after="0"/>
        <w:ind w:left="0"/>
        <w:jc w:val="both"/>
      </w:pPr>
      <w:r>
        <w:rPr>
          <w:rFonts w:ascii="Times New Roman"/>
          <w:b w:val="false"/>
          <w:i w:val="false"/>
          <w:color w:val="000000"/>
          <w:sz w:val="28"/>
        </w:rPr>
        <w:t>одан астам адамы бар десант-өрт   суташ жiбiмен бiр жолақ тартылған,</w:t>
      </w:r>
    </w:p>
    <w:p>
      <w:pPr>
        <w:spacing w:after="0"/>
        <w:ind w:left="0"/>
        <w:jc w:val="both"/>
      </w:pPr>
      <w:r>
        <w:rPr>
          <w:rFonts w:ascii="Times New Roman"/>
          <w:b w:val="false"/>
          <w:i w:val="false"/>
          <w:color w:val="000000"/>
          <w:sz w:val="28"/>
        </w:rPr>
        <w:t>командасының нұсқаушысы           петлицада анодтандырылған алюминий.</w:t>
      </w:r>
    </w:p>
    <w:p>
      <w:pPr>
        <w:spacing w:after="0"/>
        <w:ind w:left="0"/>
        <w:jc w:val="both"/>
      </w:pPr>
      <w:r>
        <w:rPr>
          <w:rFonts w:ascii="Times New Roman"/>
          <w:b w:val="false"/>
          <w:i w:val="false"/>
          <w:color w:val="000000"/>
          <w:sz w:val="28"/>
        </w:rPr>
        <w:t>                                  ден жасалған өлшемi 12 мм алтын</w:t>
      </w:r>
    </w:p>
    <w:p>
      <w:pPr>
        <w:spacing w:after="0"/>
        <w:ind w:left="0"/>
        <w:jc w:val="both"/>
      </w:pPr>
      <w:r>
        <w:rPr>
          <w:rFonts w:ascii="Times New Roman"/>
          <w:b w:val="false"/>
          <w:i w:val="false"/>
          <w:color w:val="000000"/>
          <w:sz w:val="28"/>
        </w:rPr>
        <w:t>                                  түстес төрт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Ұшқыш-байқаушы; командасында      Петлицалар мен эмблемасы сондай,</w:t>
      </w:r>
    </w:p>
    <w:p>
      <w:pPr>
        <w:spacing w:after="0"/>
        <w:ind w:left="0"/>
        <w:jc w:val="both"/>
      </w:pPr>
      <w:r>
        <w:rPr>
          <w:rFonts w:ascii="Times New Roman"/>
          <w:b w:val="false"/>
          <w:i w:val="false"/>
          <w:color w:val="000000"/>
          <w:sz w:val="28"/>
        </w:rPr>
        <w:t>кемiнде 10 адамы бар десант-өрт   петлицалар ортасымен ұзына бойына</w:t>
      </w:r>
    </w:p>
    <w:p>
      <w:pPr>
        <w:spacing w:after="0"/>
        <w:ind w:left="0"/>
        <w:jc w:val="both"/>
      </w:pPr>
      <w:r>
        <w:rPr>
          <w:rFonts w:ascii="Times New Roman"/>
          <w:b w:val="false"/>
          <w:i w:val="false"/>
          <w:color w:val="000000"/>
          <w:sz w:val="28"/>
        </w:rPr>
        <w:t>командасының нұсқаушысы           суташ жiбiмен бiр жолақ тартылған,</w:t>
      </w:r>
    </w:p>
    <w:p>
      <w:pPr>
        <w:spacing w:after="0"/>
        <w:ind w:left="0"/>
        <w:jc w:val="both"/>
      </w:pPr>
      <w:r>
        <w:rPr>
          <w:rFonts w:ascii="Times New Roman"/>
          <w:b w:val="false"/>
          <w:i w:val="false"/>
          <w:color w:val="000000"/>
          <w:sz w:val="28"/>
        </w:rPr>
        <w:t>                                  петлицада алтын түстес анодтанды.</w:t>
      </w:r>
    </w:p>
    <w:p>
      <w:pPr>
        <w:spacing w:after="0"/>
        <w:ind w:left="0"/>
        <w:jc w:val="both"/>
      </w:pPr>
      <w:r>
        <w:rPr>
          <w:rFonts w:ascii="Times New Roman"/>
          <w:b w:val="false"/>
          <w:i w:val="false"/>
          <w:color w:val="000000"/>
          <w:sz w:val="28"/>
        </w:rPr>
        <w:t>                                  рылған алюминийден жасалған өлшемi</w:t>
      </w:r>
    </w:p>
    <w:p>
      <w:pPr>
        <w:spacing w:after="0"/>
        <w:ind w:left="0"/>
        <w:jc w:val="both"/>
      </w:pPr>
      <w:r>
        <w:rPr>
          <w:rFonts w:ascii="Times New Roman"/>
          <w:b w:val="false"/>
          <w:i w:val="false"/>
          <w:color w:val="000000"/>
          <w:sz w:val="28"/>
        </w:rPr>
        <w:t>                                  12 мм үш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Десант-өрт тобының нұсқаушысы     Петлицалар мен эмблемасы сондай,</w:t>
      </w:r>
    </w:p>
    <w:p>
      <w:pPr>
        <w:spacing w:after="0"/>
        <w:ind w:left="0"/>
        <w:jc w:val="both"/>
      </w:pPr>
      <w:r>
        <w:rPr>
          <w:rFonts w:ascii="Times New Roman"/>
          <w:b w:val="false"/>
          <w:i w:val="false"/>
          <w:color w:val="000000"/>
          <w:sz w:val="28"/>
        </w:rPr>
        <w:t>                                  петлицалар ортасымен ұзына бойына</w:t>
      </w:r>
    </w:p>
    <w:p>
      <w:pPr>
        <w:spacing w:after="0"/>
        <w:ind w:left="0"/>
        <w:jc w:val="both"/>
      </w:pPr>
      <w:r>
        <w:rPr>
          <w:rFonts w:ascii="Times New Roman"/>
          <w:b w:val="false"/>
          <w:i w:val="false"/>
          <w:color w:val="000000"/>
          <w:sz w:val="28"/>
        </w:rPr>
        <w:t>                                  суташ жiбiмен бiр жолақ тартылған,</w:t>
      </w:r>
    </w:p>
    <w:p>
      <w:pPr>
        <w:spacing w:after="0"/>
        <w:ind w:left="0"/>
        <w:jc w:val="both"/>
      </w:pPr>
      <w:r>
        <w:rPr>
          <w:rFonts w:ascii="Times New Roman"/>
          <w:b w:val="false"/>
          <w:i w:val="false"/>
          <w:color w:val="000000"/>
          <w:sz w:val="28"/>
        </w:rPr>
        <w:t>                                  петлицада анодтандырылған</w:t>
      </w:r>
    </w:p>
    <w:p>
      <w:pPr>
        <w:spacing w:after="0"/>
        <w:ind w:left="0"/>
        <w:jc w:val="both"/>
      </w:pPr>
      <w:r>
        <w:rPr>
          <w:rFonts w:ascii="Times New Roman"/>
          <w:b w:val="false"/>
          <w:i w:val="false"/>
          <w:color w:val="000000"/>
          <w:sz w:val="28"/>
        </w:rPr>
        <w:t>                                  алюминийден жасалған өлшемi 12 мм</w:t>
      </w:r>
    </w:p>
    <w:p>
      <w:pPr>
        <w:spacing w:after="0"/>
        <w:ind w:left="0"/>
        <w:jc w:val="both"/>
      </w:pPr>
      <w:r>
        <w:rPr>
          <w:rFonts w:ascii="Times New Roman"/>
          <w:b w:val="false"/>
          <w:i w:val="false"/>
          <w:color w:val="000000"/>
          <w:sz w:val="28"/>
        </w:rPr>
        <w:t>                                  алтын түстес екi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бақылау инспекциясы.  Трапеция пiшiндi петлицалар өлшемi</w:t>
      </w:r>
    </w:p>
    <w:p>
      <w:pPr>
        <w:spacing w:after="0"/>
        <w:ind w:left="0"/>
        <w:jc w:val="both"/>
      </w:pPr>
      <w:r>
        <w:rPr>
          <w:rFonts w:ascii="Times New Roman"/>
          <w:b w:val="false"/>
          <w:i w:val="false"/>
          <w:color w:val="000000"/>
          <w:sz w:val="28"/>
        </w:rPr>
        <w:t>ның бастығы                       110Х30Х92Х32 мм қою-жасыл барқыттан</w:t>
      </w:r>
    </w:p>
    <w:p>
      <w:pPr>
        <w:spacing w:after="0"/>
        <w:ind w:left="0"/>
        <w:jc w:val="both"/>
      </w:pPr>
      <w:r>
        <w:rPr>
          <w:rFonts w:ascii="Times New Roman"/>
          <w:b w:val="false"/>
          <w:i w:val="false"/>
          <w:color w:val="000000"/>
          <w:sz w:val="28"/>
        </w:rPr>
        <w:t>                                  тiгiлген, алтын түстес кестемен</w:t>
      </w:r>
    </w:p>
    <w:p>
      <w:pPr>
        <w:spacing w:after="0"/>
        <w:ind w:left="0"/>
        <w:jc w:val="both"/>
      </w:pPr>
      <w:r>
        <w:rPr>
          <w:rFonts w:ascii="Times New Roman"/>
          <w:b w:val="false"/>
          <w:i w:val="false"/>
          <w:color w:val="000000"/>
          <w:sz w:val="28"/>
        </w:rPr>
        <w:t>                                  көмкерiлген, Петлицалардың жоғарғы</w:t>
      </w:r>
    </w:p>
    <w:p>
      <w:pPr>
        <w:spacing w:after="0"/>
        <w:ind w:left="0"/>
        <w:jc w:val="both"/>
      </w:pPr>
      <w:r>
        <w:rPr>
          <w:rFonts w:ascii="Times New Roman"/>
          <w:b w:val="false"/>
          <w:i w:val="false"/>
          <w:color w:val="000000"/>
          <w:sz w:val="28"/>
        </w:rPr>
        <w:t>                                  орман шаруашылығының эмблемасы</w:t>
      </w:r>
    </w:p>
    <w:p>
      <w:pPr>
        <w:spacing w:after="0"/>
        <w:ind w:left="0"/>
        <w:jc w:val="both"/>
      </w:pPr>
      <w:r>
        <w:rPr>
          <w:rFonts w:ascii="Times New Roman"/>
          <w:b w:val="false"/>
          <w:i w:val="false"/>
          <w:color w:val="000000"/>
          <w:sz w:val="28"/>
        </w:rPr>
        <w:t>                                  кестелеп тiгiлген. Петлицалардың</w:t>
      </w:r>
    </w:p>
    <w:p>
      <w:pPr>
        <w:spacing w:after="0"/>
        <w:ind w:left="0"/>
        <w:jc w:val="both"/>
      </w:pPr>
      <w:r>
        <w:rPr>
          <w:rFonts w:ascii="Times New Roman"/>
          <w:b w:val="false"/>
          <w:i w:val="false"/>
          <w:color w:val="000000"/>
          <w:sz w:val="28"/>
        </w:rPr>
        <w:t>                                  ортасында өлшемi 18 мм алтын түстес</w:t>
      </w:r>
    </w:p>
    <w:p>
      <w:pPr>
        <w:spacing w:after="0"/>
        <w:ind w:left="0"/>
        <w:jc w:val="both"/>
      </w:pPr>
      <w:r>
        <w:rPr>
          <w:rFonts w:ascii="Times New Roman"/>
          <w:b w:val="false"/>
          <w:i w:val="false"/>
          <w:color w:val="000000"/>
          <w:sz w:val="28"/>
        </w:rPr>
        <w:t>                                  бiр жұлдыз кестеленген.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бақылау инспекциясы.  Петлицалар сондай, орман</w:t>
      </w:r>
    </w:p>
    <w:p>
      <w:pPr>
        <w:spacing w:after="0"/>
        <w:ind w:left="0"/>
        <w:jc w:val="both"/>
      </w:pPr>
      <w:r>
        <w:rPr>
          <w:rFonts w:ascii="Times New Roman"/>
          <w:b w:val="false"/>
          <w:i w:val="false"/>
          <w:color w:val="000000"/>
          <w:sz w:val="28"/>
        </w:rPr>
        <w:t>ның бастығының орынбасары         шаруашылығының эмблемасы алтын</w:t>
      </w:r>
    </w:p>
    <w:p>
      <w:pPr>
        <w:spacing w:after="0"/>
        <w:ind w:left="0"/>
        <w:jc w:val="both"/>
      </w:pPr>
      <w:r>
        <w:rPr>
          <w:rFonts w:ascii="Times New Roman"/>
          <w:b w:val="false"/>
          <w:i w:val="false"/>
          <w:color w:val="000000"/>
          <w:sz w:val="28"/>
        </w:rPr>
        <w:t>                                  түстес анодтандырылған алюминийден</w:t>
      </w:r>
    </w:p>
    <w:p>
      <w:pPr>
        <w:spacing w:after="0"/>
        <w:ind w:left="0"/>
        <w:jc w:val="both"/>
      </w:pPr>
      <w:r>
        <w:rPr>
          <w:rFonts w:ascii="Times New Roman"/>
          <w:b w:val="false"/>
          <w:i w:val="false"/>
          <w:color w:val="000000"/>
          <w:sz w:val="28"/>
        </w:rPr>
        <w:t>                                  жасалған петлицалардың ортасымен</w:t>
      </w:r>
    </w:p>
    <w:p>
      <w:pPr>
        <w:spacing w:after="0"/>
        <w:ind w:left="0"/>
        <w:jc w:val="both"/>
      </w:pPr>
      <w:r>
        <w:rPr>
          <w:rFonts w:ascii="Times New Roman"/>
          <w:b w:val="false"/>
          <w:i w:val="false"/>
          <w:color w:val="000000"/>
          <w:sz w:val="28"/>
        </w:rPr>
        <w:t>                                  ұзына бойына екi жолақ тартылған,</w:t>
      </w:r>
    </w:p>
    <w:p>
      <w:pPr>
        <w:spacing w:after="0"/>
        <w:ind w:left="0"/>
        <w:jc w:val="both"/>
      </w:pPr>
      <w:r>
        <w:rPr>
          <w:rFonts w:ascii="Times New Roman"/>
          <w:b w:val="false"/>
          <w:i w:val="false"/>
          <w:color w:val="000000"/>
          <w:sz w:val="28"/>
        </w:rPr>
        <w:t>                                  петлицада анодтандырылған алюми.</w:t>
      </w:r>
    </w:p>
    <w:p>
      <w:pPr>
        <w:spacing w:after="0"/>
        <w:ind w:left="0"/>
        <w:jc w:val="both"/>
      </w:pPr>
      <w:r>
        <w:rPr>
          <w:rFonts w:ascii="Times New Roman"/>
          <w:b w:val="false"/>
          <w:i w:val="false"/>
          <w:color w:val="000000"/>
          <w:sz w:val="28"/>
        </w:rPr>
        <w:t>                                  нийден жасалған өлшемi 15 мм алтын</w:t>
      </w:r>
    </w:p>
    <w:p>
      <w:pPr>
        <w:spacing w:after="0"/>
        <w:ind w:left="0"/>
        <w:jc w:val="both"/>
      </w:pPr>
      <w:r>
        <w:rPr>
          <w:rFonts w:ascii="Times New Roman"/>
          <w:b w:val="false"/>
          <w:i w:val="false"/>
          <w:color w:val="000000"/>
          <w:sz w:val="28"/>
        </w:rPr>
        <w:t>                                  түстес үш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бақылау инспекциясы.  Петлицалар мен эмблемасы сондай,</w:t>
      </w:r>
    </w:p>
    <w:p>
      <w:pPr>
        <w:spacing w:after="0"/>
        <w:ind w:left="0"/>
        <w:jc w:val="both"/>
      </w:pPr>
      <w:r>
        <w:rPr>
          <w:rFonts w:ascii="Times New Roman"/>
          <w:b w:val="false"/>
          <w:i w:val="false"/>
          <w:color w:val="000000"/>
          <w:sz w:val="28"/>
        </w:rPr>
        <w:t>ның инспекторы                    петлицалар ортасымен ұзына бойына</w:t>
      </w:r>
    </w:p>
    <w:p>
      <w:pPr>
        <w:spacing w:after="0"/>
        <w:ind w:left="0"/>
        <w:jc w:val="both"/>
      </w:pPr>
      <w:r>
        <w:rPr>
          <w:rFonts w:ascii="Times New Roman"/>
          <w:b w:val="false"/>
          <w:i w:val="false"/>
          <w:color w:val="000000"/>
          <w:sz w:val="28"/>
        </w:rPr>
        <w:t>                                  суташ жiбiмен екi жолақ тартылған,</w:t>
      </w:r>
    </w:p>
    <w:p>
      <w:pPr>
        <w:spacing w:after="0"/>
        <w:ind w:left="0"/>
        <w:jc w:val="both"/>
      </w:pPr>
      <w:r>
        <w:rPr>
          <w:rFonts w:ascii="Times New Roman"/>
          <w:b w:val="false"/>
          <w:i w:val="false"/>
          <w:color w:val="000000"/>
          <w:sz w:val="28"/>
        </w:rPr>
        <w:t>                                  петлицада анодтандырылған алюми.</w:t>
      </w:r>
    </w:p>
    <w:p>
      <w:pPr>
        <w:spacing w:after="0"/>
        <w:ind w:left="0"/>
        <w:jc w:val="both"/>
      </w:pPr>
      <w:r>
        <w:rPr>
          <w:rFonts w:ascii="Times New Roman"/>
          <w:b w:val="false"/>
          <w:i w:val="false"/>
          <w:color w:val="000000"/>
          <w:sz w:val="28"/>
        </w:rPr>
        <w:t>                                  нийден жасалған өлшемi 15 мм бiр</w:t>
      </w:r>
    </w:p>
    <w:p>
      <w:pPr>
        <w:spacing w:after="0"/>
        <w:ind w:left="0"/>
        <w:jc w:val="both"/>
      </w:pPr>
      <w:r>
        <w:rPr>
          <w:rFonts w:ascii="Times New Roman"/>
          <w:b w:val="false"/>
          <w:i w:val="false"/>
          <w:color w:val="000000"/>
          <w:sz w:val="28"/>
        </w:rPr>
        <w:t>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Ауыл шаруашылығы</w:t>
      </w:r>
    </w:p>
    <w:p>
      <w:pPr>
        <w:spacing w:after="0"/>
        <w:ind w:left="0"/>
        <w:jc w:val="both"/>
      </w:pPr>
      <w:r>
        <w:rPr>
          <w:rFonts w:ascii="Times New Roman"/>
          <w:b w:val="false"/>
          <w:i w:val="false"/>
          <w:color w:val="000000"/>
          <w:sz w:val="28"/>
        </w:rPr>
        <w:t>       министрлiгiндегi Орман және аң шаруашылығы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Төраға                            Трапеция пiшiндi өлшемi</w:t>
      </w:r>
    </w:p>
    <w:p>
      <w:pPr>
        <w:spacing w:after="0"/>
        <w:ind w:left="0"/>
        <w:jc w:val="both"/>
      </w:pPr>
      <w:r>
        <w:rPr>
          <w:rFonts w:ascii="Times New Roman"/>
          <w:b w:val="false"/>
          <w:i w:val="false"/>
          <w:color w:val="000000"/>
          <w:sz w:val="28"/>
        </w:rPr>
        <w:t>                                  120Х35Х110Х38 мм петлицалар қою-</w:t>
      </w:r>
    </w:p>
    <w:p>
      <w:pPr>
        <w:spacing w:after="0"/>
        <w:ind w:left="0"/>
        <w:jc w:val="both"/>
      </w:pPr>
      <w:r>
        <w:rPr>
          <w:rFonts w:ascii="Times New Roman"/>
          <w:b w:val="false"/>
          <w:i w:val="false"/>
          <w:color w:val="000000"/>
          <w:sz w:val="28"/>
        </w:rPr>
        <w:t>                                  жасыл барқыттан тiгiлген, алтын</w:t>
      </w:r>
    </w:p>
    <w:p>
      <w:pPr>
        <w:spacing w:after="0"/>
        <w:ind w:left="0"/>
        <w:jc w:val="both"/>
      </w:pPr>
      <w:r>
        <w:rPr>
          <w:rFonts w:ascii="Times New Roman"/>
          <w:b w:val="false"/>
          <w:i w:val="false"/>
          <w:color w:val="000000"/>
          <w:sz w:val="28"/>
        </w:rPr>
        <w:t>                                  түстес кестемен жиектелген.</w:t>
      </w:r>
    </w:p>
    <w:p>
      <w:pPr>
        <w:spacing w:after="0"/>
        <w:ind w:left="0"/>
        <w:jc w:val="both"/>
      </w:pPr>
      <w:r>
        <w:rPr>
          <w:rFonts w:ascii="Times New Roman"/>
          <w:b w:val="false"/>
          <w:i w:val="false"/>
          <w:color w:val="000000"/>
          <w:sz w:val="28"/>
        </w:rPr>
        <w:t>                                  Петлицалардың жоғарғы бөлiгiнде</w:t>
      </w:r>
    </w:p>
    <w:p>
      <w:pPr>
        <w:spacing w:after="0"/>
        <w:ind w:left="0"/>
        <w:jc w:val="both"/>
      </w:pPr>
      <w:r>
        <w:rPr>
          <w:rFonts w:ascii="Times New Roman"/>
          <w:b w:val="false"/>
          <w:i w:val="false"/>
          <w:color w:val="000000"/>
          <w:sz w:val="28"/>
        </w:rPr>
        <w:t>                                  осындай түспен орман шаруашылығы.</w:t>
      </w:r>
    </w:p>
    <w:p>
      <w:pPr>
        <w:spacing w:after="0"/>
        <w:ind w:left="0"/>
        <w:jc w:val="both"/>
      </w:pPr>
      <w:r>
        <w:rPr>
          <w:rFonts w:ascii="Times New Roman"/>
          <w:b w:val="false"/>
          <w:i w:val="false"/>
          <w:color w:val="000000"/>
          <w:sz w:val="28"/>
        </w:rPr>
        <w:t>                                  ның эмблемасы кестемен тiгiлген.</w:t>
      </w:r>
    </w:p>
    <w:p>
      <w:pPr>
        <w:spacing w:after="0"/>
        <w:ind w:left="0"/>
        <w:jc w:val="both"/>
      </w:pPr>
      <w:r>
        <w:rPr>
          <w:rFonts w:ascii="Times New Roman"/>
          <w:b w:val="false"/>
          <w:i w:val="false"/>
          <w:color w:val="000000"/>
          <w:sz w:val="28"/>
        </w:rPr>
        <w:t>                                  Петлицалар ортасында өлшемi 27 мм</w:t>
      </w:r>
    </w:p>
    <w:p>
      <w:pPr>
        <w:spacing w:after="0"/>
        <w:ind w:left="0"/>
        <w:jc w:val="both"/>
      </w:pPr>
      <w:r>
        <w:rPr>
          <w:rFonts w:ascii="Times New Roman"/>
          <w:b w:val="false"/>
          <w:i w:val="false"/>
          <w:color w:val="000000"/>
          <w:sz w:val="28"/>
        </w:rPr>
        <w:t>                                  алтын түстес бiр жұлдыз кестелене</w:t>
      </w:r>
    </w:p>
    <w:p>
      <w:pPr>
        <w:spacing w:after="0"/>
        <w:ind w:left="0"/>
        <w:jc w:val="both"/>
      </w:pPr>
      <w:r>
        <w:rPr>
          <w:rFonts w:ascii="Times New Roman"/>
          <w:b w:val="false"/>
          <w:i w:val="false"/>
          <w:color w:val="000000"/>
          <w:sz w:val="28"/>
        </w:rPr>
        <w:t>                                  тiгiлген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Төрағаның орынбасары              Трапеция пiшiндi өлшемi</w:t>
      </w:r>
    </w:p>
    <w:p>
      <w:pPr>
        <w:spacing w:after="0"/>
        <w:ind w:left="0"/>
        <w:jc w:val="both"/>
      </w:pPr>
      <w:r>
        <w:rPr>
          <w:rFonts w:ascii="Times New Roman"/>
          <w:b w:val="false"/>
          <w:i w:val="false"/>
          <w:color w:val="000000"/>
          <w:sz w:val="28"/>
        </w:rPr>
        <w:t>                                  110Х30Х92Х32 мм петлицалар қою-</w:t>
      </w:r>
    </w:p>
    <w:p>
      <w:pPr>
        <w:spacing w:after="0"/>
        <w:ind w:left="0"/>
        <w:jc w:val="both"/>
      </w:pPr>
      <w:r>
        <w:rPr>
          <w:rFonts w:ascii="Times New Roman"/>
          <w:b w:val="false"/>
          <w:i w:val="false"/>
          <w:color w:val="000000"/>
          <w:sz w:val="28"/>
        </w:rPr>
        <w:t>                                  жасыл барқыттан тiгiлген, алтын</w:t>
      </w:r>
    </w:p>
    <w:p>
      <w:pPr>
        <w:spacing w:after="0"/>
        <w:ind w:left="0"/>
        <w:jc w:val="both"/>
      </w:pPr>
      <w:r>
        <w:rPr>
          <w:rFonts w:ascii="Times New Roman"/>
          <w:b w:val="false"/>
          <w:i w:val="false"/>
          <w:color w:val="000000"/>
          <w:sz w:val="28"/>
        </w:rPr>
        <w:t>                                  түстес кестемен жиектелген.</w:t>
      </w:r>
    </w:p>
    <w:p>
      <w:pPr>
        <w:spacing w:after="0"/>
        <w:ind w:left="0"/>
        <w:jc w:val="both"/>
      </w:pPr>
      <w:r>
        <w:rPr>
          <w:rFonts w:ascii="Times New Roman"/>
          <w:b w:val="false"/>
          <w:i w:val="false"/>
          <w:color w:val="000000"/>
          <w:sz w:val="28"/>
        </w:rPr>
        <w:t>                                  Эмблемасы сондай. Петлица үстiнде</w:t>
      </w:r>
    </w:p>
    <w:p>
      <w:pPr>
        <w:spacing w:after="0"/>
        <w:ind w:left="0"/>
        <w:jc w:val="both"/>
      </w:pPr>
      <w:r>
        <w:rPr>
          <w:rFonts w:ascii="Times New Roman"/>
          <w:b w:val="false"/>
          <w:i w:val="false"/>
          <w:color w:val="000000"/>
          <w:sz w:val="28"/>
        </w:rPr>
        <w:t>                                  өлшемi 18 мм алтын түстес үш</w:t>
      </w:r>
    </w:p>
    <w:p>
      <w:pPr>
        <w:spacing w:after="0"/>
        <w:ind w:left="0"/>
        <w:jc w:val="both"/>
      </w:pPr>
      <w:r>
        <w:rPr>
          <w:rFonts w:ascii="Times New Roman"/>
          <w:b w:val="false"/>
          <w:i w:val="false"/>
          <w:color w:val="000000"/>
          <w:sz w:val="28"/>
        </w:rPr>
        <w:t>                                  жұлдыз кестеленген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Орманды күзету және қорғау, орман Петлицалар мен эмблемасы сондай, пайдалану және орман орналастыру, петлицалар ортасында өлшемi 18 мм орманды қалпына келтiру және алтын түстес екi жұлдызша кесте.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қорғаныштық орман өсiру,          ленген</w:t>
      </w:r>
    </w:p>
    <w:p>
      <w:pPr>
        <w:spacing w:after="0"/>
        <w:ind w:left="0"/>
        <w:jc w:val="both"/>
      </w:pPr>
      <w:r>
        <w:rPr>
          <w:rFonts w:ascii="Times New Roman"/>
          <w:b w:val="false"/>
          <w:i w:val="false"/>
          <w:color w:val="000000"/>
          <w:sz w:val="28"/>
        </w:rPr>
        <w:t xml:space="preserve">аң шаруашылығы және ерекше </w:t>
      </w:r>
    </w:p>
    <w:p>
      <w:pPr>
        <w:spacing w:after="0"/>
        <w:ind w:left="0"/>
        <w:jc w:val="both"/>
      </w:pPr>
      <w:r>
        <w:rPr>
          <w:rFonts w:ascii="Times New Roman"/>
          <w:b w:val="false"/>
          <w:i w:val="false"/>
          <w:color w:val="000000"/>
          <w:sz w:val="28"/>
        </w:rPr>
        <w:t>қорғалатын табиғат аумақтары</w:t>
      </w:r>
    </w:p>
    <w:p>
      <w:pPr>
        <w:spacing w:after="0"/>
        <w:ind w:left="0"/>
        <w:jc w:val="both"/>
      </w:pPr>
      <w:r>
        <w:rPr>
          <w:rFonts w:ascii="Times New Roman"/>
          <w:b w:val="false"/>
          <w:i w:val="false"/>
          <w:color w:val="000000"/>
          <w:sz w:val="28"/>
        </w:rPr>
        <w:t>мәселелерiмен шұғылданатын</w:t>
      </w:r>
    </w:p>
    <w:p>
      <w:pPr>
        <w:spacing w:after="0"/>
        <w:ind w:left="0"/>
        <w:jc w:val="both"/>
      </w:pPr>
      <w:r>
        <w:rPr>
          <w:rFonts w:ascii="Times New Roman"/>
          <w:b w:val="false"/>
          <w:i w:val="false"/>
          <w:color w:val="000000"/>
          <w:sz w:val="28"/>
        </w:rPr>
        <w:t>басқармалардың немесе дербес</w:t>
      </w:r>
    </w:p>
    <w:p>
      <w:pPr>
        <w:spacing w:after="0"/>
        <w:ind w:left="0"/>
        <w:jc w:val="both"/>
      </w:pPr>
      <w:r>
        <w:rPr>
          <w:rFonts w:ascii="Times New Roman"/>
          <w:b w:val="false"/>
          <w:i w:val="false"/>
          <w:color w:val="000000"/>
          <w:sz w:val="28"/>
        </w:rPr>
        <w:t>бөлiмдердiң бастықтары; алқа</w:t>
      </w:r>
    </w:p>
    <w:p>
      <w:pPr>
        <w:spacing w:after="0"/>
        <w:ind w:left="0"/>
        <w:jc w:val="both"/>
      </w:pPr>
      <w:r>
        <w:rPr>
          <w:rFonts w:ascii="Times New Roman"/>
          <w:b w:val="false"/>
          <w:i w:val="false"/>
          <w:color w:val="000000"/>
          <w:sz w:val="28"/>
        </w:rPr>
        <w:t>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Орманды күзету және қорғау, орман Петлицалар мен эмблемасы сондай, пайдалану, орманды қалпына келтi. петлицалар ортасында өлшемi 18 мм ру және қорғаныштық орман өсiру, кестеле алтын түстес бiр жұлдызша аңшылық шаруашылығы және ерекше болады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қорғалатын табиғат аумақтарының</w:t>
      </w:r>
    </w:p>
    <w:p>
      <w:pPr>
        <w:spacing w:after="0"/>
        <w:ind w:left="0"/>
        <w:jc w:val="both"/>
      </w:pPr>
      <w:r>
        <w:rPr>
          <w:rFonts w:ascii="Times New Roman"/>
          <w:b w:val="false"/>
          <w:i w:val="false"/>
          <w:color w:val="000000"/>
          <w:sz w:val="28"/>
        </w:rPr>
        <w:t>мәселелерiмен шұғылданатын</w:t>
      </w:r>
    </w:p>
    <w:p>
      <w:pPr>
        <w:spacing w:after="0"/>
        <w:ind w:left="0"/>
        <w:jc w:val="both"/>
      </w:pPr>
      <w:r>
        <w:rPr>
          <w:rFonts w:ascii="Times New Roman"/>
          <w:b w:val="false"/>
          <w:i w:val="false"/>
          <w:color w:val="000000"/>
          <w:sz w:val="28"/>
        </w:rPr>
        <w:t>басқармалар құрамына енетiн</w:t>
      </w:r>
    </w:p>
    <w:p>
      <w:pPr>
        <w:spacing w:after="0"/>
        <w:ind w:left="0"/>
        <w:jc w:val="both"/>
      </w:pPr>
      <w:r>
        <w:rPr>
          <w:rFonts w:ascii="Times New Roman"/>
          <w:b w:val="false"/>
          <w:i w:val="false"/>
          <w:color w:val="000000"/>
          <w:sz w:val="28"/>
        </w:rPr>
        <w:t>бөлiмдердiң және секторлардың,</w:t>
      </w:r>
    </w:p>
    <w:p>
      <w:pPr>
        <w:spacing w:after="0"/>
        <w:ind w:left="0"/>
        <w:jc w:val="both"/>
      </w:pPr>
      <w:r>
        <w:rPr>
          <w:rFonts w:ascii="Times New Roman"/>
          <w:b w:val="false"/>
          <w:i w:val="false"/>
          <w:color w:val="000000"/>
          <w:sz w:val="28"/>
        </w:rPr>
        <w:t>дербес бөлiмдердiң бастықтары,</w:t>
      </w:r>
    </w:p>
    <w:p>
      <w:pPr>
        <w:spacing w:after="0"/>
        <w:ind w:left="0"/>
        <w:jc w:val="both"/>
      </w:pPr>
      <w:r>
        <w:rPr>
          <w:rFonts w:ascii="Times New Roman"/>
          <w:b w:val="false"/>
          <w:i w:val="false"/>
          <w:color w:val="000000"/>
          <w:sz w:val="28"/>
        </w:rPr>
        <w:t>сектор меңгерушiлерi, басқармалар</w:t>
      </w:r>
    </w:p>
    <w:p>
      <w:pPr>
        <w:spacing w:after="0"/>
        <w:ind w:left="0"/>
        <w:jc w:val="both"/>
      </w:pPr>
      <w:r>
        <w:rPr>
          <w:rFonts w:ascii="Times New Roman"/>
          <w:b w:val="false"/>
          <w:i w:val="false"/>
          <w:color w:val="000000"/>
          <w:sz w:val="28"/>
        </w:rPr>
        <w:t>мен дербес бөлiмдер бастықтары.</w:t>
      </w:r>
    </w:p>
    <w:p>
      <w:pPr>
        <w:spacing w:after="0"/>
        <w:ind w:left="0"/>
        <w:jc w:val="both"/>
      </w:pPr>
      <w:r>
        <w:rPr>
          <w:rFonts w:ascii="Times New Roman"/>
          <w:b w:val="false"/>
          <w:i w:val="false"/>
          <w:color w:val="000000"/>
          <w:sz w:val="28"/>
        </w:rPr>
        <w:t>ның орынбасарлары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   Петлицалар сондай, бiрақ жиегi</w:t>
      </w:r>
    </w:p>
    <w:p>
      <w:pPr>
        <w:spacing w:after="0"/>
        <w:ind w:left="0"/>
        <w:jc w:val="both"/>
      </w:pPr>
      <w:r>
        <w:rPr>
          <w:rFonts w:ascii="Times New Roman"/>
          <w:b w:val="false"/>
          <w:i w:val="false"/>
          <w:color w:val="000000"/>
          <w:sz w:val="28"/>
        </w:rPr>
        <w:t>манды пайдалану және орман        ақшыл-жасыл түстi, петлицалардың</w:t>
      </w:r>
    </w:p>
    <w:p>
      <w:pPr>
        <w:spacing w:after="0"/>
        <w:ind w:left="0"/>
        <w:jc w:val="both"/>
      </w:pPr>
      <w:r>
        <w:rPr>
          <w:rFonts w:ascii="Times New Roman"/>
          <w:b w:val="false"/>
          <w:i w:val="false"/>
          <w:color w:val="000000"/>
          <w:sz w:val="28"/>
        </w:rPr>
        <w:t>орналастыру, қорғаныштық орман    жоғарғы бөлiгiндегi эмблема алтын</w:t>
      </w:r>
    </w:p>
    <w:p>
      <w:pPr>
        <w:spacing w:after="0"/>
        <w:ind w:left="0"/>
        <w:jc w:val="both"/>
      </w:pPr>
      <w:r>
        <w:rPr>
          <w:rFonts w:ascii="Times New Roman"/>
          <w:b w:val="false"/>
          <w:i w:val="false"/>
          <w:color w:val="000000"/>
          <w:sz w:val="28"/>
        </w:rPr>
        <w:t>өсiру, аң шаруашылығы және ерекше  түстес анодтандырылған алюминий.</w:t>
      </w:r>
    </w:p>
    <w:p>
      <w:pPr>
        <w:spacing w:after="0"/>
        <w:ind w:left="0"/>
        <w:jc w:val="both"/>
      </w:pPr>
      <w:r>
        <w:rPr>
          <w:rFonts w:ascii="Times New Roman"/>
          <w:b w:val="false"/>
          <w:i w:val="false"/>
          <w:color w:val="000000"/>
          <w:sz w:val="28"/>
        </w:rPr>
        <w:t>қорғалатын табиғат аумақтары      ден жасалған петлицалар ортасымен</w:t>
      </w:r>
    </w:p>
    <w:p>
      <w:pPr>
        <w:spacing w:after="0"/>
        <w:ind w:left="0"/>
        <w:jc w:val="both"/>
      </w:pPr>
      <w:r>
        <w:rPr>
          <w:rFonts w:ascii="Times New Roman"/>
          <w:b w:val="false"/>
          <w:i w:val="false"/>
          <w:color w:val="000000"/>
          <w:sz w:val="28"/>
        </w:rPr>
        <w:t>мәселелерiмен шұғылданатын        ұзына бойына суташ жiбiмен екi</w:t>
      </w:r>
    </w:p>
    <w:p>
      <w:pPr>
        <w:spacing w:after="0"/>
        <w:ind w:left="0"/>
        <w:jc w:val="both"/>
      </w:pPr>
      <w:r>
        <w:rPr>
          <w:rFonts w:ascii="Times New Roman"/>
          <w:b w:val="false"/>
          <w:i w:val="false"/>
          <w:color w:val="000000"/>
          <w:sz w:val="28"/>
        </w:rPr>
        <w:t>басқармалардың, бөлiмдердiң       жолақ тартылған, петлицада</w:t>
      </w:r>
    </w:p>
    <w:p>
      <w:pPr>
        <w:spacing w:after="0"/>
        <w:ind w:left="0"/>
        <w:jc w:val="both"/>
      </w:pPr>
      <w:r>
        <w:rPr>
          <w:rFonts w:ascii="Times New Roman"/>
          <w:b w:val="false"/>
          <w:i w:val="false"/>
          <w:color w:val="000000"/>
          <w:sz w:val="28"/>
        </w:rPr>
        <w:t>немесе секторлардың бас           анодтандырылған алюминийден</w:t>
      </w:r>
    </w:p>
    <w:p>
      <w:pPr>
        <w:spacing w:after="0"/>
        <w:ind w:left="0"/>
        <w:jc w:val="both"/>
      </w:pPr>
      <w:r>
        <w:rPr>
          <w:rFonts w:ascii="Times New Roman"/>
          <w:b w:val="false"/>
          <w:i w:val="false"/>
          <w:color w:val="000000"/>
          <w:sz w:val="28"/>
        </w:rPr>
        <w:t>мамандары                         жасалған өлшемi 15 мм алтын түстес</w:t>
      </w:r>
    </w:p>
    <w:p>
      <w:pPr>
        <w:spacing w:after="0"/>
        <w:ind w:left="0"/>
        <w:jc w:val="both"/>
      </w:pPr>
      <w:r>
        <w:rPr>
          <w:rFonts w:ascii="Times New Roman"/>
          <w:b w:val="false"/>
          <w:i w:val="false"/>
          <w:color w:val="000000"/>
          <w:sz w:val="28"/>
        </w:rPr>
        <w:t>                                  үш жұлдызша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Орманды күзету және қорғау, орман Петлицалар мен эмблемасы сондай, пайдалану және орман орналастыру, петлицалар ортасымен ұзына бойына орманды қалпына келтiру және суташ жiбiмен екi жолақ тартылған,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қорғаныштық орман өсiру, аңшылық  петлицада анодтандырылған алюминий.</w:t>
      </w:r>
    </w:p>
    <w:p>
      <w:pPr>
        <w:spacing w:after="0"/>
        <w:ind w:left="0"/>
        <w:jc w:val="both"/>
      </w:pPr>
      <w:r>
        <w:rPr>
          <w:rFonts w:ascii="Times New Roman"/>
          <w:b w:val="false"/>
          <w:i w:val="false"/>
          <w:color w:val="000000"/>
          <w:sz w:val="28"/>
        </w:rPr>
        <w:t xml:space="preserve">шаруашылығы және ерекше қорғала.  ден жасалған өлшемi 15 мм алтын </w:t>
      </w:r>
    </w:p>
    <w:p>
      <w:pPr>
        <w:spacing w:after="0"/>
        <w:ind w:left="0"/>
        <w:jc w:val="both"/>
      </w:pPr>
      <w:r>
        <w:rPr>
          <w:rFonts w:ascii="Times New Roman"/>
          <w:b w:val="false"/>
          <w:i w:val="false"/>
          <w:color w:val="000000"/>
          <w:sz w:val="28"/>
        </w:rPr>
        <w:t>тын табиғат аумақтары мәселелерi. түстес екi жұлдызша болады</w:t>
      </w:r>
    </w:p>
    <w:p>
      <w:pPr>
        <w:spacing w:after="0"/>
        <w:ind w:left="0"/>
        <w:jc w:val="both"/>
      </w:pPr>
      <w:r>
        <w:rPr>
          <w:rFonts w:ascii="Times New Roman"/>
          <w:b w:val="false"/>
          <w:i w:val="false"/>
          <w:color w:val="000000"/>
          <w:sz w:val="28"/>
        </w:rPr>
        <w:t>мен шұғылданатын басқармалардың,</w:t>
      </w:r>
    </w:p>
    <w:p>
      <w:pPr>
        <w:spacing w:after="0"/>
        <w:ind w:left="0"/>
        <w:jc w:val="both"/>
      </w:pPr>
      <w:r>
        <w:rPr>
          <w:rFonts w:ascii="Times New Roman"/>
          <w:b w:val="false"/>
          <w:i w:val="false"/>
          <w:color w:val="000000"/>
          <w:sz w:val="28"/>
        </w:rPr>
        <w:t>бөлімдердiң немесе секторлардың</w:t>
      </w:r>
    </w:p>
    <w:p>
      <w:pPr>
        <w:spacing w:after="0"/>
        <w:ind w:left="0"/>
        <w:jc w:val="both"/>
      </w:pPr>
      <w:r>
        <w:rPr>
          <w:rFonts w:ascii="Times New Roman"/>
          <w:b w:val="false"/>
          <w:i w:val="false"/>
          <w:color w:val="000000"/>
          <w:sz w:val="28"/>
        </w:rPr>
        <w:t>жетекшi және I санатты мамандары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Орманды күзету және қорғау, орман Петлицалар мен эмблемасы сондай,</w:t>
      </w:r>
    </w:p>
    <w:p>
      <w:pPr>
        <w:spacing w:after="0"/>
        <w:ind w:left="0"/>
        <w:jc w:val="both"/>
      </w:pPr>
      <w:r>
        <w:rPr>
          <w:rFonts w:ascii="Times New Roman"/>
          <w:b w:val="false"/>
          <w:i w:val="false"/>
          <w:color w:val="000000"/>
          <w:sz w:val="28"/>
        </w:rPr>
        <w:t>пайдалану және орман орналастыру, петлицалар ортасымен ұзына бойына</w:t>
      </w:r>
    </w:p>
    <w:p>
      <w:pPr>
        <w:spacing w:after="0"/>
        <w:ind w:left="0"/>
        <w:jc w:val="both"/>
      </w:pPr>
      <w:r>
        <w:rPr>
          <w:rFonts w:ascii="Times New Roman"/>
          <w:b w:val="false"/>
          <w:i w:val="false"/>
          <w:color w:val="000000"/>
          <w:sz w:val="28"/>
        </w:rPr>
        <w:t>орманды қалпына келтiру және      суташ жiбiмен екi жолақ тартылған,</w:t>
      </w:r>
    </w:p>
    <w:p>
      <w:pPr>
        <w:spacing w:after="0"/>
        <w:ind w:left="0"/>
        <w:jc w:val="both"/>
      </w:pPr>
      <w:r>
        <w:rPr>
          <w:rFonts w:ascii="Times New Roman"/>
          <w:b w:val="false"/>
          <w:i w:val="false"/>
          <w:color w:val="000000"/>
          <w:sz w:val="28"/>
        </w:rPr>
        <w:t>қорғаныштық орман өсiру, аң       петлицада анодтандырылған алюминий.</w:t>
      </w:r>
    </w:p>
    <w:p>
      <w:pPr>
        <w:spacing w:after="0"/>
        <w:ind w:left="0"/>
        <w:jc w:val="both"/>
      </w:pPr>
      <w:r>
        <w:rPr>
          <w:rFonts w:ascii="Times New Roman"/>
          <w:b w:val="false"/>
          <w:i w:val="false"/>
          <w:color w:val="000000"/>
          <w:sz w:val="28"/>
        </w:rPr>
        <w:t xml:space="preserve">шаруашылығы және ерекше қорғала.  ден жасалған өлшемi 15 мм алтын </w:t>
      </w:r>
    </w:p>
    <w:p>
      <w:pPr>
        <w:spacing w:after="0"/>
        <w:ind w:left="0"/>
        <w:jc w:val="both"/>
      </w:pPr>
      <w:r>
        <w:rPr>
          <w:rFonts w:ascii="Times New Roman"/>
          <w:b w:val="false"/>
          <w:i w:val="false"/>
          <w:color w:val="000000"/>
          <w:sz w:val="28"/>
        </w:rPr>
        <w:t>тын табиғат аумақтары мәселелерi. түстес бiр жұлдызша болады</w:t>
      </w:r>
    </w:p>
    <w:p>
      <w:pPr>
        <w:spacing w:after="0"/>
        <w:ind w:left="0"/>
        <w:jc w:val="both"/>
      </w:pPr>
      <w:r>
        <w:rPr>
          <w:rFonts w:ascii="Times New Roman"/>
          <w:b w:val="false"/>
          <w:i w:val="false"/>
          <w:color w:val="000000"/>
          <w:sz w:val="28"/>
        </w:rPr>
        <w:t>мен шұғылданатын басқармалардың,</w:t>
      </w:r>
    </w:p>
    <w:p>
      <w:pPr>
        <w:spacing w:after="0"/>
        <w:ind w:left="0"/>
        <w:jc w:val="both"/>
      </w:pPr>
      <w:r>
        <w:rPr>
          <w:rFonts w:ascii="Times New Roman"/>
          <w:b w:val="false"/>
          <w:i w:val="false"/>
          <w:color w:val="000000"/>
          <w:sz w:val="28"/>
        </w:rPr>
        <w:t>бөлімдердiң немесе секторлардың</w:t>
      </w:r>
    </w:p>
    <w:p>
      <w:pPr>
        <w:spacing w:after="0"/>
        <w:ind w:left="0"/>
        <w:jc w:val="both"/>
      </w:pPr>
      <w:r>
        <w:rPr>
          <w:rFonts w:ascii="Times New Roman"/>
          <w:b w:val="false"/>
          <w:i w:val="false"/>
          <w:color w:val="000000"/>
          <w:sz w:val="28"/>
        </w:rPr>
        <w:t>қалған мамандары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министрлiгiндегi Орман және аң шаруашылығы комитетiнiң</w:t>
      </w:r>
    </w:p>
    <w:p>
      <w:pPr>
        <w:spacing w:after="0"/>
        <w:ind w:left="0"/>
        <w:jc w:val="both"/>
      </w:pPr>
      <w:r>
        <w:rPr>
          <w:rFonts w:ascii="Times New Roman"/>
          <w:b w:val="false"/>
          <w:i w:val="false"/>
          <w:color w:val="000000"/>
          <w:sz w:val="28"/>
        </w:rPr>
        <w:t>            мемлекеттiк орман күзетi және аң шаруашылығы</w:t>
      </w:r>
    </w:p>
    <w:p>
      <w:pPr>
        <w:spacing w:after="0"/>
        <w:ind w:left="0"/>
        <w:jc w:val="both"/>
      </w:pPr>
      <w:r>
        <w:rPr>
          <w:rFonts w:ascii="Times New Roman"/>
          <w:b w:val="false"/>
          <w:i w:val="false"/>
          <w:color w:val="000000"/>
          <w:sz w:val="28"/>
        </w:rPr>
        <w:t>                     қызметкерлерiне арналған</w:t>
      </w:r>
    </w:p>
    <w:p>
      <w:pPr>
        <w:spacing w:after="0"/>
        <w:ind w:left="0"/>
        <w:jc w:val="both"/>
      </w:pPr>
      <w:r>
        <w:rPr>
          <w:rFonts w:ascii="Times New Roman"/>
          <w:b w:val="false"/>
          <w:i w:val="false"/>
          <w:color w:val="000000"/>
          <w:sz w:val="28"/>
        </w:rPr>
        <w:t>                   ПIШIМДI КИIМДЕРДIҢ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шеберлерiнен, орман күзетшiлерiнен</w:t>
      </w:r>
    </w:p>
    <w:p>
      <w:pPr>
        <w:spacing w:after="0"/>
        <w:ind w:left="0"/>
        <w:jc w:val="both"/>
      </w:pPr>
      <w:r>
        <w:rPr>
          <w:rFonts w:ascii="Times New Roman"/>
          <w:b w:val="false"/>
          <w:i w:val="false"/>
          <w:color w:val="000000"/>
          <w:sz w:val="28"/>
        </w:rPr>
        <w:t>              қорықшылардан және ормандарды күзету мен</w:t>
      </w:r>
    </w:p>
    <w:p>
      <w:pPr>
        <w:spacing w:after="0"/>
        <w:ind w:left="0"/>
        <w:jc w:val="both"/>
      </w:pPr>
      <w:r>
        <w:rPr>
          <w:rFonts w:ascii="Times New Roman"/>
          <w:b w:val="false"/>
          <w:i w:val="false"/>
          <w:color w:val="000000"/>
          <w:sz w:val="28"/>
        </w:rPr>
        <w:t>                орман шаруашылығына қызмет көрсетушi</w:t>
      </w:r>
    </w:p>
    <w:p>
      <w:pPr>
        <w:spacing w:after="0"/>
        <w:ind w:left="0"/>
        <w:jc w:val="both"/>
      </w:pPr>
      <w:r>
        <w:rPr>
          <w:rFonts w:ascii="Times New Roman"/>
          <w:b w:val="false"/>
          <w:i w:val="false"/>
          <w:color w:val="000000"/>
          <w:sz w:val="28"/>
        </w:rPr>
        <w:t>           Қазақ авиациялық базасы қызметкерлерiнен басқа</w:t>
      </w:r>
    </w:p>
    <w:p>
      <w:pPr>
        <w:spacing w:after="0"/>
        <w:ind w:left="0"/>
        <w:jc w:val="both"/>
      </w:pPr>
      <w:r>
        <w:rPr>
          <w:rFonts w:ascii="Times New Roman"/>
          <w:b w:val="false"/>
          <w:i w:val="false"/>
          <w:color w:val="000000"/>
          <w:sz w:val="28"/>
        </w:rPr>
        <w:t>          мемлекеттiк орман күзетi қызметкерлерiне арналған</w:t>
      </w:r>
    </w:p>
    <w:p>
      <w:pPr>
        <w:spacing w:after="0"/>
        <w:ind w:left="0"/>
        <w:jc w:val="both"/>
      </w:pPr>
      <w:r>
        <w:rPr>
          <w:rFonts w:ascii="Times New Roman"/>
          <w:b w:val="false"/>
          <w:i w:val="false"/>
          <w:color w:val="000000"/>
          <w:sz w:val="28"/>
        </w:rPr>
        <w:t>             Ерлердiң күнделiктi киюге арналған костюмi</w:t>
      </w:r>
    </w:p>
    <w:p>
      <w:pPr>
        <w:spacing w:after="0"/>
        <w:ind w:left="0"/>
        <w:jc w:val="both"/>
      </w:pPr>
      <w:r>
        <w:rPr>
          <w:rFonts w:ascii="Times New Roman"/>
          <w:b w:val="false"/>
          <w:i w:val="false"/>
          <w:color w:val="000000"/>
          <w:sz w:val="28"/>
        </w:rPr>
        <w:t>                   (пиджак немесе күртеше, шалбар)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Жасыл (хаки) түстi жүн немесе жартылай жүн матадан тiгiледi. Пиджак бiр қапсырма өңiрлi, жартылай қыналған пiшiнде астары бар, жағасы қайырмалы, оған белгiленген үлгiдегi петлицалар (жапсырма белгi) тiгiлген. Шалбарының балағы кең, балақтың алдыңғы бөлiктерi астарлы, белдiкке арналған iлмегi бар, манжетi жоқ, балақтың төменгi енi 20-24 см. </w:t>
      </w:r>
      <w:r>
        <w:br/>
      </w:r>
      <w:r>
        <w:rPr>
          <w:rFonts w:ascii="Times New Roman"/>
          <w:b w:val="false"/>
          <w:i w:val="false"/>
          <w:color w:val="000000"/>
          <w:sz w:val="28"/>
        </w:rPr>
        <w:t>
 </w:t>
      </w:r>
      <w:r>
        <w:br/>
      </w:r>
      <w:r>
        <w:rPr>
          <w:rFonts w:ascii="Times New Roman"/>
          <w:b w:val="false"/>
          <w:i w:val="false"/>
          <w:color w:val="000000"/>
          <w:sz w:val="28"/>
        </w:rPr>
        <w:t xml:space="preserve">
                       Ерлердiң жазғы костюмi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Күртеше мен шалбардан тұрады. Сұр (сұрғылт) немесе ақшыл-жасыл түстi жартылай жүн матадан тiгiледi. </w:t>
      </w:r>
      <w:r>
        <w:br/>
      </w:r>
      <w:r>
        <w:rPr>
          <w:rFonts w:ascii="Times New Roman"/>
          <w:b w:val="false"/>
          <w:i w:val="false"/>
          <w:color w:val="000000"/>
          <w:sz w:val="28"/>
        </w:rPr>
        <w:t xml:space="preserve">
      Күртеше - бiр қаусырма өңiрлi, кеңiрек келген төменгi тұста қынама белбеулi, астары жоқ, жағасы қайырмалы, петлицалар айырма белгiсiмен жағаға жапсырыла тiгiледi. </w:t>
      </w:r>
      <w:r>
        <w:br/>
      </w:r>
      <w:r>
        <w:rPr>
          <w:rFonts w:ascii="Times New Roman"/>
          <w:b w:val="false"/>
          <w:i w:val="false"/>
          <w:color w:val="000000"/>
          <w:sz w:val="28"/>
        </w:rPr>
        <w:t xml:space="preserve">
      Шалбар - кең балақты шалбардың алдыңғы бөлiгiнiң астары бар, белдiкке арналған iлмегi бар, манжетi жоқ, төменгi енi 20-24 см.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Ерлердiң бiркиер костюмi </w:t>
      </w:r>
      <w:r>
        <w:br/>
      </w:r>
      <w:r>
        <w:rPr>
          <w:rFonts w:ascii="Times New Roman"/>
          <w:b w:val="false"/>
          <w:i w:val="false"/>
          <w:color w:val="000000"/>
          <w:sz w:val="28"/>
        </w:rPr>
        <w:t xml:space="preserve">
                         (пиджак пен шалбар)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Жейдемен және галстукпен киiледi, сұр (сұрғылт) түстi жүн немесе жартылай жүн матадан тiгiледi. </w:t>
      </w:r>
      <w:r>
        <w:br/>
      </w:r>
      <w:r>
        <w:rPr>
          <w:rFonts w:ascii="Times New Roman"/>
          <w:b w:val="false"/>
          <w:i w:val="false"/>
          <w:color w:val="000000"/>
          <w:sz w:val="28"/>
        </w:rPr>
        <w:t xml:space="preserve">
      Пиджак - бiр қаусырма өңiрлi, астары жiбек, жағасы қайырмалы, </w:t>
      </w:r>
    </w:p>
    <w:bookmarkEnd w:id="7"/>
    <w:bookmarkStart w:name="z1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оған белгiленген үлгiдегi нысанды петлицалар жапсырыла тiгiлген.</w:t>
      </w:r>
    </w:p>
    <w:p>
      <w:pPr>
        <w:spacing w:after="0"/>
        <w:ind w:left="0"/>
        <w:jc w:val="both"/>
      </w:pPr>
      <w:r>
        <w:rPr>
          <w:rFonts w:ascii="Times New Roman"/>
          <w:b w:val="false"/>
          <w:i w:val="false"/>
          <w:color w:val="000000"/>
          <w:sz w:val="28"/>
        </w:rPr>
        <w:t xml:space="preserve">     Шалбар - кең балақты, алдыңғы бөлiгiнiң астар бар, белдiкке </w:t>
      </w:r>
    </w:p>
    <w:p>
      <w:pPr>
        <w:spacing w:after="0"/>
        <w:ind w:left="0"/>
        <w:jc w:val="both"/>
      </w:pPr>
      <w:r>
        <w:rPr>
          <w:rFonts w:ascii="Times New Roman"/>
          <w:b w:val="false"/>
          <w:i w:val="false"/>
          <w:color w:val="000000"/>
          <w:sz w:val="28"/>
        </w:rPr>
        <w:t>арналған iлмегi бар, манжетсiз, енi 20-24 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жейде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мақта матадан тiгiледi. Жейденiң төменгi жағы</w:t>
      </w:r>
    </w:p>
    <w:p>
      <w:pPr>
        <w:spacing w:after="0"/>
        <w:ind w:left="0"/>
        <w:jc w:val="both"/>
      </w:pPr>
      <w:r>
        <w:rPr>
          <w:rFonts w:ascii="Times New Roman"/>
          <w:b w:val="false"/>
          <w:i w:val="false"/>
          <w:color w:val="000000"/>
          <w:sz w:val="28"/>
        </w:rPr>
        <w:t>белдiкпен аяқталады және екi жанындағы тiлiк бойынша түймемен</w:t>
      </w:r>
    </w:p>
    <w:p>
      <w:pPr>
        <w:spacing w:after="0"/>
        <w:ind w:left="0"/>
        <w:jc w:val="both"/>
      </w:pPr>
      <w:r>
        <w:rPr>
          <w:rFonts w:ascii="Times New Roman"/>
          <w:b w:val="false"/>
          <w:i w:val="false"/>
          <w:color w:val="000000"/>
          <w:sz w:val="28"/>
        </w:rPr>
        <w:t>түймеленедi. Жағасы қайырмалы, жапсыра тiгiлген. Жеңдерi манжетпен</w:t>
      </w:r>
    </w:p>
    <w:p>
      <w:pPr>
        <w:spacing w:after="0"/>
        <w:ind w:left="0"/>
        <w:jc w:val="both"/>
      </w:pPr>
      <w:r>
        <w:rPr>
          <w:rFonts w:ascii="Times New Roman"/>
          <w:b w:val="false"/>
          <w:i w:val="false"/>
          <w:color w:val="000000"/>
          <w:sz w:val="28"/>
        </w:rPr>
        <w:t>жапсыра тiгiледi, бiр түйме арқылы түймеленедi.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костюмi</w:t>
      </w:r>
    </w:p>
    <w:p>
      <w:pPr>
        <w:spacing w:after="0"/>
        <w:ind w:left="0"/>
        <w:jc w:val="both"/>
      </w:pPr>
      <w:r>
        <w:rPr>
          <w:rFonts w:ascii="Times New Roman"/>
          <w:b w:val="false"/>
          <w:i w:val="false"/>
          <w:color w:val="000000"/>
          <w:sz w:val="28"/>
        </w:rPr>
        <w:t>                         (жакет және юбка)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жүн немесе жартылай жүн матадан тiгiледi.</w:t>
      </w:r>
    </w:p>
    <w:p>
      <w:pPr>
        <w:spacing w:after="0"/>
        <w:ind w:left="0"/>
        <w:jc w:val="both"/>
      </w:pPr>
      <w:r>
        <w:rPr>
          <w:rFonts w:ascii="Times New Roman"/>
          <w:b w:val="false"/>
          <w:i w:val="false"/>
          <w:color w:val="000000"/>
          <w:sz w:val="28"/>
        </w:rPr>
        <w:t>     Жакет - бiр қаусырма өңiрлi, астарлы, жартылай қынамалы, қайырма</w:t>
      </w:r>
    </w:p>
    <w:p>
      <w:pPr>
        <w:spacing w:after="0"/>
        <w:ind w:left="0"/>
        <w:jc w:val="both"/>
      </w:pPr>
      <w:r>
        <w:rPr>
          <w:rFonts w:ascii="Times New Roman"/>
          <w:b w:val="false"/>
          <w:i w:val="false"/>
          <w:color w:val="000000"/>
          <w:sz w:val="28"/>
        </w:rPr>
        <w:t>жағалы, оған нысанды петлицалар жапсырып тiгiледi.</w:t>
      </w:r>
    </w:p>
    <w:p>
      <w:pPr>
        <w:spacing w:after="0"/>
        <w:ind w:left="0"/>
        <w:jc w:val="both"/>
      </w:pPr>
      <w:r>
        <w:rPr>
          <w:rFonts w:ascii="Times New Roman"/>
          <w:b w:val="false"/>
          <w:i w:val="false"/>
          <w:color w:val="000000"/>
          <w:sz w:val="28"/>
        </w:rPr>
        <w:t>     Юбка - қос тiгiстi. Жакеттiң жоғарғы жағы корсаждан тiгiлген.</w:t>
      </w:r>
    </w:p>
    <w:p>
      <w:pPr>
        <w:spacing w:after="0"/>
        <w:ind w:left="0"/>
        <w:jc w:val="both"/>
      </w:pPr>
      <w:r>
        <w:rPr>
          <w:rFonts w:ascii="Times New Roman"/>
          <w:b w:val="false"/>
          <w:i w:val="false"/>
          <w:color w:val="000000"/>
          <w:sz w:val="28"/>
        </w:rPr>
        <w:t>Iлмек сол жақ бүйiрiнiң тiгiсiне қосыла тiгiлген.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Әйелдердiң жазғы костюмi</w:t>
      </w:r>
    </w:p>
    <w:p>
      <w:pPr>
        <w:spacing w:after="0"/>
        <w:ind w:left="0"/>
        <w:jc w:val="both"/>
      </w:pPr>
      <w:r>
        <w:rPr>
          <w:rFonts w:ascii="Times New Roman"/>
          <w:b w:val="false"/>
          <w:i w:val="false"/>
          <w:color w:val="000000"/>
          <w:sz w:val="28"/>
        </w:rPr>
        <w:t>                      (блузка және белдемше)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Блузка сұрғылт (сұр) түстi мақта матадан тiгiледi, бiр қаусырма </w:t>
      </w:r>
    </w:p>
    <w:p>
      <w:pPr>
        <w:spacing w:after="0"/>
        <w:ind w:left="0"/>
        <w:jc w:val="both"/>
      </w:pPr>
      <w:r>
        <w:rPr>
          <w:rFonts w:ascii="Times New Roman"/>
          <w:b w:val="false"/>
          <w:i w:val="false"/>
          <w:color w:val="000000"/>
          <w:sz w:val="28"/>
        </w:rPr>
        <w:t>өңiрлi, жағасына айырма белгiсiмен петлицалар жапсырыла тiгiледi.</w:t>
      </w:r>
    </w:p>
    <w:p>
      <w:pPr>
        <w:spacing w:after="0"/>
        <w:ind w:left="0"/>
        <w:jc w:val="both"/>
      </w:pPr>
      <w:r>
        <w:rPr>
          <w:rFonts w:ascii="Times New Roman"/>
          <w:b w:val="false"/>
          <w:i w:val="false"/>
          <w:color w:val="000000"/>
          <w:sz w:val="28"/>
        </w:rPr>
        <w:t>     Юбка - қос тiгiстi. Юбканың жоғарғы жағы корсаждап тiгiлген.</w:t>
      </w:r>
    </w:p>
    <w:p>
      <w:pPr>
        <w:spacing w:after="0"/>
        <w:ind w:left="0"/>
        <w:jc w:val="both"/>
      </w:pPr>
      <w:r>
        <w:rPr>
          <w:rFonts w:ascii="Times New Roman"/>
          <w:b w:val="false"/>
          <w:i w:val="false"/>
          <w:color w:val="000000"/>
          <w:sz w:val="28"/>
        </w:rPr>
        <w:t>Iлмек сол жақ бүйiрiнiң тiгiсiне қосыла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Әйелдердiң бiркиер костюмi</w:t>
      </w:r>
    </w:p>
    <w:p>
      <w:pPr>
        <w:spacing w:after="0"/>
        <w:ind w:left="0"/>
        <w:jc w:val="both"/>
      </w:pPr>
      <w:r>
        <w:rPr>
          <w:rFonts w:ascii="Times New Roman"/>
          <w:b w:val="false"/>
          <w:i w:val="false"/>
          <w:color w:val="000000"/>
          <w:sz w:val="28"/>
        </w:rPr>
        <w:t>                          (жакет және юбка)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 (сұрғылт) түстi жүн немесе жартылай жүн матадан тiгiледi.</w:t>
      </w:r>
    </w:p>
    <w:p>
      <w:pPr>
        <w:spacing w:after="0"/>
        <w:ind w:left="0"/>
        <w:jc w:val="both"/>
      </w:pPr>
      <w:r>
        <w:rPr>
          <w:rFonts w:ascii="Times New Roman"/>
          <w:b w:val="false"/>
          <w:i w:val="false"/>
          <w:color w:val="000000"/>
          <w:sz w:val="28"/>
        </w:rPr>
        <w:t>     Жакет - жiбек астарға жанасымды пiшiнде, қайырма жағасы, оған</w:t>
      </w:r>
    </w:p>
    <w:p>
      <w:pPr>
        <w:spacing w:after="0"/>
        <w:ind w:left="0"/>
        <w:jc w:val="both"/>
      </w:pPr>
      <w:r>
        <w:rPr>
          <w:rFonts w:ascii="Times New Roman"/>
          <w:b w:val="false"/>
          <w:i w:val="false"/>
          <w:color w:val="000000"/>
          <w:sz w:val="28"/>
        </w:rPr>
        <w:t>петлицалар жапсыра тiгiледi.</w:t>
      </w:r>
    </w:p>
    <w:p>
      <w:pPr>
        <w:spacing w:after="0"/>
        <w:ind w:left="0"/>
        <w:jc w:val="both"/>
      </w:pPr>
      <w:r>
        <w:rPr>
          <w:rFonts w:ascii="Times New Roman"/>
          <w:b w:val="false"/>
          <w:i w:val="false"/>
          <w:color w:val="000000"/>
          <w:sz w:val="28"/>
        </w:rPr>
        <w:t>     Юбка - қос тiгiстi. Юбканың жоғарғы жағы корсаждап тiгiлген.</w:t>
      </w:r>
    </w:p>
    <w:p>
      <w:pPr>
        <w:spacing w:after="0"/>
        <w:ind w:left="0"/>
        <w:jc w:val="both"/>
      </w:pPr>
      <w:r>
        <w:rPr>
          <w:rFonts w:ascii="Times New Roman"/>
          <w:b w:val="false"/>
          <w:i w:val="false"/>
          <w:color w:val="000000"/>
          <w:sz w:val="28"/>
        </w:rPr>
        <w:t>Iлмек сол жақ бүйiрiнiң тiгiсiне қосыла тiгiлген.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Пальто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шұғадан немесе драптан тiгiледi. Пальтоның</w:t>
      </w:r>
    </w:p>
    <w:p>
      <w:pPr>
        <w:spacing w:after="0"/>
        <w:ind w:left="0"/>
        <w:jc w:val="both"/>
      </w:pPr>
      <w:r>
        <w:rPr>
          <w:rFonts w:ascii="Times New Roman"/>
          <w:b w:val="false"/>
          <w:i w:val="false"/>
          <w:color w:val="000000"/>
          <w:sz w:val="28"/>
        </w:rPr>
        <w:t>жағасы қайырмалы, жағаның ұшына айырма белгiлерiмен петлицалар</w:t>
      </w:r>
    </w:p>
    <w:p>
      <w:pPr>
        <w:spacing w:after="0"/>
        <w:ind w:left="0"/>
        <w:jc w:val="both"/>
      </w:pPr>
      <w:r>
        <w:rPr>
          <w:rFonts w:ascii="Times New Roman"/>
          <w:b w:val="false"/>
          <w:i w:val="false"/>
          <w:color w:val="000000"/>
          <w:sz w:val="28"/>
        </w:rPr>
        <w:t>жапсыра тiгiледi. Пальто жiбек астарлы. Жаға, жағаның қайырмасы,</w:t>
      </w:r>
    </w:p>
    <w:p>
      <w:pPr>
        <w:spacing w:after="0"/>
        <w:ind w:left="0"/>
        <w:jc w:val="both"/>
      </w:pPr>
      <w:r>
        <w:rPr>
          <w:rFonts w:ascii="Times New Roman"/>
          <w:b w:val="false"/>
          <w:i w:val="false"/>
          <w:color w:val="000000"/>
          <w:sz w:val="28"/>
        </w:rPr>
        <w:t>өңiрi, төменгi жағы, қақпақтары, белдемшесi, енi 2 см жекелеген iзбен</w:t>
      </w:r>
    </w:p>
    <w:p>
      <w:pPr>
        <w:spacing w:after="0"/>
        <w:ind w:left="0"/>
        <w:jc w:val="both"/>
      </w:pPr>
      <w:r>
        <w:rPr>
          <w:rFonts w:ascii="Times New Roman"/>
          <w:b w:val="false"/>
          <w:i w:val="false"/>
          <w:color w:val="000000"/>
          <w:sz w:val="28"/>
        </w:rPr>
        <w:t>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Резиналы плащ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қайталама жүн матадан тiгiледi. Жағасы</w:t>
      </w:r>
    </w:p>
    <w:p>
      <w:pPr>
        <w:spacing w:after="0"/>
        <w:ind w:left="0"/>
        <w:jc w:val="both"/>
      </w:pPr>
      <w:r>
        <w:rPr>
          <w:rFonts w:ascii="Times New Roman"/>
          <w:b w:val="false"/>
          <w:i w:val="false"/>
          <w:color w:val="000000"/>
          <w:sz w:val="28"/>
        </w:rPr>
        <w:t>қайырмалы, оған белгiленген үлгiде петлицалар жапсырыла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Ұзартылған мех күртеше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өткiзбейтiн (кирза) жасыл (хаки) түстi мақта матадан</w:t>
      </w:r>
    </w:p>
    <w:p>
      <w:pPr>
        <w:spacing w:after="0"/>
        <w:ind w:left="0"/>
        <w:jc w:val="both"/>
      </w:pPr>
      <w:r>
        <w:rPr>
          <w:rFonts w:ascii="Times New Roman"/>
          <w:b w:val="false"/>
          <w:i w:val="false"/>
          <w:color w:val="000000"/>
          <w:sz w:val="28"/>
        </w:rPr>
        <w:t>тiгiледi, астары мех, ұзын. Жағасы қайырмалы, мех, iлмегi жапсырма</w:t>
      </w:r>
    </w:p>
    <w:p>
      <w:pPr>
        <w:spacing w:after="0"/>
        <w:ind w:left="0"/>
        <w:jc w:val="both"/>
      </w:pPr>
      <w:r>
        <w:rPr>
          <w:rFonts w:ascii="Times New Roman"/>
          <w:b w:val="false"/>
          <w:i w:val="false"/>
          <w:color w:val="000000"/>
          <w:sz w:val="28"/>
        </w:rPr>
        <w:t>астында түйме арқылы жалғасады, күртешенiң белдiгi айылбас арқылы</w:t>
      </w:r>
    </w:p>
    <w:p>
      <w:pPr>
        <w:spacing w:after="0"/>
        <w:ind w:left="0"/>
        <w:jc w:val="both"/>
      </w:pPr>
      <w:r>
        <w:rPr>
          <w:rFonts w:ascii="Times New Roman"/>
          <w:b w:val="false"/>
          <w:i w:val="false"/>
          <w:color w:val="000000"/>
          <w:sz w:val="28"/>
        </w:rPr>
        <w:t>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Бәтеңкелер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Қызыл-қоңыр жұқа былғарыдан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Фуражка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жартылай жүн матадан тiгiледi, өрнектi</w:t>
      </w:r>
    </w:p>
    <w:p>
      <w:pPr>
        <w:spacing w:after="0"/>
        <w:ind w:left="0"/>
        <w:jc w:val="both"/>
      </w:pPr>
      <w:r>
        <w:rPr>
          <w:rFonts w:ascii="Times New Roman"/>
          <w:b w:val="false"/>
          <w:i w:val="false"/>
          <w:color w:val="000000"/>
          <w:sz w:val="28"/>
        </w:rPr>
        <w:t>қатырмасына екi кiшкене нысанды түйме тағылады. Фуражканың басқа</w:t>
      </w:r>
    </w:p>
    <w:p>
      <w:pPr>
        <w:spacing w:after="0"/>
        <w:ind w:left="0"/>
        <w:jc w:val="both"/>
      </w:pPr>
      <w:r>
        <w:rPr>
          <w:rFonts w:ascii="Times New Roman"/>
          <w:b w:val="false"/>
          <w:i w:val="false"/>
          <w:color w:val="000000"/>
          <w:sz w:val="28"/>
        </w:rPr>
        <w:t>киiлетiн жерi қою-жасыл барқыттан, ал алдыңғы жақ бөлiгiнiң ортасына</w:t>
      </w:r>
    </w:p>
    <w:p>
      <w:pPr>
        <w:spacing w:after="0"/>
        <w:ind w:left="0"/>
        <w:jc w:val="both"/>
      </w:pPr>
      <w:r>
        <w:rPr>
          <w:rFonts w:ascii="Times New Roman"/>
          <w:b w:val="false"/>
          <w:i w:val="false"/>
          <w:color w:val="000000"/>
          <w:sz w:val="28"/>
        </w:rPr>
        <w:t>нысанды белгiленген үлгiдегi эмблема қадалады.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Құлақшын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 түстi қой терiсiнен тiгiледi, алдыңғы жағына белгiленген</w:t>
      </w:r>
    </w:p>
    <w:p>
      <w:pPr>
        <w:spacing w:after="0"/>
        <w:ind w:left="0"/>
        <w:jc w:val="both"/>
      </w:pPr>
      <w:r>
        <w:rPr>
          <w:rFonts w:ascii="Times New Roman"/>
          <w:b w:val="false"/>
          <w:i w:val="false"/>
          <w:color w:val="000000"/>
          <w:sz w:val="28"/>
        </w:rPr>
        <w:t>үлгiдегi эмблема қадалады. Құлақшынның астары сұр түстi сәтен.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Пiшiмдi берет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Пiшiмдi берет - әйелдерге арналған бас киiм, жасыл (хаки) жүннен</w:t>
      </w:r>
    </w:p>
    <w:p>
      <w:pPr>
        <w:spacing w:after="0"/>
        <w:ind w:left="0"/>
        <w:jc w:val="both"/>
      </w:pPr>
      <w:r>
        <w:rPr>
          <w:rFonts w:ascii="Times New Roman"/>
          <w:b w:val="false"/>
          <w:i w:val="false"/>
          <w:color w:val="000000"/>
          <w:sz w:val="28"/>
        </w:rPr>
        <w:t>тоқылады, тiгiсi жоқ, жұмсақ дөңгелек пiшiнде. Береттiң алдыңғы</w:t>
      </w:r>
    </w:p>
    <w:p>
      <w:pPr>
        <w:spacing w:after="0"/>
        <w:ind w:left="0"/>
        <w:jc w:val="both"/>
      </w:pPr>
      <w:r>
        <w:rPr>
          <w:rFonts w:ascii="Times New Roman"/>
          <w:b w:val="false"/>
          <w:i w:val="false"/>
          <w:color w:val="000000"/>
          <w:sz w:val="28"/>
        </w:rPr>
        <w:t>жағына белгiленген үлгiдегi эмблема қадалады.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Орман шеберлерi, орман күзетшiлерi, қорықшылар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Ерлер костюмi</w:t>
      </w:r>
    </w:p>
    <w:p>
      <w:pPr>
        <w:spacing w:after="0"/>
        <w:ind w:left="0"/>
        <w:jc w:val="both"/>
      </w:pPr>
      <w:r>
        <w:rPr>
          <w:rFonts w:ascii="Times New Roman"/>
          <w:b w:val="false"/>
          <w:i w:val="false"/>
          <w:color w:val="000000"/>
          <w:sz w:val="28"/>
        </w:rPr>
        <w:t>                         (пиджак және шалбар)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жартылай жүн матадан тiгiледi.</w:t>
      </w:r>
    </w:p>
    <w:p>
      <w:pPr>
        <w:spacing w:after="0"/>
        <w:ind w:left="0"/>
        <w:jc w:val="both"/>
      </w:pPr>
      <w:r>
        <w:rPr>
          <w:rFonts w:ascii="Times New Roman"/>
          <w:b w:val="false"/>
          <w:i w:val="false"/>
          <w:color w:val="000000"/>
          <w:sz w:val="28"/>
        </w:rPr>
        <w:t>     Пиджак - бiр қаусырма өңiрлi, астарлы, жағасы қайырмалы, оған</w:t>
      </w:r>
    </w:p>
    <w:p>
      <w:pPr>
        <w:spacing w:after="0"/>
        <w:ind w:left="0"/>
        <w:jc w:val="both"/>
      </w:pPr>
      <w:r>
        <w:rPr>
          <w:rFonts w:ascii="Times New Roman"/>
          <w:b w:val="false"/>
          <w:i w:val="false"/>
          <w:color w:val="000000"/>
          <w:sz w:val="28"/>
        </w:rPr>
        <w:t>белгiленген үлгiде нысанды петлицалар жапсыра тiгiледі.</w:t>
      </w:r>
    </w:p>
    <w:p>
      <w:pPr>
        <w:spacing w:after="0"/>
        <w:ind w:left="0"/>
        <w:jc w:val="both"/>
      </w:pPr>
      <w:r>
        <w:rPr>
          <w:rFonts w:ascii="Times New Roman"/>
          <w:b w:val="false"/>
          <w:i w:val="false"/>
          <w:color w:val="000000"/>
          <w:sz w:val="28"/>
        </w:rPr>
        <w:t>     Шалбар -  кең балақты, шалбардың алдыңғы жартысының астары бар,</w:t>
      </w:r>
    </w:p>
    <w:p>
      <w:pPr>
        <w:spacing w:after="0"/>
        <w:ind w:left="0"/>
        <w:jc w:val="both"/>
      </w:pPr>
      <w:r>
        <w:rPr>
          <w:rFonts w:ascii="Times New Roman"/>
          <w:b w:val="false"/>
          <w:i w:val="false"/>
          <w:color w:val="000000"/>
          <w:sz w:val="28"/>
        </w:rPr>
        <w:t>белдiк үшiн iлмектерi бар, манжетi жоқ, төменгi енi 20-24 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костюмi</w:t>
      </w:r>
    </w:p>
    <w:p>
      <w:pPr>
        <w:spacing w:after="0"/>
        <w:ind w:left="0"/>
        <w:jc w:val="both"/>
      </w:pPr>
      <w:r>
        <w:rPr>
          <w:rFonts w:ascii="Times New Roman"/>
          <w:b w:val="false"/>
          <w:i w:val="false"/>
          <w:color w:val="000000"/>
          <w:sz w:val="28"/>
        </w:rPr>
        <w:t>                         (жакет және юбка)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жартылай жүн матадан тiгiледi.</w:t>
      </w:r>
    </w:p>
    <w:p>
      <w:pPr>
        <w:spacing w:after="0"/>
        <w:ind w:left="0"/>
        <w:jc w:val="both"/>
      </w:pPr>
      <w:r>
        <w:rPr>
          <w:rFonts w:ascii="Times New Roman"/>
          <w:b w:val="false"/>
          <w:i w:val="false"/>
          <w:color w:val="000000"/>
          <w:sz w:val="28"/>
        </w:rPr>
        <w:t>     Жакет бiр қаусырма өңiрлi, астарлы, жартылай жанамалы, жағасы</w:t>
      </w:r>
    </w:p>
    <w:p>
      <w:pPr>
        <w:spacing w:after="0"/>
        <w:ind w:left="0"/>
        <w:jc w:val="both"/>
      </w:pPr>
      <w:r>
        <w:rPr>
          <w:rFonts w:ascii="Times New Roman"/>
          <w:b w:val="false"/>
          <w:i w:val="false"/>
          <w:color w:val="000000"/>
          <w:sz w:val="28"/>
        </w:rPr>
        <w:t>бар, оған нысанды петлицалар жапсырып тiгiледi.</w:t>
      </w:r>
    </w:p>
    <w:p>
      <w:pPr>
        <w:spacing w:after="0"/>
        <w:ind w:left="0"/>
        <w:jc w:val="both"/>
      </w:pPr>
      <w:r>
        <w:rPr>
          <w:rFonts w:ascii="Times New Roman"/>
          <w:b w:val="false"/>
          <w:i w:val="false"/>
          <w:color w:val="000000"/>
          <w:sz w:val="28"/>
        </w:rPr>
        <w:t>     Юбка - қос тiгiстi. Юбканың жоғарғы жағы тартып тiгiлген. Iлмегi</w:t>
      </w:r>
    </w:p>
    <w:p>
      <w:pPr>
        <w:spacing w:after="0"/>
        <w:ind w:left="0"/>
        <w:jc w:val="both"/>
      </w:pPr>
      <w:r>
        <w:rPr>
          <w:rFonts w:ascii="Times New Roman"/>
          <w:b w:val="false"/>
          <w:i w:val="false"/>
          <w:color w:val="000000"/>
          <w:sz w:val="28"/>
        </w:rPr>
        <w:t>сол жақ бүйiрiнiң тiгiсiне жалғасқан.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күртеше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жартылай жүн матадан тiгiледi, бiр қаусырма</w:t>
      </w:r>
    </w:p>
    <w:p>
      <w:pPr>
        <w:spacing w:after="0"/>
        <w:ind w:left="0"/>
        <w:jc w:val="both"/>
      </w:pPr>
      <w:r>
        <w:rPr>
          <w:rFonts w:ascii="Times New Roman"/>
          <w:b w:val="false"/>
          <w:i w:val="false"/>
          <w:color w:val="000000"/>
          <w:sz w:val="28"/>
        </w:rPr>
        <w:t>өңiрлi, жағасында нысанды петлицалар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Пальто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талшық жүндi шұға матадан тiгiледi. Жағасы</w:t>
      </w:r>
    </w:p>
    <w:p>
      <w:pPr>
        <w:spacing w:after="0"/>
        <w:ind w:left="0"/>
        <w:jc w:val="both"/>
      </w:pPr>
      <w:r>
        <w:rPr>
          <w:rFonts w:ascii="Times New Roman"/>
          <w:b w:val="false"/>
          <w:i w:val="false"/>
          <w:color w:val="000000"/>
          <w:sz w:val="28"/>
        </w:rPr>
        <w:t>қайырмалы, нысанды петлицалары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Резиналы плащ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резиналы мақта матадан тiгiледi. Жағаның</w:t>
      </w:r>
    </w:p>
    <w:p>
      <w:pPr>
        <w:spacing w:after="0"/>
        <w:ind w:left="0"/>
        <w:jc w:val="both"/>
      </w:pPr>
      <w:r>
        <w:rPr>
          <w:rFonts w:ascii="Times New Roman"/>
          <w:b w:val="false"/>
          <w:i w:val="false"/>
          <w:color w:val="000000"/>
          <w:sz w:val="28"/>
        </w:rPr>
        <w:t>ұшына нысанды петлицалар жапсыра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Мақталы костюм</w:t>
      </w:r>
    </w:p>
    <w:p>
      <w:pPr>
        <w:spacing w:after="0"/>
        <w:ind w:left="0"/>
        <w:jc w:val="both"/>
      </w:pPr>
      <w:r>
        <w:rPr>
          <w:rFonts w:ascii="Times New Roman"/>
          <w:b w:val="false"/>
          <w:i w:val="false"/>
          <w:color w:val="000000"/>
          <w:sz w:val="28"/>
        </w:rPr>
        <w:t>                      (бушлат және шалбар)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мақта матадан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Бушлат (күртеше) сырмалы, мақталы қалпақшасы бар. Жағасы </w:t>
      </w:r>
    </w:p>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қайырмалы, оған белгiленген үлгiдегi нысанды петлицалар жапсыра</w:t>
      </w:r>
    </w:p>
    <w:p>
      <w:pPr>
        <w:spacing w:after="0"/>
        <w:ind w:left="0"/>
        <w:jc w:val="both"/>
      </w:pPr>
      <w:r>
        <w:rPr>
          <w:rFonts w:ascii="Times New Roman"/>
          <w:b w:val="false"/>
          <w:i w:val="false"/>
          <w:color w:val="000000"/>
          <w:sz w:val="28"/>
        </w:rPr>
        <w:t>тiгiледi.</w:t>
      </w:r>
    </w:p>
    <w:p>
      <w:pPr>
        <w:spacing w:after="0"/>
        <w:ind w:left="0"/>
        <w:jc w:val="both"/>
      </w:pPr>
      <w:r>
        <w:rPr>
          <w:rFonts w:ascii="Times New Roman"/>
          <w:b w:val="false"/>
          <w:i w:val="false"/>
          <w:color w:val="000000"/>
          <w:sz w:val="28"/>
        </w:rPr>
        <w:t>     Шалбар - белiнен етегiне дейiн сырмалы, жылытатын қақпақшалы,</w:t>
      </w:r>
    </w:p>
    <w:p>
      <w:pPr>
        <w:spacing w:after="0"/>
        <w:ind w:left="0"/>
        <w:jc w:val="both"/>
      </w:pPr>
      <w:r>
        <w:rPr>
          <w:rFonts w:ascii="Times New Roman"/>
          <w:b w:val="false"/>
          <w:i w:val="false"/>
          <w:color w:val="000000"/>
          <w:sz w:val="28"/>
        </w:rPr>
        <w:t>шалбардың төменгi жағы өзге матамен тiгiлген, баулығы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жейде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мақта матадан тiгiледi. Жейденiң төменгi жағы</w:t>
      </w:r>
    </w:p>
    <w:p>
      <w:pPr>
        <w:spacing w:after="0"/>
        <w:ind w:left="0"/>
        <w:jc w:val="both"/>
      </w:pPr>
      <w:r>
        <w:rPr>
          <w:rFonts w:ascii="Times New Roman"/>
          <w:b w:val="false"/>
          <w:i w:val="false"/>
          <w:color w:val="000000"/>
          <w:sz w:val="28"/>
        </w:rPr>
        <w:t>белдiктi болып, екi жақ тiлiгi түймемен түймеленедi. Жағасы қайырмалы,</w:t>
      </w:r>
    </w:p>
    <w:p>
      <w:pPr>
        <w:spacing w:after="0"/>
        <w:ind w:left="0"/>
        <w:jc w:val="both"/>
      </w:pPr>
      <w:r>
        <w:rPr>
          <w:rFonts w:ascii="Times New Roman"/>
          <w:b w:val="false"/>
          <w:i w:val="false"/>
          <w:color w:val="000000"/>
          <w:sz w:val="28"/>
        </w:rPr>
        <w:t>жапсыра тiгiлген, жеңi жапсырмалы, манжетпен қоса тiгiлген, бiр</w:t>
      </w:r>
    </w:p>
    <w:p>
      <w:pPr>
        <w:spacing w:after="0"/>
        <w:ind w:left="0"/>
        <w:jc w:val="both"/>
      </w:pPr>
      <w:r>
        <w:rPr>
          <w:rFonts w:ascii="Times New Roman"/>
          <w:b w:val="false"/>
          <w:i w:val="false"/>
          <w:color w:val="000000"/>
          <w:sz w:val="28"/>
        </w:rPr>
        <w:t>түймемен түймеленедi.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Етiктер, бәтеңкелер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Етiктер, бәтеңкелер қара түстi кирзадан тiгiледi.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Фуражка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Жасыл (хаки) түстi жартылай жүн матадан тiгiледi, басқа киетiн</w:t>
      </w:r>
    </w:p>
    <w:p>
      <w:pPr>
        <w:spacing w:after="0"/>
        <w:ind w:left="0"/>
        <w:jc w:val="both"/>
      </w:pPr>
      <w:r>
        <w:rPr>
          <w:rFonts w:ascii="Times New Roman"/>
          <w:b w:val="false"/>
          <w:i w:val="false"/>
          <w:color w:val="000000"/>
          <w:sz w:val="28"/>
        </w:rPr>
        <w:t xml:space="preserve">жерi және иек астына арналған белдiгi лакпен боялған, басқа киетiн </w:t>
      </w:r>
    </w:p>
    <w:p>
      <w:pPr>
        <w:spacing w:after="0"/>
        <w:ind w:left="0"/>
        <w:jc w:val="both"/>
      </w:pPr>
      <w:r>
        <w:rPr>
          <w:rFonts w:ascii="Times New Roman"/>
          <w:b w:val="false"/>
          <w:i w:val="false"/>
          <w:color w:val="000000"/>
          <w:sz w:val="28"/>
        </w:rPr>
        <w:t xml:space="preserve">жерiне екi кiшкене нысанды түйме қадалған. Фуражканың басқа киетiн </w:t>
      </w:r>
    </w:p>
    <w:p>
      <w:pPr>
        <w:spacing w:after="0"/>
        <w:ind w:left="0"/>
        <w:jc w:val="both"/>
      </w:pPr>
      <w:r>
        <w:rPr>
          <w:rFonts w:ascii="Times New Roman"/>
          <w:b w:val="false"/>
          <w:i w:val="false"/>
          <w:color w:val="000000"/>
          <w:sz w:val="28"/>
        </w:rPr>
        <w:t>жерiнiң алдыңғы маңдайына белгiленген үлгiдегi эмблема түйрелген.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Құлақшын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Қара-сұр түстi шұғадан тiгiледi, құлақшынның күнқағарының мен</w:t>
      </w:r>
    </w:p>
    <w:p>
      <w:pPr>
        <w:spacing w:after="0"/>
        <w:ind w:left="0"/>
        <w:jc w:val="both"/>
      </w:pPr>
      <w:r>
        <w:rPr>
          <w:rFonts w:ascii="Times New Roman"/>
          <w:b w:val="false"/>
          <w:i w:val="false"/>
          <w:color w:val="000000"/>
          <w:sz w:val="28"/>
        </w:rPr>
        <w:t xml:space="preserve">маңдайы құлақшалары бар жасанды сұр түстi плюш мехтан тiгiледi. </w:t>
      </w:r>
    </w:p>
    <w:p>
      <w:pPr>
        <w:spacing w:after="0"/>
        <w:ind w:left="0"/>
        <w:jc w:val="both"/>
      </w:pPr>
      <w:r>
        <w:rPr>
          <w:rFonts w:ascii="Times New Roman"/>
          <w:b w:val="false"/>
          <w:i w:val="false"/>
          <w:color w:val="000000"/>
          <w:sz w:val="28"/>
        </w:rPr>
        <w:t>Күнқағарының ортасына белгiленген үлгiдегi эмблема қадалған.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Нысанды берет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Нысанды берет әйелдерге арналған бас киiм, жасыл (хаки) түстi</w:t>
      </w:r>
    </w:p>
    <w:p>
      <w:pPr>
        <w:spacing w:after="0"/>
        <w:ind w:left="0"/>
        <w:jc w:val="both"/>
      </w:pPr>
      <w:r>
        <w:rPr>
          <w:rFonts w:ascii="Times New Roman"/>
          <w:b w:val="false"/>
          <w:i w:val="false"/>
          <w:color w:val="000000"/>
          <w:sz w:val="28"/>
        </w:rPr>
        <w:t>жүннен тоқылған, тiгiсi жоқ, жұмсақ дөңгелек пiшiнде. Береттiң алдыңғы</w:t>
      </w:r>
    </w:p>
    <w:p>
      <w:pPr>
        <w:spacing w:after="0"/>
        <w:ind w:left="0"/>
        <w:jc w:val="both"/>
      </w:pPr>
      <w:r>
        <w:rPr>
          <w:rFonts w:ascii="Times New Roman"/>
          <w:b w:val="false"/>
          <w:i w:val="false"/>
          <w:color w:val="000000"/>
          <w:sz w:val="28"/>
        </w:rPr>
        <w:t>бетiне белгiленген үлгiдегi эмблема қадалады.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Ормандарды күзету және орман шаруашылығына қызмет</w:t>
      </w:r>
    </w:p>
    <w:p>
      <w:pPr>
        <w:spacing w:after="0"/>
        <w:ind w:left="0"/>
        <w:jc w:val="both"/>
      </w:pPr>
      <w:r>
        <w:rPr>
          <w:rFonts w:ascii="Times New Roman"/>
          <w:b w:val="false"/>
          <w:i w:val="false"/>
          <w:color w:val="000000"/>
          <w:sz w:val="28"/>
        </w:rPr>
        <w:t>       көрсететiн Қазақ авиация базасының қызметкерлерi үшiн</w:t>
      </w:r>
    </w:p>
    <w:p>
      <w:pPr>
        <w:spacing w:after="0"/>
        <w:ind w:left="0"/>
        <w:jc w:val="both"/>
      </w:pPr>
      <w:r>
        <w:rPr>
          <w:rFonts w:ascii="Times New Roman"/>
          <w:b w:val="false"/>
          <w:i w:val="false"/>
          <w:color w:val="000000"/>
          <w:sz w:val="28"/>
        </w:rPr>
        <w:t>                         (киiм бұрынғысынша)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Көкшiл түстi бiр қаусырма өңiрлi жүн костюм (әйелдерге кеудеше</w:t>
      </w:r>
    </w:p>
    <w:p>
      <w:pPr>
        <w:spacing w:after="0"/>
        <w:ind w:left="0"/>
        <w:jc w:val="both"/>
      </w:pPr>
      <w:r>
        <w:rPr>
          <w:rFonts w:ascii="Times New Roman"/>
          <w:b w:val="false"/>
          <w:i w:val="false"/>
          <w:color w:val="000000"/>
          <w:sz w:val="28"/>
        </w:rPr>
        <w:t>және белдемше).</w:t>
      </w:r>
    </w:p>
    <w:p>
      <w:pPr>
        <w:spacing w:after="0"/>
        <w:ind w:left="0"/>
        <w:jc w:val="both"/>
      </w:pPr>
      <w:r>
        <w:rPr>
          <w:rFonts w:ascii="Times New Roman"/>
          <w:b w:val="false"/>
          <w:i w:val="false"/>
          <w:color w:val="000000"/>
          <w:sz w:val="28"/>
        </w:rPr>
        <w:t>     Көкшiл түстi жартылай жүн матадан тiгiлген жазғы костюм (ерлерге</w:t>
      </w:r>
    </w:p>
    <w:p>
      <w:pPr>
        <w:spacing w:after="0"/>
        <w:ind w:left="0"/>
        <w:jc w:val="both"/>
      </w:pPr>
      <w:r>
        <w:rPr>
          <w:rFonts w:ascii="Times New Roman"/>
          <w:b w:val="false"/>
          <w:i w:val="false"/>
          <w:color w:val="000000"/>
          <w:sz w:val="28"/>
        </w:rPr>
        <w:t>- жазғы куртка мен шалбар, әйелдерге - жазғы куртка және белдемше).</w:t>
      </w:r>
    </w:p>
    <w:p>
      <w:pPr>
        <w:spacing w:after="0"/>
        <w:ind w:left="0"/>
        <w:jc w:val="both"/>
      </w:pPr>
      <w:r>
        <w:rPr>
          <w:rFonts w:ascii="Times New Roman"/>
          <w:b w:val="false"/>
          <w:i w:val="false"/>
          <w:color w:val="000000"/>
          <w:sz w:val="28"/>
        </w:rPr>
        <w:t>     Ашық-көкшiл түстi мақта-матадан тiгiлген жейде.</w:t>
      </w:r>
    </w:p>
    <w:p>
      <w:pPr>
        <w:spacing w:after="0"/>
        <w:ind w:left="0"/>
        <w:jc w:val="both"/>
      </w:pPr>
      <w:r>
        <w:rPr>
          <w:rFonts w:ascii="Times New Roman"/>
          <w:b w:val="false"/>
          <w:i w:val="false"/>
          <w:color w:val="000000"/>
          <w:sz w:val="28"/>
        </w:rPr>
        <w:t>     Көкшiл түстi нысанды плащ.</w:t>
      </w:r>
    </w:p>
    <w:p>
      <w:pPr>
        <w:spacing w:after="0"/>
        <w:ind w:left="0"/>
        <w:jc w:val="both"/>
      </w:pPr>
      <w:r>
        <w:rPr>
          <w:rFonts w:ascii="Times New Roman"/>
          <w:b w:val="false"/>
          <w:i w:val="false"/>
          <w:color w:val="000000"/>
          <w:sz w:val="28"/>
        </w:rPr>
        <w:t>     Көкшiл түстi мех жағалы жылы күртеше.</w:t>
      </w:r>
    </w:p>
    <w:p>
      <w:pPr>
        <w:spacing w:after="0"/>
        <w:ind w:left="0"/>
        <w:jc w:val="both"/>
      </w:pPr>
      <w:r>
        <w:rPr>
          <w:rFonts w:ascii="Times New Roman"/>
          <w:b w:val="false"/>
          <w:i w:val="false"/>
          <w:color w:val="000000"/>
          <w:sz w:val="28"/>
        </w:rPr>
        <w:t>     Фуражка (әйелдерге - берет).</w:t>
      </w:r>
    </w:p>
    <w:p>
      <w:pPr>
        <w:spacing w:after="0"/>
        <w:ind w:left="0"/>
        <w:jc w:val="both"/>
      </w:pPr>
      <w:r>
        <w:rPr>
          <w:rFonts w:ascii="Times New Roman"/>
          <w:b w:val="false"/>
          <w:i w:val="false"/>
          <w:color w:val="000000"/>
          <w:sz w:val="28"/>
        </w:rPr>
        <w:t>     Құлақшын.</w:t>
      </w:r>
    </w:p>
    <w:p>
      <w:pPr>
        <w:spacing w:after="0"/>
        <w:ind w:left="0"/>
        <w:jc w:val="both"/>
      </w:pPr>
      <w:r>
        <w:rPr>
          <w:rFonts w:ascii="Times New Roman"/>
          <w:b w:val="false"/>
          <w:i w:val="false"/>
          <w:color w:val="000000"/>
          <w:sz w:val="28"/>
        </w:rPr>
        <w:t>     Былғары бәтеңке.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министрлiгiндегi Орман және аң шаруашылығы комитетiнiң</w:t>
      </w:r>
    </w:p>
    <w:p>
      <w:pPr>
        <w:spacing w:after="0"/>
        <w:ind w:left="0"/>
        <w:jc w:val="both"/>
      </w:pPr>
      <w:r>
        <w:rPr>
          <w:rFonts w:ascii="Times New Roman"/>
          <w:b w:val="false"/>
          <w:i w:val="false"/>
          <w:color w:val="000000"/>
          <w:sz w:val="28"/>
        </w:rPr>
        <w:t>            мемлекеттiк орман күзетi және аң шаруашылығы</w:t>
      </w:r>
    </w:p>
    <w:p>
      <w:pPr>
        <w:spacing w:after="0"/>
        <w:ind w:left="0"/>
        <w:jc w:val="both"/>
      </w:pPr>
      <w:r>
        <w:rPr>
          <w:rFonts w:ascii="Times New Roman"/>
          <w:b w:val="false"/>
          <w:i w:val="false"/>
          <w:color w:val="000000"/>
          <w:sz w:val="28"/>
        </w:rPr>
        <w:t>                қызметкерлерiне лауазымдары бойынша</w:t>
      </w:r>
    </w:p>
    <w:p>
      <w:pPr>
        <w:spacing w:after="0"/>
        <w:ind w:left="0"/>
        <w:jc w:val="both"/>
      </w:pPr>
      <w:r>
        <w:rPr>
          <w:rFonts w:ascii="Times New Roman"/>
          <w:b w:val="false"/>
          <w:i w:val="false"/>
          <w:color w:val="000000"/>
          <w:sz w:val="28"/>
        </w:rPr>
        <w:t>                    пiшiмдi киiм-кешек берудiң</w:t>
      </w:r>
    </w:p>
    <w:p>
      <w:pPr>
        <w:spacing w:after="0"/>
        <w:ind w:left="0"/>
        <w:jc w:val="both"/>
      </w:pPr>
      <w:r>
        <w:rPr>
          <w:rFonts w:ascii="Times New Roman"/>
          <w:b w:val="false"/>
          <w:i w:val="false"/>
          <w:color w:val="000000"/>
          <w:sz w:val="28"/>
        </w:rPr>
        <w:t>                           НОРМАЛАРЫ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Пiшiндi киiм-кешек заттарының атауы     | Киiс мерзiмi</w:t>
      </w:r>
    </w:p>
    <w:p>
      <w:pPr>
        <w:spacing w:after="0"/>
        <w:ind w:left="0"/>
        <w:jc w:val="both"/>
      </w:pPr>
      <w:r>
        <w:rPr>
          <w:rFonts w:ascii="Times New Roman"/>
          <w:b w:val="false"/>
          <w:i w:val="false"/>
          <w:color w:val="000000"/>
          <w:sz w:val="28"/>
        </w:rPr>
        <w:t>                                                 |   (жылдар)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күзетшiлерi, қорықшылар, орман шеберлерi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Бiр қаусырма өңiрлi жүн костюм (әйелдерге -</w:t>
      </w:r>
    </w:p>
    <w:p>
      <w:pPr>
        <w:spacing w:after="0"/>
        <w:ind w:left="0"/>
        <w:jc w:val="both"/>
      </w:pPr>
      <w:r>
        <w:rPr>
          <w:rFonts w:ascii="Times New Roman"/>
          <w:b w:val="false"/>
          <w:i w:val="false"/>
          <w:color w:val="000000"/>
          <w:sz w:val="28"/>
        </w:rPr>
        <w:t>кеудеше және белдемше)                                  2</w:t>
      </w:r>
    </w:p>
    <w:p>
      <w:pPr>
        <w:spacing w:after="0"/>
        <w:ind w:left="0"/>
        <w:jc w:val="both"/>
      </w:pPr>
      <w:r>
        <w:rPr>
          <w:rFonts w:ascii="Times New Roman"/>
          <w:b w:val="false"/>
          <w:i w:val="false"/>
          <w:color w:val="000000"/>
          <w:sz w:val="28"/>
        </w:rPr>
        <w:t>Жазғы күртеше                                           2</w:t>
      </w:r>
    </w:p>
    <w:p>
      <w:pPr>
        <w:spacing w:after="0"/>
        <w:ind w:left="0"/>
        <w:jc w:val="both"/>
      </w:pPr>
      <w:r>
        <w:rPr>
          <w:rFonts w:ascii="Times New Roman"/>
          <w:b w:val="false"/>
          <w:i w:val="false"/>
          <w:color w:val="000000"/>
          <w:sz w:val="28"/>
        </w:rPr>
        <w:t>Пальто                                                  4</w:t>
      </w:r>
    </w:p>
    <w:p>
      <w:pPr>
        <w:spacing w:after="0"/>
        <w:ind w:left="0"/>
        <w:jc w:val="both"/>
      </w:pPr>
      <w:r>
        <w:rPr>
          <w:rFonts w:ascii="Times New Roman"/>
          <w:b w:val="false"/>
          <w:i w:val="false"/>
          <w:color w:val="000000"/>
          <w:sz w:val="28"/>
        </w:rPr>
        <w:t>Мақта-матадан резиналы матадан тiгiлген плащ            3</w:t>
      </w:r>
    </w:p>
    <w:p>
      <w:pPr>
        <w:spacing w:after="0"/>
        <w:ind w:left="0"/>
        <w:jc w:val="both"/>
      </w:pPr>
      <w:r>
        <w:rPr>
          <w:rFonts w:ascii="Times New Roman"/>
          <w:b w:val="false"/>
          <w:i w:val="false"/>
          <w:color w:val="000000"/>
          <w:sz w:val="28"/>
        </w:rPr>
        <w:t>Мақталы костюм (бушлат және шалбар)                     2</w:t>
      </w:r>
    </w:p>
    <w:p>
      <w:pPr>
        <w:spacing w:after="0"/>
        <w:ind w:left="0"/>
        <w:jc w:val="both"/>
      </w:pPr>
      <w:r>
        <w:rPr>
          <w:rFonts w:ascii="Times New Roman"/>
          <w:b w:val="false"/>
          <w:i w:val="false"/>
          <w:color w:val="000000"/>
          <w:sz w:val="28"/>
        </w:rPr>
        <w:t>Мақта-матадан тiгiлген екi жейде                        1</w:t>
      </w:r>
    </w:p>
    <w:p>
      <w:pPr>
        <w:spacing w:after="0"/>
        <w:ind w:left="0"/>
        <w:jc w:val="both"/>
      </w:pPr>
      <w:r>
        <w:rPr>
          <w:rFonts w:ascii="Times New Roman"/>
          <w:b w:val="false"/>
          <w:i w:val="false"/>
          <w:color w:val="000000"/>
          <w:sz w:val="28"/>
        </w:rPr>
        <w:t>Кирза етiктер                                           1</w:t>
      </w:r>
    </w:p>
    <w:p>
      <w:pPr>
        <w:spacing w:after="0"/>
        <w:ind w:left="0"/>
        <w:jc w:val="both"/>
      </w:pPr>
      <w:r>
        <w:rPr>
          <w:rFonts w:ascii="Times New Roman"/>
          <w:b w:val="false"/>
          <w:i w:val="false"/>
          <w:color w:val="000000"/>
          <w:sz w:val="28"/>
        </w:rPr>
        <w:t>Кирза бәтеңкелер                                        1</w:t>
      </w:r>
    </w:p>
    <w:p>
      <w:pPr>
        <w:spacing w:after="0"/>
        <w:ind w:left="0"/>
        <w:jc w:val="both"/>
      </w:pPr>
      <w:r>
        <w:rPr>
          <w:rFonts w:ascii="Times New Roman"/>
          <w:b w:val="false"/>
          <w:i w:val="false"/>
          <w:color w:val="000000"/>
          <w:sz w:val="28"/>
        </w:rPr>
        <w:t>Фуражка (әйелдерге - берет)                             2</w:t>
      </w:r>
    </w:p>
    <w:p>
      <w:pPr>
        <w:spacing w:after="0"/>
        <w:ind w:left="0"/>
        <w:jc w:val="both"/>
      </w:pPr>
      <w:r>
        <w:rPr>
          <w:rFonts w:ascii="Times New Roman"/>
          <w:b w:val="false"/>
          <w:i w:val="false"/>
          <w:color w:val="000000"/>
          <w:sz w:val="28"/>
        </w:rPr>
        <w:t>Құлақшын                                                3</w:t>
      </w:r>
    </w:p>
    <w:p>
      <w:pPr>
        <w:spacing w:after="0"/>
        <w:ind w:left="0"/>
        <w:jc w:val="both"/>
      </w:pPr>
      <w:r>
        <w:rPr>
          <w:rFonts w:ascii="Times New Roman"/>
          <w:b w:val="false"/>
          <w:i w:val="false"/>
          <w:color w:val="000000"/>
          <w:sz w:val="28"/>
        </w:rPr>
        <w:t>Далалық сумка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Мемлекеттiк орман күзетiнiң (орман шеберлерiнен,</w:t>
      </w:r>
    </w:p>
    <w:p>
      <w:pPr>
        <w:spacing w:after="0"/>
        <w:ind w:left="0"/>
        <w:jc w:val="both"/>
      </w:pPr>
      <w:r>
        <w:rPr>
          <w:rFonts w:ascii="Times New Roman"/>
          <w:b w:val="false"/>
          <w:i w:val="false"/>
          <w:color w:val="000000"/>
          <w:sz w:val="28"/>
        </w:rPr>
        <w:t>    орман күзетшiлерiнен, қорықшылардан және ормандарды күзету</w:t>
      </w:r>
    </w:p>
    <w:p>
      <w:pPr>
        <w:spacing w:after="0"/>
        <w:ind w:left="0"/>
        <w:jc w:val="both"/>
      </w:pPr>
      <w:r>
        <w:rPr>
          <w:rFonts w:ascii="Times New Roman"/>
          <w:b w:val="false"/>
          <w:i w:val="false"/>
          <w:color w:val="000000"/>
          <w:sz w:val="28"/>
        </w:rPr>
        <w:t>      және орман шаруашылығына қызмет көрсетушi Қазақ авиация</w:t>
      </w:r>
    </w:p>
    <w:p>
      <w:pPr>
        <w:spacing w:after="0"/>
        <w:ind w:left="0"/>
        <w:jc w:val="both"/>
      </w:pPr>
      <w:r>
        <w:rPr>
          <w:rFonts w:ascii="Times New Roman"/>
          <w:b w:val="false"/>
          <w:i w:val="false"/>
          <w:color w:val="000000"/>
          <w:sz w:val="28"/>
        </w:rPr>
        <w:t>       базасы қызметкерлерiнен басқа) негiзгi қызметкерлерiне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Ерлер үшiн күнделiктi киюге арналған костюм</w:t>
      </w:r>
    </w:p>
    <w:p>
      <w:pPr>
        <w:spacing w:after="0"/>
        <w:ind w:left="0"/>
        <w:jc w:val="both"/>
      </w:pPr>
      <w:r>
        <w:rPr>
          <w:rFonts w:ascii="Times New Roman"/>
          <w:b w:val="false"/>
          <w:i w:val="false"/>
          <w:color w:val="000000"/>
          <w:sz w:val="28"/>
        </w:rPr>
        <w:t>(әйелдерге - жакет және юбка)                           2</w:t>
      </w:r>
    </w:p>
    <w:p>
      <w:pPr>
        <w:spacing w:after="0"/>
        <w:ind w:left="0"/>
        <w:jc w:val="both"/>
      </w:pPr>
      <w:r>
        <w:rPr>
          <w:rFonts w:ascii="Times New Roman"/>
          <w:b w:val="false"/>
          <w:i w:val="false"/>
          <w:color w:val="000000"/>
          <w:sz w:val="28"/>
        </w:rPr>
        <w:t>Ерлердiң жазғы костюмi (әйелдерге - блузка</w:t>
      </w:r>
    </w:p>
    <w:p>
      <w:pPr>
        <w:spacing w:after="0"/>
        <w:ind w:left="0"/>
        <w:jc w:val="both"/>
      </w:pPr>
      <w:r>
        <w:rPr>
          <w:rFonts w:ascii="Times New Roman"/>
          <w:b w:val="false"/>
          <w:i w:val="false"/>
          <w:color w:val="000000"/>
          <w:sz w:val="28"/>
        </w:rPr>
        <w:t>мен юбка)                                               2</w:t>
      </w:r>
    </w:p>
    <w:p>
      <w:pPr>
        <w:spacing w:after="0"/>
        <w:ind w:left="0"/>
        <w:jc w:val="both"/>
      </w:pPr>
      <w:r>
        <w:rPr>
          <w:rFonts w:ascii="Times New Roman"/>
          <w:b w:val="false"/>
          <w:i w:val="false"/>
          <w:color w:val="000000"/>
          <w:sz w:val="28"/>
        </w:rPr>
        <w:t>Ерлердiң бiр киер костюмi (пиджак. шалбар, әйелдерге -</w:t>
      </w:r>
    </w:p>
    <w:p>
      <w:pPr>
        <w:spacing w:after="0"/>
        <w:ind w:left="0"/>
        <w:jc w:val="both"/>
      </w:pPr>
      <w:r>
        <w:rPr>
          <w:rFonts w:ascii="Times New Roman"/>
          <w:b w:val="false"/>
          <w:i w:val="false"/>
          <w:color w:val="000000"/>
          <w:sz w:val="28"/>
        </w:rPr>
        <w:t>жакет пен юбка)                                         2</w:t>
      </w:r>
    </w:p>
    <w:p>
      <w:pPr>
        <w:spacing w:after="0"/>
        <w:ind w:left="0"/>
        <w:jc w:val="both"/>
      </w:pPr>
      <w:r>
        <w:rPr>
          <w:rFonts w:ascii="Times New Roman"/>
          <w:b w:val="false"/>
          <w:i w:val="false"/>
          <w:color w:val="000000"/>
          <w:sz w:val="28"/>
        </w:rPr>
        <w:t>Мақта-матадан тiгiлген екi жейде                        1</w:t>
      </w:r>
    </w:p>
    <w:p>
      <w:pPr>
        <w:spacing w:after="0"/>
        <w:ind w:left="0"/>
        <w:jc w:val="both"/>
      </w:pPr>
      <w:r>
        <w:rPr>
          <w:rFonts w:ascii="Times New Roman"/>
          <w:b w:val="false"/>
          <w:i w:val="false"/>
          <w:color w:val="000000"/>
          <w:sz w:val="28"/>
        </w:rPr>
        <w:t>Ерлер пальтосы                                          4</w:t>
      </w:r>
    </w:p>
    <w:p>
      <w:pPr>
        <w:spacing w:after="0"/>
        <w:ind w:left="0"/>
        <w:jc w:val="both"/>
      </w:pPr>
      <w:r>
        <w:rPr>
          <w:rFonts w:ascii="Times New Roman"/>
          <w:b w:val="false"/>
          <w:i w:val="false"/>
          <w:color w:val="000000"/>
          <w:sz w:val="28"/>
        </w:rPr>
        <w:t>Қайталама жүн матадан тiгiлген плащ                     3</w:t>
      </w:r>
    </w:p>
    <w:p>
      <w:pPr>
        <w:spacing w:after="0"/>
        <w:ind w:left="0"/>
        <w:jc w:val="both"/>
      </w:pPr>
      <w:r>
        <w:rPr>
          <w:rFonts w:ascii="Times New Roman"/>
          <w:b w:val="false"/>
          <w:i w:val="false"/>
          <w:color w:val="000000"/>
          <w:sz w:val="28"/>
        </w:rPr>
        <w:t>Ұзартылған мех күртеше                                  3</w:t>
      </w:r>
    </w:p>
    <w:p>
      <w:pPr>
        <w:spacing w:after="0"/>
        <w:ind w:left="0"/>
        <w:jc w:val="both"/>
      </w:pPr>
      <w:r>
        <w:rPr>
          <w:rFonts w:ascii="Times New Roman"/>
          <w:b w:val="false"/>
          <w:i w:val="false"/>
          <w:color w:val="000000"/>
          <w:sz w:val="28"/>
        </w:rPr>
        <w:t>Хром бәтеңке                                            1</w:t>
      </w:r>
    </w:p>
    <w:p>
      <w:pPr>
        <w:spacing w:after="0"/>
        <w:ind w:left="0"/>
        <w:jc w:val="both"/>
      </w:pPr>
      <w:r>
        <w:rPr>
          <w:rFonts w:ascii="Times New Roman"/>
          <w:b w:val="false"/>
          <w:i w:val="false"/>
          <w:color w:val="000000"/>
          <w:sz w:val="28"/>
        </w:rPr>
        <w:t>Фуражка (әйелдерге - берет)                             2</w:t>
      </w:r>
    </w:p>
    <w:p>
      <w:pPr>
        <w:spacing w:after="0"/>
        <w:ind w:left="0"/>
        <w:jc w:val="both"/>
      </w:pPr>
      <w:r>
        <w:rPr>
          <w:rFonts w:ascii="Times New Roman"/>
          <w:b w:val="false"/>
          <w:i w:val="false"/>
          <w:color w:val="000000"/>
          <w:sz w:val="28"/>
        </w:rPr>
        <w:t>Құлақшын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Ормандарды күзету және орман шаруашылығына қызмет</w:t>
      </w:r>
    </w:p>
    <w:p>
      <w:pPr>
        <w:spacing w:after="0"/>
        <w:ind w:left="0"/>
        <w:jc w:val="both"/>
      </w:pPr>
      <w:r>
        <w:rPr>
          <w:rFonts w:ascii="Times New Roman"/>
          <w:b w:val="false"/>
          <w:i w:val="false"/>
          <w:color w:val="000000"/>
          <w:sz w:val="28"/>
        </w:rPr>
        <w:t>             көрсетушi Қазақ авиация базасының қызметкерлерi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Бiр қаусырма өңiрлi жүн костюм (әйелдерге -</w:t>
      </w:r>
    </w:p>
    <w:p>
      <w:pPr>
        <w:spacing w:after="0"/>
        <w:ind w:left="0"/>
        <w:jc w:val="both"/>
      </w:pPr>
      <w:r>
        <w:rPr>
          <w:rFonts w:ascii="Times New Roman"/>
          <w:b w:val="false"/>
          <w:i w:val="false"/>
          <w:color w:val="000000"/>
          <w:sz w:val="28"/>
        </w:rPr>
        <w:t>жакет және юбка)                                        2</w:t>
      </w:r>
    </w:p>
    <w:p>
      <w:pPr>
        <w:spacing w:after="0"/>
        <w:ind w:left="0"/>
        <w:jc w:val="both"/>
      </w:pPr>
      <w:r>
        <w:rPr>
          <w:rFonts w:ascii="Times New Roman"/>
          <w:b w:val="false"/>
          <w:i w:val="false"/>
          <w:color w:val="000000"/>
          <w:sz w:val="28"/>
        </w:rPr>
        <w:t>Жазғы жартыдай жүн костюм (ерлерге - жазғы күртеше</w:t>
      </w:r>
    </w:p>
    <w:p>
      <w:pPr>
        <w:spacing w:after="0"/>
        <w:ind w:left="0"/>
        <w:jc w:val="both"/>
      </w:pPr>
      <w:r>
        <w:rPr>
          <w:rFonts w:ascii="Times New Roman"/>
          <w:b w:val="false"/>
          <w:i w:val="false"/>
          <w:color w:val="000000"/>
          <w:sz w:val="28"/>
        </w:rPr>
        <w:t>мен шалбар, әйелдерге - жазғы күртеше мен юбка)         1</w:t>
      </w:r>
    </w:p>
    <w:p>
      <w:pPr>
        <w:spacing w:after="0"/>
        <w:ind w:left="0"/>
        <w:jc w:val="both"/>
      </w:pPr>
      <w:r>
        <w:rPr>
          <w:rFonts w:ascii="Times New Roman"/>
          <w:b w:val="false"/>
          <w:i w:val="false"/>
          <w:color w:val="000000"/>
          <w:sz w:val="28"/>
        </w:rPr>
        <w:t>Екi мақта-мата жейде                                    1</w:t>
      </w:r>
    </w:p>
    <w:p>
      <w:pPr>
        <w:spacing w:after="0"/>
        <w:ind w:left="0"/>
        <w:jc w:val="both"/>
      </w:pPr>
      <w:r>
        <w:rPr>
          <w:rFonts w:ascii="Times New Roman"/>
          <w:b w:val="false"/>
          <w:i w:val="false"/>
          <w:color w:val="000000"/>
          <w:sz w:val="28"/>
        </w:rPr>
        <w:t>Пiшiмдi плащ                                            3</w:t>
      </w:r>
    </w:p>
    <w:p>
      <w:pPr>
        <w:spacing w:after="0"/>
        <w:ind w:left="0"/>
        <w:jc w:val="both"/>
      </w:pPr>
      <w:r>
        <w:rPr>
          <w:rFonts w:ascii="Times New Roman"/>
          <w:b w:val="false"/>
          <w:i w:val="false"/>
          <w:color w:val="000000"/>
          <w:sz w:val="28"/>
        </w:rPr>
        <w:t>Жылы мех жағалы күртеше                                 3</w:t>
      </w:r>
    </w:p>
    <w:p>
      <w:pPr>
        <w:spacing w:after="0"/>
        <w:ind w:left="0"/>
        <w:jc w:val="both"/>
      </w:pPr>
      <w:r>
        <w:rPr>
          <w:rFonts w:ascii="Times New Roman"/>
          <w:b w:val="false"/>
          <w:i w:val="false"/>
          <w:color w:val="000000"/>
          <w:sz w:val="28"/>
        </w:rPr>
        <w:t>Фуражка (әйелдерге берет)                               2</w:t>
      </w:r>
    </w:p>
    <w:p>
      <w:pPr>
        <w:spacing w:after="0"/>
        <w:ind w:left="0"/>
        <w:jc w:val="both"/>
      </w:pPr>
      <w:r>
        <w:rPr>
          <w:rFonts w:ascii="Times New Roman"/>
          <w:b w:val="false"/>
          <w:i w:val="false"/>
          <w:color w:val="000000"/>
          <w:sz w:val="28"/>
        </w:rPr>
        <w:t>Құлақшын                                                3</w:t>
      </w:r>
    </w:p>
    <w:p>
      <w:pPr>
        <w:spacing w:after="0"/>
        <w:ind w:left="0"/>
        <w:jc w:val="both"/>
      </w:pPr>
      <w:r>
        <w:rPr>
          <w:rFonts w:ascii="Times New Roman"/>
          <w:b w:val="false"/>
          <w:i w:val="false"/>
          <w:color w:val="000000"/>
          <w:sz w:val="28"/>
        </w:rPr>
        <w:t>Былғары бәтеңкелер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