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ffd8" w14:textId="e05f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қарашадағы N 1381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25 наурыз N 411 Қаулысы.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қаласында тiркелген және қала құрылысына жұмыс iстейтiн табыс салығынан, жер салығынан және мүлiкке салынатын салықтан босатылатын ұйымдардың тiзбесiн бекiту туралы" Қазақстан Республикасы Үкiметiнiң 1996 жылғы 13 қарашадағы N 1381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Ақмола қаласында тiркелген және қала құрылысына жұмыс iстейтiн, табыс салығынан, жер салығынан және мүлiкке салынатын салықтан босатылатын ұйымдардың тiзбесiне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"Имсталькон" Ақмола монтаждау фирмасы.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"Ақмола фарфор заводы" АҚ, Ақмола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"Ақмола сауда жабдықтары заводы" АҚ, Ақмола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"Арай-17" АБ, Алматы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"Шымкентпромстрой" АҚ, Шымкент қаласы" реттiк нөмiрлерi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 8, 9, 10, 11, 12, 13, 14, 15, 16, 17, 18, 20, 21, 22, 23, 24, 25, 27, 29 реттiк нөмiрлерi 6, 7, 8, 9, 10, 11, 12, 13, 14, 15, 16, 17, 18, 19, 20, 21, 22, 23, 24, 25 реттiк нөмiрлерi болып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26-49 реттiк нөмiрлерiмен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"Мабетекс проджект инжиринг СА" фирмасы, 1996 жылғы 1 тамыздағы N 24031796-АҚМОЛ және 1997 жылғы 17 қаңтардағы N V-243 АҚМОЛ келiсiм-шарттарына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"TechnoART" фирмасы, 1997 жылғы 24 қаңтардағы келiсiм-шартқа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"Фитцпатрик Интэрнэшнл Лимитед" фирмасы, 1996 жылғы 30 желтоқсандағы келiсiм-шартқа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"Қазақтранстехмонтаж" АҚ, Ақмола қаласы 1996 жылғы 20 маусымдағы, 1996 жылғы 5 тамыздағы, 1996 жылғы 15 қазандағы, 1996 жылғы 15 қарашадағы, 1996 жылғы 20 қарашадағы және 1996 жылғы 10 желтоқсандағы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"Домостроитель" АҚ, Ақмола қаласы, 1996 жылғы 20 қыркүйектегi N 169, 1997 жылғы 15 қаңтардағы N 2 ЖД-1 және 1997 жылғы 17 қаңтардағы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"Электромонтаж" АҚ, Алматы қаласы, 1996 жылғы 22 қазандағы N 3-21 және 1996 жылғы 18 желтоқсандағы N 21-29-96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"Имсталькон" АҚ, Алматы қаласы, 1996 жылғы 29 мамырдағы және 1996 жылғы 8 тамыздағы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"Найза" ЖШС концернi, Ақмола қаласы, 1996 жылғы 26 маусымдағы N 1, 2, 3, 4 және 1997 жылғы 23 қаңтардағы N 7 ЖД-1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"НЕГIЗ" құрылыс компаниясы" ЖҮАҚ, Алматы қаласы, 1997 жылғы 21 қаңтардағы N 4 ЖД-1 және 1997 жылғы 21 қаңтардағы N 4 ЖД-2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Тың темiр жолының "Дорстройтрест" АҚ, Ақмола қаласы, 1996 жылғы 20 ақпандағы, 1996 жылғы 1 наурыздағы, 1996 жылғы 2 сәуiрдегi, 1996 жылғы 24 шiлдедегi, 1996 жылғы 15 қазандағы және 1996 жылғы 17 қазандағы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"Ақмолаагроспецстрой" АҚ, Ақмола қаласы, 1996 жылғы 10 желтоқсандағы, 1996 жылғы 11 желтоқсандағы және 1997 жылғы 27 қаңтардағы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"Целиндорстрой" АҚ, Ақмола қаласы, 1996 жылғы 15 қарашадағы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"Ақмоластрой" АҚ, Ақмола қаласы, 1996 жылғы 18 маусымдағы N 4, 1996 жылғы 16 шiлдедегi N 7, 1996 жылғы 18 желтоқсандағы , 1996 жылғы 25 желтоқсандағы, 1997 жылғы 8 қаңтардағы және 1997 жылғы 21 қаңтардағы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"Ай-Су-Астана" ЖШС, Ақмола қаласы, 1996 жылғы 27 маусымдағы N 37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"Көкшетаусельстрой N 2" СФК, Көкшетау қаласы, 1997 жылғы 15 қаңтардағы N 8 ЖД-1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"Сирена-С монтаждау-технологиялық орталығы" ЖШС, Қарағанды қаласы, 1997 жылғы 24 қаңтардағы N 1қ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"Қаздизайн" АҚ, Алматы қаласы, 1997 жылғы 15 қаңтардағы N 2/97 бас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"Алматыгорстрой" МАК, Алматы қаласы, 1997 жылғы 28 қаңтардағы N 5 ЖД-1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"Алматықұрылыс" ХК, Алматы қаласы, 1997 жылғы 27 қаңтардағы N 9 ЖД-1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"Қарағандыжилстрой" АҚ, Қарағанды қаласы, 1997 жылғы 15 қаңтардағы N 6 ЖД-1 шартқа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"Степногор құрылыс басқармасы" АҚ, Степногор қаласы, 1997 жылғы 15 қаңтардағы N 12 ЖД-1 және 1997 жылғы 28 қаңтардағы N 12 ЖД-2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"Кварц" АҚ, Қарағанды қаласы, 1996 жылғы 30 қыркүйектегi N 720 және 1996 жылғы 4 қазандағы N 7725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"Целинсантехмонтаж" АҚ, Ақмола қаласы, 1996 жылғы 23 қаңтардағы N 4, 1996 жылғы 26 сәуiрдегi N 18, 1996 жылғы 17 тамыздағы N 41, 1996 жылғы 10 қазандағы N 24, 1996 жылғы 14 қазандағы, 1997 жылғы 16 қаңтардағы N 1 шарттарға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"AHSEL INSAAT TAAHHUT VE TICARET А.S." фирмасы, 1997 жылғы 28 ақпандағы N 13 ЖД шартқа сәйкес.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