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61b1" w14:textId="7546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 Уәйісов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1997 жылғы 25 наурыз N 413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М.Қ. Уәйісов Қазақстан Республикасы Әділет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(вице-Министр) болып тағайындалсын. Ол бұрынғы атқарған қызметінен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