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cb0a" w14:textId="6b1c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13 қарашадағы N 1520 және 1995 жылғы 29 желтоқсандағы N 1894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28 наурыз N 434. Күшi жойылды - ҚРҮ-нiң 1998.04.20. N 353 қаулысымен. ~P980353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Жоғары және орталық мемлекеттiк
органдарды Ақмола қаласына көшiру жөнiндегi мемлекеттiк комиссиясының
жеке құрамы және оның өкiлеттiктерi туралы" Қазақстан Республикасы
Президентiнiң 1996 жылғы 22 қарашадағы N 3236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N963236_ </w:t>
      </w:r>
      <w:r>
        <w:rPr>
          <w:rFonts w:ascii="Times New Roman"/>
          <w:b w:val="false"/>
          <w:i w:val="false"/>
          <w:color w:val="000000"/>
          <w:sz w:val="28"/>
        </w:rPr>
        <w:t>
  өкiмiн орындау үшiн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кейбiр шешiмдерiне мынадай
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Жоғары және орталық мемлекеттiк
органдарды Ақмола қаласына көшiру жөнiндегi мемлекеттiк комиссиясы
туралы ереженi бекiту туралы" Қазақстан Республикасы Үкiметiнiң 1995
жылғы 13 қарашадағы N 1520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P951520_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Қазақстан
Республикасының Жоғары және орталық мемлекеттiк органдарды Ақмола
қаласына көшiру жөнiндегi мемлекеттiк комиссиясы туралы ережеде
(Қазақстан Республикасының ПҮАЖ-ы, 1995 ж., N 35, 449-құжат);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"жоғары және орталық мемлекеттiк органдарды Ақмола қаласына
көшiруге қатысты объектiлер бойынша Ақмола қаласының аумағында
мыналарды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жобалау-iздестiру жұмыстарына сараптама 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құрылыс-монтаж жұмыстарының сапасына, құрылыс материалдарының,
өнiмдерi мен конструкцияларының өндiрiсiне бақылау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жобалау-iздестiру, сараптама, құрылыс-монтаж жұмыстарын және
құрылыс материалдарын, өнiмдерi мен конструкцияларын өндiру жөнiндегi
жұмыстарды лицензиялау";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"жоғары және орталық мемлекеттiк органдарды Ақмола қаласына
көшiруге қатысты объектiлер бойынша Ақмола қаласының аумағында
жобалау-iздестiру жұмыстарына сараптама жүргiзудi, құрылыс-монтаж
жұмыстарының сапасына, құрылыс материалдарының, өнiмдерi мен
конструкцияларының өндiрiсiне бақылауды және жобалау-iздестiру,
сараптама, құрылыс-монтаж жұмыстарын және құрылыс материалдарын,
өнiмдерi мен конструкцияларын өндiру жөнiндегi жұмыстарды
лицензиялауды ұйымдастырады";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 Президентiнiң 1995 жылғы 17 сәуiрдегi 
N 2201 қаулысын жүзеге асыру туралы" Қазақстан Республикасы Үкiметiнiң
1995 жылғы 29 желтоқсандағы N 1894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  қаулысына 1-қосымшада 
(Қазақстан Республикасының ПҮАЖ-ы, 1995 ж., N 41, 515-құжат);
     6 реттiк номер, 3-баған "құрылыс материалдарын, өнiмдерi мен
конструкцияларын өндiру бойынша жұмыстар" деген сөздерден кейiн
"жоғары және орталық мемлекеттiк органдарды көшiруге қатысты Ақмола
қаласының аумағындағы объектiлердi қоспағанда" деген сөздермен
толықтырылсын;
     30-реттiк номерi, мынадай мазмұндағы жолдармен толықтырылсын:
     "30. Қазақстан Республикасының         жоғары және орталық
          Жоғары және орталық мемлекеттiк   мемлекеттiк органдарды
          органдарды Ақмола қаласына        Ақмола қаласына көшiруге
          көшiру жөнiндегi мемлекеттiк      қатысты объектiлер
          комиссиясы                        бойынша Ақмола қаласының
                                            аумағында жобалау-
                                            iздестiру, сараптама,
                                            құрылыс-монтаж жұмыстары
                                            және құрылыс материал.
                                            дары, өнiмдерi мен
                                            конструкцияларын өндiру
                                            жұмыстары".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