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a27a" w14:textId="cd0a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1997 жылғы 27 наурыздағы N 3430 Жарлығын жүзеге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 сәуiрдегi N 458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"Жалпыға бiрдей әскери мiндеттiлiк және әскери қызмет туралы"
1993 жылғы 19 қаңтардағы Қазақстан Республикасы Заңын (Қазақстан
Республикасы Жоғарғы Кеңесiнiң Жаршысы, 1993 ж., N 2, 28-құжат),
"Белгiленген әскери қызмет мерзiмiн өткерген мерзiмдi қызметтегi
әскери қызметшiлердi запасқа шығару және Қазақстан Республикасының
азаматтарын 1997 жылдың сәуiр-маусымында мерзiмдi әскери қызметке
кезектi шақыру туралы" Қазақстан Республикасы Президентiнiң 
1997 жылғы 27 наурыздағы N 3430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U973430_ </w:t>
      </w:r>
      <w:r>
        <w:rPr>
          <w:rFonts w:ascii="Times New Roman"/>
          <w:b w:val="false"/>
          <w:i w:val="false"/>
          <w:color w:val="000000"/>
          <w:sz w:val="28"/>
        </w:rPr>
        <w:t>
  Жарлығын жүзеге асыру үшiн 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Облыстардың және Алматы қаласының әкiмдерi: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шақыру комиссиясының жұмысын ұйымдастырсын және 1997 жылдың
сәуiр-маусымында азаматтарды мерзiмдi әскери қызметке шақыруды
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әскерге шақырылған азаматтарды жинау және әскерге жөнелту
орындарында күшейтiлген кезекшiлiк белгiлесiн;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командаларды жинау және қызмет атқару орындарына жөнелту
мен алып баруды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Қорғаныс министрлiгi облыстардың
және Алматы қаласының әкiмдерiне пәрмендi шаралар қолдану үшiн
азаматтарды әскери қызметке шақырудың барысы туралы уақытылы
хабарлап тұрсын.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Денсаулық сақтау министрлiгi
әскерге шақыру пункттерiн медициналық жағынан қамтамасыз етудi,
сондай-ақ әскери комиссариаттардың өтiнiшi бойынша әскери қызметке
шақырылғандарға медициналық қызмет көрсетудi ұйымдастырсын.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Көлiк және коммуникациялар
министрлiгi Қазақстан Республикасы Қорғаныс министрлiгiнiң өтiнiшi
бойынша мерзiмдi әскери қызметтен запасқа шығарылған және әскери
қызметке шақырылған азаматтарды тасымалдауды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Қорғаныс министрлiгi Қазақстан
Республикасының Көлiк және коммуникациялар министрлiгiмен
келiсiлген тариф бойынша тасымалдау үшiн есеп айырысатын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құқық қорғау органдары "Жалпыға
бiрдей әскери мiндеттiлiк және әскери қызмет туралы" Қазақстан
Республикасының Заңын сақтау және Қазақстан Республикасы
Президентiнiң 1997 жылғы 27 наурыздағы N 3430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U973430_ </w:t>
      </w:r>
      <w:r>
        <w:rPr>
          <w:rFonts w:ascii="Times New Roman"/>
          <w:b w:val="false"/>
          <w:i w:val="false"/>
          <w:color w:val="000000"/>
          <w:sz w:val="28"/>
        </w:rPr>
        <w:t>
  Жарлығының 
талаптарын орындау жөнiнде әскерге шақырылған жастар арасында 
профилактикалық жұмысты жандандырсын.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Некеде тұрған және 1 баласы бар әскерге шақырылушыларға
мерзiмдi әскери қызметке шақырудан 1998 жылдың 1 наурызына дейiн
кейiнге қалдыруға рұқсат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