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7fdc" w14:textId="a9d7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1992 жылғы 8 қазандағы N 843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 сәуiрдегi N 468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әдебиет, журналистика, музыка, сурет және сәулет қорлары туралы" Қазақстан Республикасы Министрлер Кабинетiнiң 1992 жылғы 8 қазандағы N 843 қаулысының (Қазақстан Республикасының ПҮАЖ-ы, 1992 ж., N 39, 584-құжат)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