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2234" w14:textId="0202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көктемгi-дала жұмыстарына дайындық және оны ұйымдасқан түрде жүргiзу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14 сәуiрдегi N 557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1997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25 наурыздағы N 76 өкiмiн жүзеге асыру мақсатында Қазақстан
Республикасының Үкiметi қаулы етедi:
     1. 1997 жылғы көктемгi-дала жұмыстарына дайындық және оны
ұйымдасқан түрде жүргiзу жөнiндегi шаралар бекiтiлсiн (қоса берiлiп
отыр).
     2. Қазақстан Республикасының Ауыл шаруашылығы министрлiгi,
облыс әкiмдерi аталған шаралардың орындалу барысына бақылау жасауды
жүзеге асырсын.
     Қазақстан Республикасының
        Премьер-Министрi
                                    Қазақстан Республикасы
                                         Үкiметiнiң
                                    1997 жылғы 14 сәуiрдегi
                                      N 557 қаулысымен
                                          бекiтiлген
          1997 жылғы көктемгi-дала жұмыстарына дайындық
           және оны ұйымдасқан түрде жүргiзу жөнiндегi
                          Шаралар
____________________________________________________________________
Р/н|             Шаралар              |Орындалу    | Орындауға
   |                                  | мерзiмi    |жауаптылар
____________________________________________________________________
1  |                 2                |      3     |       4
____________________________________________________________________
1.  Ауыл шаруашылығы кәсiпорындарының   1997 жылдың   Ауылшарминi,
    шығындануына байланысты ауыл       15 сәуiрiне   облыс әкiмдерi
    шаруашылық дақылдарының егiс       дейiн
    алаңдарын нақтылау және оларға
    түзету енгiзу жұмыстарын жүргiзу
2.  Республика тауар өндiрушiлерiн     сәуiр         бұл да
    шаруашылықтар мен Алматы және
    Талдықорған облыстарының тұқым
    өсiретiн шаруашылықтары арасында
    жасалған шарттар бойынша жүгерi
    тұқымдарымен және Шығыс Қазақстан
    облысының күнбағыс тұқымдарымен
    өзара тиiмдi жағдайларда
    қамтамасыз ету
3.  Қызылша егушi шаруашылықтарды      "-"           бұл да
    қант қызылшасы тұқымдарымен
    қамтамасыз ету
4.  Тұқымдық мақсаттарға пайдалану     "_"           "Азық-түлiк
    үшiн мемлекеттiк ресурстардағы ең                келiсiм-шарт
    жақсы тауарлар партиясынан 60 мың                корпорациясы"
    тонна астықты сақтатып қою                       ЖАҚ (келiсiм
                                                     бойынша)
5.  Қазақстан Республикасы             "_"           Ауылшарминi,
    Премьер-министрiнiң 1997 жылғы                   "Азық-түлiк
    24 наурыздағы N 74 өкiмiне және                  келiсiм-шарт
    Үкiметтiң бұрын қабылданған                      корпорациясы"
    шешiмдерiне сәйкес қарызға                       ЖАҚ, облыс
    бөлiнген жаздық дәндi дақылдар                   әкiмдерi
    тұқымы дер кезiнде iрiктелiнiп,                  (келiсiм
    облыстар арасында тасымалдануын                  бойынша)
    қамтамасыз ету
6.  Тұқымдық картоптың (2,5 мың        сәуiр-мамыр   Ауылшарминi
    тонна) қолда бар басы бос
    ресурстарын республика iшiнде
    қайта бөлу және жемiс дақылдарының
    отырғызылатын тұқымдарының артығын
    одан тысқары жерлерде сату
7.  "Жемiс" РӨБ және "Тұқым-Интер"     "_"           бұл да
    компаниясымен ауыл шаруашылығы
    тауар өндiрушiлерiнiң
    қажеттiлiктерiн көкөнiс
    дақылдарының тұқымдарымен қажет
    ассортиментте қамтамасыз ету
    жөнiндегi мәселенi пысықтау
8.  Ауыл шаруашылығы дақылдарының                    Ауылшарминi,
    таңдаулы тұқымдарын дер кезiнде                  Аграрлық
    iрiктеудi қамтамасыз ету                         зерттеулер
                                                     Ұлттық акад.
                                                     орталығы,облыс
                                                     әкiмдерi
9.  Маңғыстау атом энергетикалық       "_"           Ауылшарминi,
    комбинатымен шығындардың бiр                     облыс әкiмдерi
    бөлiгiн Мемлекеттiк ауыл
    шаруашылығын қаржылай қолдау
    қоры қаражаты есебiнен өтеудi
    ескере отырып көлемi 41 мың
    тонна интенсивтiк үлгiдегi
    минералдық тыңайтқыштарды
    жөнелту жұмыстарын тиянақтау
10. 1997 жылға арналған ауыл           сәуiр         Ауылшарминi,
    шаруашылығы дақылдарының                         Республикалық
    зиянкестерi мен ауруларының                      өсiмдiктердi
    пайда болуы мен таралуы                          қорғау
    жайындағы болжалды тексеру                       станциясы
    нәтижелерiн қорытындылау
11. 1996 жылы лизинг қорын             кестеге       Облыс әкiмдерi,
    қалыптастыру үшiн республикалық    сәйкес        Ауылшарминi
    бюджеттен бөлiнген қаражаттардың
    бiр бөлiгiн және 1997 жылы
    несиелiк ресурстар шегiнде лизинг
    шартымен ауыл шаруашылығы
    техникасын жеткiзiп берудi
    ұйымдастыруға арнап бөлiнген
    қаражаттардың бiр бөлiгiн
    қайтаруды қамтамасыз ету
12. 1997 жылғы лизинг бойынша техника  1997 жылдың   бұл да
    беруге арналған құжаттарды         1 сәуiрiне
    ұсынуды аяқтау                     дейiн
13. Бұрын алынған жанар-жағармайлар    кестеге       Облыс әкiмдерi,
    мен қосалқы бөлшектер, сондай-ақ   сәйкес        Ауылшарминi
    тұтынылған электр энергиясы үшiн
    берешектердi, жеткiзiп берушiлермен
    және энергиямен жабдықтаушы
    ұйымдармен келiсiлген берешектердi
    өтеу кестелерi бойынша өтеудi
    қамтамасыз ету
14. 1997 жылы лизинг шарттарымен        жыл iшiнде    Қаржыминi,
    техникалар алу үшiн лизинг                       Мемлекеттiк
    қорына қаражаттар бөлу                           ауыл
                                                     шаруашылығын
                                                     қаржылай
                                                     қолдау қоры
15. "Сельхозмаш", "Казагрореммаш" АҚ,                Ауылшарминi,
    "Кең дала", "Өнiм" АҚ бiрге ауыл                 Iшкiiсминi,
    шаруашылығы тауар өндiрушiлерiне                 Қорғанысминi
    қосалқы бөлшектер мен жөндеу
    материалдарын жеткiзiп берудi
    қамтамасыз ету мәселесiн пысықтау,
    ол үшiн:
     форвардтық, фьючерстiк және       1997 жылдың
     бартерлiк жағдайларда жеткiзiп    15 сәуiрiне
     беру шарттарын жасау              дейiн
     республиканың барлық              1997 жылдың
     аймақтарында консигнациялық       1 маусымына
     қоймалар құру                     дейiн
16. Жергiлiктi жерлерде                ұдайы         облыс әкiмдерi,
    машина-технологиялық станцияларын                Ауылшарминi
    құруды тездету
17. Жөндеу-қызмет көрсету объектiлерiн,  "_"         Облыс әкiмдерi,
    астық қырмандары мен мұнай базаларын             Энергетика және
    электрмен үздiксiз жабдықтау үшiн                табиғи
    жасалған шарттарға сәйкес берiлген               ресурсминi,
    электр энергиясы үшiн ағымдағы                   Ауылшарминi
    төлемдердiң уақтылы төленуiн
    қамтамасыз ету
18. Көктемгi-дала жұмыстары кезiнде    1997 жылдың   Облыс әкiмдерi,
    жанар-жағармайларды үздiксiз       15 сәуiрiне   Энергетика және
    жеткiзiп беру үшiн мемлекетке      дейiн         табиғи
    астық сатып алуға байланысты                     ресурстарминi,
    жанар-жағармайлар жеткiзiп                       мұнай өндiру,
    беруге тiкелей шарттар және                      мұнай өңдеу
    шарттар, сондай-ақ мүлiктiк                      кәсiпорындары,
    кепiлдер бойынша                                 Ауылшарминi
    форфардтық-фьючерстiк
    келiсiм-шарттар жасауды және
    облыс әкiмдерiнiң бюджеттiк
    қаражаттар бойынша кепiлдiк
    беруiн қамтамасыз ету
19. Республиканың батыс               сәуiр-мамыр    Ауылшарминi,
    облыстарындағы таңдаулы тұқым                    Аграрлық
    шаруашылықтары жүйесiн нақтылау                  зерттеулер
                                                     ұлттық акад.
                                                     орталығы
20. Суармалы жерлерде 1997 жылдың      мамыр         облыс әкiмдерi,
    суландыру науқанына дайындық                     Ауылшарминi
    жұмыстарын жүргiзу
21. Жергiлiктi жерлерде су             жыл iшiнде    Ауылшарминi,
    пайдаланушылар ассоциациясын                     облыс әкiмдерi
    құру жөнiнде
    ұйымдастыру-дайындық жұмысын
    жүргiзу
22. Қазақстан Республикасының          сәуiр         Агроөнеркәсiп
    Агроөнеркәсiп банкiнiң                           банкiнiң
    басқармасына "Росагробанк"                       басқармасы
    акционерлiк қоғамымен бiрге                      (келiсiм
    олардың тауарлық несие бөлуiнiң                  бойынша)
    өтелуi мәселесiн пысықтауды ұсыну
23. Қазақстан Республикасының Қаржы    "_"           Қаржыминi
    министрлiгi шегiрткелермен және
    басқа да аса қауiптi зиянкестермен
    күресуге арнап көзделген
    қаражаттарды бөлудi қамтамасыз
    етсiн
24. Қазақстан Республикасының Қаржы    жыл бойы      Қаржыминi
    министрлiгi Мемлекеттiк ауыл
    шаруашылығын қаржылай қолдау
    қорына және Қазақстан
    Республикасының Ауыл шаруашылығы
    министрлiгiне операциялық
    шығыстарға қаржы бөлудi
    қамтамасыз етсiн
25. Жобаларда көзделген                сәуiр-мамыр   Ауылшарминi,
    орман-отырғызу жұмыстарын                        Орманшаркомы,
    жүргiзудi қамтамасыз ету                         облыстық орман
                                                     шаруашылығы
                                                     бiрлестiктерi,
                                                     облыс әкiмдерi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