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9121" w14:textId="e299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 бекіту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14 сәуiрдегi N 558 қаулысы.
Күші жойылды - ҚР Үкіметінің 2003.03.19. N 269 қаулысымен.</w:t>
      </w:r>
    </w:p>
    <w:p>
      <w:pPr>
        <w:spacing w:after="0"/>
        <w:ind w:left="0"/>
        <w:jc w:val="both"/>
      </w:pPr>
      <w:bookmarkStart w:name="z1" w:id="0"/>
      <w:r>
        <w:rPr>
          <w:rFonts w:ascii="Times New Roman"/>
          <w:b w:val="false"/>
          <w:i w:val="false"/>
          <w:color w:val="000000"/>
          <w:sz w:val="28"/>
        </w:rPr>
        <w:t>
      "Салықтар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туралы" Қазақстан Республикасының 1996 жылғы 31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Қазақстан Республикасының Үкiметi қаулы етедi: </w:t>
      </w:r>
      <w:r>
        <w:br/>
      </w:r>
      <w:r>
        <w:rPr>
          <w:rFonts w:ascii="Times New Roman"/>
          <w:b w:val="false"/>
          <w:i w:val="false"/>
          <w:color w:val="000000"/>
          <w:sz w:val="28"/>
        </w:rPr>
        <w:t xml:space="preserve">
      1. Қоса беріліп отырған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Атауы мен 1-тармағы өзгерді - ҚР Үкіметінің 1999.08.25. N 1240 </w:t>
      </w:r>
      <w:r>
        <w:rPr>
          <w:rFonts w:ascii="Times New Roman"/>
          <w:b w:val="false"/>
          <w:i w:val="false"/>
          <w:color w:val="000000"/>
          <w:sz w:val="28"/>
        </w:rPr>
        <w:t xml:space="preserve">қаулысымен. </w:t>
      </w:r>
      <w:r>
        <w:br/>
      </w:r>
      <w:r>
        <w:rPr>
          <w:rFonts w:ascii="Times New Roman"/>
          <w:b w:val="false"/>
          <w:i w:val="false"/>
          <w:color w:val="000000"/>
          <w:sz w:val="28"/>
        </w:rPr>
        <w:t xml:space="preserve">
      2. Мыналардың: </w:t>
      </w:r>
      <w:r>
        <w:br/>
      </w:r>
      <w:r>
        <w:rPr>
          <w:rFonts w:ascii="Times New Roman"/>
          <w:b w:val="false"/>
          <w:i w:val="false"/>
          <w:color w:val="000000"/>
          <w:sz w:val="28"/>
        </w:rPr>
        <w:t xml:space="preserve">
      "Қазақстан Республикасының Қаржы министрлiгi мен Кеден комитетiнiң келiсiмi бойынша Мемлекеттiк салық комитетi белгiлеген тәртiппен қосылған құнға салынатын салық төленетiн импортталатын жабдықтар мен медикаменттердiң тiзбесiн бекiту туралы" Қазақстан Республикасы Үкiметiнiң 1996 жылғы 19 наурыздағы N 331 қаулысының (Қазақстан Республикасының ПҮАЖ-ы, 1996 ж., N 12, 94-құжат); </w:t>
      </w:r>
      <w:r>
        <w:br/>
      </w:r>
      <w:r>
        <w:rPr>
          <w:rFonts w:ascii="Times New Roman"/>
          <w:b w:val="false"/>
          <w:i w:val="false"/>
          <w:color w:val="000000"/>
          <w:sz w:val="28"/>
        </w:rPr>
        <w:t xml:space="preserve">
      "Қазақстан Республикасы Үкiметiнiң 1996 жылғы 19 наурыздағы N 331 қаулысына өзгерiстер мен толықтырулар енгiзу туралы" Қазақстан Республикасы Үкiметiнiң 1996 жылғы 11 қарашадағы N 1368 қаулысының (Қазақстан Республикасының ПҮАЖ-ы, 1996 ж., N 45, 440-құжат) күшi жойылған деп танылсын. </w:t>
      </w:r>
      <w:r>
        <w:br/>
      </w:r>
      <w:r>
        <w:rPr>
          <w:rFonts w:ascii="Times New Roman"/>
          <w:b w:val="false"/>
          <w:i w:val="false"/>
          <w:color w:val="000000"/>
          <w:sz w:val="28"/>
        </w:rPr>
        <w:t xml:space="preserve">
      3. Осы қаулы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сәурдегі      </w:t>
      </w:r>
      <w:r>
        <w:br/>
      </w:r>
      <w:r>
        <w:rPr>
          <w:rFonts w:ascii="Times New Roman"/>
          <w:b w:val="false"/>
          <w:i w:val="false"/>
          <w:color w:val="000000"/>
          <w:sz w:val="28"/>
        </w:rPr>
        <w:t xml:space="preserve">
N 558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Қосымша жаңа редакцияда берiлген - ҚРҮ-нiң 1997.06.12. N </w:t>
      </w:r>
      <w:r>
        <w:rPr>
          <w:rFonts w:ascii="Times New Roman"/>
          <w:b w:val="false"/>
          <w:i w:val="false"/>
          <w:color w:val="000000"/>
          <w:sz w:val="28"/>
        </w:rPr>
        <w:t xml:space="preserve">959 </w:t>
      </w:r>
      <w:r>
        <w:rPr>
          <w:rFonts w:ascii="Times New Roman"/>
          <w:b w:val="false"/>
          <w:i w:val="false"/>
          <w:color w:val="000000"/>
          <w:sz w:val="28"/>
        </w:rPr>
        <w:t xml:space="preserve"> , 265-268-жолдармен толықтырылды - 1997.11.18. N </w:t>
      </w:r>
      <w:r>
        <w:rPr>
          <w:rFonts w:ascii="Times New Roman"/>
          <w:b w:val="false"/>
          <w:i w:val="false"/>
          <w:color w:val="000000"/>
          <w:sz w:val="28"/>
        </w:rPr>
        <w:t xml:space="preserve">1605 </w:t>
      </w:r>
      <w:r>
        <w:rPr>
          <w:rFonts w:ascii="Times New Roman"/>
          <w:b w:val="false"/>
          <w:i w:val="false"/>
          <w:color w:val="000000"/>
          <w:sz w:val="28"/>
        </w:rPr>
        <w:t xml:space="preserve"> , Қосымша өзгердi - 1998.09.17. N </w:t>
      </w:r>
      <w:r>
        <w:rPr>
          <w:rFonts w:ascii="Times New Roman"/>
          <w:b w:val="false"/>
          <w:i w:val="false"/>
          <w:color w:val="000000"/>
          <w:sz w:val="28"/>
        </w:rPr>
        <w:t xml:space="preserve">917 </w:t>
      </w:r>
      <w:r>
        <w:rPr>
          <w:rFonts w:ascii="Times New Roman"/>
          <w:b w:val="false"/>
          <w:i w:val="false"/>
          <w:color w:val="000000"/>
          <w:sz w:val="28"/>
        </w:rPr>
        <w:t xml:space="preserve"> , 1999.08.25. N </w:t>
      </w:r>
      <w:r>
        <w:rPr>
          <w:rFonts w:ascii="Times New Roman"/>
          <w:b w:val="false"/>
          <w:i w:val="false"/>
          <w:color w:val="000000"/>
          <w:sz w:val="28"/>
        </w:rPr>
        <w:t xml:space="preserve">1240 </w:t>
      </w:r>
      <w:r>
        <w:rPr>
          <w:rFonts w:ascii="Times New Roman"/>
          <w:b w:val="false"/>
          <w:i w:val="false"/>
          <w:color w:val="000000"/>
          <w:sz w:val="28"/>
        </w:rPr>
        <w:t xml:space="preserve"> , 2000.01.24. N </w:t>
      </w:r>
      <w:r>
        <w:rPr>
          <w:rFonts w:ascii="Times New Roman"/>
          <w:b w:val="false"/>
          <w:i w:val="false"/>
          <w:color w:val="000000"/>
          <w:sz w:val="28"/>
        </w:rPr>
        <w:t xml:space="preserve">118 </w:t>
      </w:r>
      <w:r>
        <w:rPr>
          <w:rFonts w:ascii="Times New Roman"/>
          <w:b w:val="false"/>
          <w:i w:val="false"/>
          <w:color w:val="000000"/>
          <w:sz w:val="28"/>
        </w:rPr>
        <w:t xml:space="preserve"> - Бұл қаулыны қарау қажет. 2000.03.16. N </w:t>
      </w:r>
      <w:r>
        <w:rPr>
          <w:rFonts w:ascii="Times New Roman"/>
          <w:b w:val="false"/>
          <w:i w:val="false"/>
          <w:color w:val="000000"/>
          <w:sz w:val="28"/>
        </w:rPr>
        <w:t xml:space="preserve">406 </w:t>
      </w:r>
      <w:r>
        <w:rPr>
          <w:rFonts w:ascii="Times New Roman"/>
          <w:b w:val="false"/>
          <w:i w:val="false"/>
          <w:color w:val="000000"/>
          <w:sz w:val="28"/>
        </w:rPr>
        <w:t xml:space="preserve"> , 1-1 - 1-9-жолдармен толықтырылды - 2000.07.03. N </w:t>
      </w:r>
      <w:r>
        <w:rPr>
          <w:rFonts w:ascii="Times New Roman"/>
          <w:b w:val="false"/>
          <w:i w:val="false"/>
          <w:color w:val="000000"/>
          <w:sz w:val="28"/>
        </w:rPr>
        <w:t xml:space="preserve">1008 </w:t>
      </w:r>
      <w:r>
        <w:rPr>
          <w:rFonts w:ascii="Times New Roman"/>
          <w:b w:val="false"/>
          <w:i w:val="false"/>
          <w:color w:val="000000"/>
          <w:sz w:val="28"/>
        </w:rPr>
        <w:t xml:space="preserve"> , Қосымша өзгерді - 2001.09.07. N </w:t>
      </w:r>
      <w:r>
        <w:rPr>
          <w:rFonts w:ascii="Times New Roman"/>
          <w:b w:val="false"/>
          <w:i w:val="false"/>
          <w:color w:val="000000"/>
          <w:sz w:val="28"/>
        </w:rPr>
        <w:t xml:space="preserve">1166 </w:t>
      </w:r>
      <w:r>
        <w:rPr>
          <w:rFonts w:ascii="Times New Roman"/>
          <w:b w:val="false"/>
          <w:i w:val="false"/>
          <w:color w:val="000000"/>
          <w:sz w:val="28"/>
        </w:rPr>
        <w:t xml:space="preserve"> , 2001.10.05. N </w:t>
      </w:r>
      <w:r>
        <w:rPr>
          <w:rFonts w:ascii="Times New Roman"/>
          <w:b w:val="false"/>
          <w:i w:val="false"/>
          <w:color w:val="000000"/>
          <w:sz w:val="28"/>
        </w:rPr>
        <w:t xml:space="preserve">1289 </w:t>
      </w:r>
      <w:r>
        <w:rPr>
          <w:rFonts w:ascii="Times New Roman"/>
          <w:b w:val="false"/>
          <w:i w:val="false"/>
          <w:color w:val="000000"/>
          <w:sz w:val="28"/>
        </w:rPr>
        <w:t xml:space="preserve"> , 234-1 жолмен толықтырылды - 2002.03.07. N </w:t>
      </w:r>
      <w:r>
        <w:rPr>
          <w:rFonts w:ascii="Times New Roman"/>
          <w:b w:val="false"/>
          <w:i w:val="false"/>
          <w:color w:val="000000"/>
          <w:sz w:val="28"/>
        </w:rPr>
        <w:t xml:space="preserve">281 </w:t>
      </w:r>
      <w:r>
        <w:rPr>
          <w:rFonts w:ascii="Times New Roman"/>
          <w:b w:val="false"/>
          <w:i w:val="false"/>
          <w:color w:val="000000"/>
          <w:sz w:val="28"/>
        </w:rPr>
        <w:t xml:space="preserve"> , Қосымша өзгерді - 2002.05.31. N </w:t>
      </w:r>
      <w:r>
        <w:rPr>
          <w:rFonts w:ascii="Times New Roman"/>
          <w:b w:val="false"/>
          <w:i w:val="false"/>
          <w:color w:val="000000"/>
          <w:sz w:val="28"/>
        </w:rPr>
        <w:t xml:space="preserve">604 </w:t>
      </w:r>
      <w:r>
        <w:rPr>
          <w:rFonts w:ascii="Times New Roman"/>
          <w:b w:val="false"/>
          <w:i w:val="false"/>
          <w:color w:val="000000"/>
          <w:sz w:val="28"/>
        </w:rPr>
        <w:t xml:space="preserve"> , 2002.07.30. N </w:t>
      </w:r>
      <w:r>
        <w:rPr>
          <w:rFonts w:ascii="Times New Roman"/>
          <w:b w:val="false"/>
          <w:i w:val="false"/>
          <w:color w:val="000000"/>
          <w:sz w:val="28"/>
        </w:rPr>
        <w:t xml:space="preserve">851 </w:t>
      </w:r>
      <w:r>
        <w:rPr>
          <w:rFonts w:ascii="Times New Roman"/>
          <w:b w:val="false"/>
          <w:i w:val="false"/>
          <w:color w:val="000000"/>
          <w:sz w:val="28"/>
        </w:rPr>
        <w:t xml:space="preserve"> қаулыларымен. </w:t>
      </w:r>
    </w:p>
    <w:bookmarkStart w:name="z3" w:id="2"/>
    <w:p>
      <w:pPr>
        <w:spacing w:after="0"/>
        <w:ind w:left="0"/>
        <w:jc w:val="left"/>
      </w:pPr>
      <w:r>
        <w:rPr>
          <w:rFonts w:ascii="Times New Roman"/>
          <w:b/>
          <w:i w:val="false"/>
          <w:color w:val="000000"/>
        </w:rPr>
        <w:t xml:space="preserve"> 
Қосылған құнға салынатын салығы Қазақстан Республикасының Қаржы министрлігімен келісім бойынша Мемлекеттік кіріс министрлігібелгілеген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w:t>
      </w:r>
      <w:r>
        <w:br/>
      </w:r>
      <w:r>
        <w:rPr>
          <w:rFonts w:ascii="Times New Roman"/>
          <w:b/>
          <w:i w:val="false"/>
          <w:color w:val="000000"/>
        </w:rPr>
        <w:t xml:space="preserve">
тізбесі </w:t>
      </w:r>
    </w:p>
    <w:bookmarkEnd w:id="2"/>
    <w:p>
      <w:pPr>
        <w:spacing w:after="0"/>
        <w:ind w:left="0"/>
        <w:jc w:val="both"/>
      </w:pPr>
      <w:r>
        <w:rPr>
          <w:rFonts w:ascii="Times New Roman"/>
          <w:b w:val="false"/>
          <w:i w:val="false"/>
          <w:color w:val="000000"/>
          <w:sz w:val="28"/>
        </w:rPr>
        <w:t xml:space="preserve">____________________________________________________________________  N  |                                            | </w:t>
      </w:r>
      <w:r>
        <w:br/>
      </w:r>
      <w:r>
        <w:rPr>
          <w:rFonts w:ascii="Times New Roman"/>
          <w:b w:val="false"/>
          <w:i w:val="false"/>
          <w:color w:val="000000"/>
          <w:sz w:val="28"/>
        </w:rPr>
        <w:t xml:space="preserve">
 р/с |                   Атауы                    |   ТН СЭҚ коды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Тауарлар номенклатурасы код арқылы да, тауарлар </w:t>
      </w:r>
      <w:r>
        <w:br/>
      </w:r>
      <w:r>
        <w:rPr>
          <w:rFonts w:ascii="Times New Roman"/>
          <w:b w:val="false"/>
          <w:i w:val="false"/>
          <w:color w:val="000000"/>
          <w:sz w:val="28"/>
        </w:rPr>
        <w:t xml:space="preserve">
             атауы арқылы да айқындалады. </w:t>
      </w:r>
      <w:r>
        <w:br/>
      </w:r>
      <w:r>
        <w:rPr>
          <w:rFonts w:ascii="Times New Roman"/>
          <w:b w:val="false"/>
          <w:i w:val="false"/>
          <w:color w:val="000000"/>
          <w:sz w:val="28"/>
        </w:rPr>
        <w:t xml:space="preserve">
  1-1| Таза тұқымды (таза қанды) жылқылар </w:t>
      </w:r>
      <w:r>
        <w:br/>
      </w:r>
      <w:r>
        <w:rPr>
          <w:rFonts w:ascii="Times New Roman"/>
          <w:b w:val="false"/>
          <w:i w:val="false"/>
          <w:color w:val="000000"/>
          <w:sz w:val="28"/>
        </w:rPr>
        <w:t xml:space="preserve">
     | асыл тұқымды малдар                        |0101 11 000 </w:t>
      </w:r>
      <w:r>
        <w:br/>
      </w:r>
      <w:r>
        <w:rPr>
          <w:rFonts w:ascii="Times New Roman"/>
          <w:b w:val="false"/>
          <w:i w:val="false"/>
          <w:color w:val="000000"/>
          <w:sz w:val="28"/>
        </w:rPr>
        <w:t xml:space="preserve">
  1-2| Таза тұқымды (таза қанды) ірі қара мал     | </w:t>
      </w:r>
      <w:r>
        <w:br/>
      </w:r>
      <w:r>
        <w:rPr>
          <w:rFonts w:ascii="Times New Roman"/>
          <w:b w:val="false"/>
          <w:i w:val="false"/>
          <w:color w:val="000000"/>
          <w:sz w:val="28"/>
        </w:rPr>
        <w:t xml:space="preserve">
     | асыл тұқымды малдар                        |0102 10 </w:t>
      </w:r>
      <w:r>
        <w:br/>
      </w:r>
      <w:r>
        <w:rPr>
          <w:rFonts w:ascii="Times New Roman"/>
          <w:b w:val="false"/>
          <w:i w:val="false"/>
          <w:color w:val="000000"/>
          <w:sz w:val="28"/>
        </w:rPr>
        <w:t xml:space="preserve">
  1-3| Таза тұқымды (таза қанды) шошқалар         | </w:t>
      </w:r>
      <w:r>
        <w:br/>
      </w:r>
      <w:r>
        <w:rPr>
          <w:rFonts w:ascii="Times New Roman"/>
          <w:b w:val="false"/>
          <w:i w:val="false"/>
          <w:color w:val="000000"/>
          <w:sz w:val="28"/>
        </w:rPr>
        <w:t xml:space="preserve">
     | асыл тұқымды малдар                        |0103 10 000 </w:t>
      </w:r>
      <w:r>
        <w:br/>
      </w:r>
      <w:r>
        <w:rPr>
          <w:rFonts w:ascii="Times New Roman"/>
          <w:b w:val="false"/>
          <w:i w:val="false"/>
          <w:color w:val="000000"/>
          <w:sz w:val="28"/>
        </w:rPr>
        <w:t xml:space="preserve">
  1-4| Таза тұқымды (таза қанды) қойлар           | </w:t>
      </w:r>
      <w:r>
        <w:br/>
      </w:r>
      <w:r>
        <w:rPr>
          <w:rFonts w:ascii="Times New Roman"/>
          <w:b w:val="false"/>
          <w:i w:val="false"/>
          <w:color w:val="000000"/>
          <w:sz w:val="28"/>
        </w:rPr>
        <w:t xml:space="preserve">
     | асыл тұқымды малдар                        |0104 10 100 </w:t>
      </w:r>
      <w:r>
        <w:br/>
      </w:r>
      <w:r>
        <w:rPr>
          <w:rFonts w:ascii="Times New Roman"/>
          <w:b w:val="false"/>
          <w:i w:val="false"/>
          <w:color w:val="000000"/>
          <w:sz w:val="28"/>
        </w:rPr>
        <w:t xml:space="preserve">
  1-5| Таза тұқымды (таза қанды) ешкілер          | </w:t>
      </w:r>
      <w:r>
        <w:br/>
      </w:r>
      <w:r>
        <w:rPr>
          <w:rFonts w:ascii="Times New Roman"/>
          <w:b w:val="false"/>
          <w:i w:val="false"/>
          <w:color w:val="000000"/>
          <w:sz w:val="28"/>
        </w:rPr>
        <w:t xml:space="preserve">
     | асыл тұқымды малдар                        |0104 20 100 </w:t>
      </w:r>
      <w:r>
        <w:br/>
      </w:r>
      <w:r>
        <w:rPr>
          <w:rFonts w:ascii="Times New Roman"/>
          <w:b w:val="false"/>
          <w:i w:val="false"/>
          <w:color w:val="000000"/>
          <w:sz w:val="28"/>
        </w:rPr>
        <w:t xml:space="preserve">
  1-6| Асыл тұқымды балапандар (тарау тектері     |0105 11, </w:t>
      </w:r>
      <w:r>
        <w:br/>
      </w:r>
      <w:r>
        <w:rPr>
          <w:rFonts w:ascii="Times New Roman"/>
          <w:b w:val="false"/>
          <w:i w:val="false"/>
          <w:color w:val="000000"/>
          <w:sz w:val="28"/>
        </w:rPr>
        <w:t xml:space="preserve">
     | және аналық жүйелері): үй құстары мекиендері;0105 11 110, </w:t>
      </w:r>
      <w:r>
        <w:br/>
      </w:r>
      <w:r>
        <w:rPr>
          <w:rFonts w:ascii="Times New Roman"/>
          <w:b w:val="false"/>
          <w:i w:val="false"/>
          <w:color w:val="000000"/>
          <w:sz w:val="28"/>
        </w:rPr>
        <w:t xml:space="preserve">
     | үй құстарының басқа да балапандары;        |0105 11 190, </w:t>
      </w:r>
      <w:r>
        <w:br/>
      </w:r>
      <w:r>
        <w:rPr>
          <w:rFonts w:ascii="Times New Roman"/>
          <w:b w:val="false"/>
          <w:i w:val="false"/>
          <w:color w:val="000000"/>
          <w:sz w:val="28"/>
        </w:rPr>
        <w:t xml:space="preserve">
     | үй құстарының басқа да                     | </w:t>
      </w:r>
      <w:r>
        <w:br/>
      </w:r>
      <w:r>
        <w:rPr>
          <w:rFonts w:ascii="Times New Roman"/>
          <w:b w:val="false"/>
          <w:i w:val="false"/>
          <w:color w:val="000000"/>
          <w:sz w:val="28"/>
        </w:rPr>
        <w:t xml:space="preserve">
     | тектегі мекиендері;                        |0105  11 910, </w:t>
      </w:r>
      <w:r>
        <w:br/>
      </w:r>
      <w:r>
        <w:rPr>
          <w:rFonts w:ascii="Times New Roman"/>
          <w:b w:val="false"/>
          <w:i w:val="false"/>
          <w:color w:val="000000"/>
          <w:sz w:val="28"/>
        </w:rPr>
        <w:t xml:space="preserve">
     | үй құстарының                              | </w:t>
      </w:r>
      <w:r>
        <w:br/>
      </w:r>
      <w:r>
        <w:rPr>
          <w:rFonts w:ascii="Times New Roman"/>
          <w:b w:val="false"/>
          <w:i w:val="false"/>
          <w:color w:val="000000"/>
          <w:sz w:val="28"/>
        </w:rPr>
        <w:t xml:space="preserve">
     | басқа да түрлері;                          |0105 11 990, </w:t>
      </w:r>
      <w:r>
        <w:br/>
      </w:r>
      <w:r>
        <w:rPr>
          <w:rFonts w:ascii="Times New Roman"/>
          <w:b w:val="false"/>
          <w:i w:val="false"/>
          <w:color w:val="000000"/>
          <w:sz w:val="28"/>
        </w:rPr>
        <w:t xml:space="preserve">
     | күркетауықтар;                             |0105 12 000, </w:t>
      </w:r>
      <w:r>
        <w:br/>
      </w:r>
      <w:r>
        <w:rPr>
          <w:rFonts w:ascii="Times New Roman"/>
          <w:b w:val="false"/>
          <w:i w:val="false"/>
          <w:color w:val="000000"/>
          <w:sz w:val="28"/>
        </w:rPr>
        <w:t xml:space="preserve">
     | үй құстары (тауықтарды қоспағанда);        |0105 19, </w:t>
      </w:r>
      <w:r>
        <w:br/>
      </w:r>
      <w:r>
        <w:rPr>
          <w:rFonts w:ascii="Times New Roman"/>
          <w:b w:val="false"/>
          <w:i w:val="false"/>
          <w:color w:val="000000"/>
          <w:sz w:val="28"/>
        </w:rPr>
        <w:t xml:space="preserve">
     | қаздар                                     |0105 19 200 </w:t>
      </w:r>
      <w:r>
        <w:br/>
      </w:r>
      <w:r>
        <w:rPr>
          <w:rFonts w:ascii="Times New Roman"/>
          <w:b w:val="false"/>
          <w:i w:val="false"/>
          <w:color w:val="000000"/>
          <w:sz w:val="28"/>
        </w:rPr>
        <w:t xml:space="preserve">
  1-7| Инкубацияға арналған құс жұмыртқалары      |0407 00-ден </w:t>
      </w:r>
      <w:r>
        <w:br/>
      </w:r>
      <w:r>
        <w:rPr>
          <w:rFonts w:ascii="Times New Roman"/>
          <w:b w:val="false"/>
          <w:i w:val="false"/>
          <w:color w:val="000000"/>
          <w:sz w:val="28"/>
        </w:rPr>
        <w:t xml:space="preserve">
  1-8| Бұқаның ұрығы                              |0511 10 000 </w:t>
      </w:r>
      <w:r>
        <w:br/>
      </w:r>
      <w:r>
        <w:rPr>
          <w:rFonts w:ascii="Times New Roman"/>
          <w:b w:val="false"/>
          <w:i w:val="false"/>
          <w:color w:val="000000"/>
          <w:sz w:val="28"/>
        </w:rPr>
        <w:t xml:space="preserve">
  1-9| Ірі қара малдың іштегі төлдері             |0511 99 500 </w:t>
      </w:r>
      <w:r>
        <w:br/>
      </w:r>
      <w:r>
        <w:rPr>
          <w:rFonts w:ascii="Times New Roman"/>
          <w:b w:val="false"/>
          <w:i w:val="false"/>
          <w:color w:val="000000"/>
          <w:sz w:val="28"/>
        </w:rPr>
        <w:t xml:space="preserve">
   2 |Тұқымдық картоп                             |0701 10 000-нан </w:t>
      </w:r>
      <w:r>
        <w:br/>
      </w:r>
      <w:r>
        <w:rPr>
          <w:rFonts w:ascii="Times New Roman"/>
          <w:b w:val="false"/>
          <w:i w:val="false"/>
          <w:color w:val="000000"/>
          <w:sz w:val="28"/>
        </w:rPr>
        <w:t xml:space="preserve">
   3 |Тұқымдық қатты бидай*                       |1001 10 100-ден </w:t>
      </w:r>
      <w:r>
        <w:br/>
      </w:r>
      <w:r>
        <w:rPr>
          <w:rFonts w:ascii="Times New Roman"/>
          <w:b w:val="false"/>
          <w:i w:val="false"/>
          <w:color w:val="000000"/>
          <w:sz w:val="28"/>
        </w:rPr>
        <w:t xml:space="preserve">
   4 |Тұқымдық жұмсақ бидай*                      |1001 90 910 </w:t>
      </w:r>
      <w:r>
        <w:br/>
      </w:r>
      <w:r>
        <w:rPr>
          <w:rFonts w:ascii="Times New Roman"/>
          <w:b w:val="false"/>
          <w:i w:val="false"/>
          <w:color w:val="000000"/>
          <w:sz w:val="28"/>
        </w:rPr>
        <w:t xml:space="preserve">
   5 |Тұқымдық арпа, сыра қайнататын тұқымдық     |1003 00-ден </w:t>
      </w:r>
      <w:r>
        <w:br/>
      </w:r>
      <w:r>
        <w:rPr>
          <w:rFonts w:ascii="Times New Roman"/>
          <w:b w:val="false"/>
          <w:i w:val="false"/>
          <w:color w:val="000000"/>
          <w:sz w:val="28"/>
        </w:rPr>
        <w:t xml:space="preserve">
     |арпа, сыра қайнататын арпа*                 | </w:t>
      </w:r>
      <w:r>
        <w:br/>
      </w:r>
      <w:r>
        <w:rPr>
          <w:rFonts w:ascii="Times New Roman"/>
          <w:b w:val="false"/>
          <w:i w:val="false"/>
          <w:color w:val="000000"/>
          <w:sz w:val="28"/>
        </w:rPr>
        <w:t xml:space="preserve">
   6 |Тұқымдық сұлы                               |1004 00 000-ден </w:t>
      </w:r>
      <w:r>
        <w:br/>
      </w:r>
      <w:r>
        <w:rPr>
          <w:rFonts w:ascii="Times New Roman"/>
          <w:b w:val="false"/>
          <w:i w:val="false"/>
          <w:color w:val="000000"/>
          <w:sz w:val="28"/>
        </w:rPr>
        <w:t xml:space="preserve">
   7 |Тұқымдық жүгерi                             |1005 10-нан </w:t>
      </w:r>
      <w:r>
        <w:br/>
      </w:r>
      <w:r>
        <w:rPr>
          <w:rFonts w:ascii="Times New Roman"/>
          <w:b w:val="false"/>
          <w:i w:val="false"/>
          <w:color w:val="000000"/>
          <w:sz w:val="28"/>
        </w:rPr>
        <w:t xml:space="preserve">
   8 &lt;*&gt; </w:t>
      </w:r>
      <w:r>
        <w:br/>
      </w:r>
      <w:r>
        <w:rPr>
          <w:rFonts w:ascii="Times New Roman"/>
          <w:b w:val="false"/>
          <w:i w:val="false"/>
          <w:color w:val="000000"/>
          <w:sz w:val="28"/>
        </w:rPr>
        <w:t xml:space="preserve">
   9 &lt;*&gt; </w:t>
      </w:r>
      <w:r>
        <w:br/>
      </w:r>
      <w:r>
        <w:rPr>
          <w:rFonts w:ascii="Times New Roman"/>
          <w:b w:val="false"/>
          <w:i w:val="false"/>
          <w:color w:val="000000"/>
          <w:sz w:val="28"/>
        </w:rPr>
        <w:t xml:space="preserve">
  10 |Қант қызылшасының тұқымы                    |1209 11 000 </w:t>
      </w:r>
      <w:r>
        <w:br/>
      </w:r>
      <w:r>
        <w:rPr>
          <w:rFonts w:ascii="Times New Roman"/>
          <w:b w:val="false"/>
          <w:i w:val="false"/>
          <w:color w:val="000000"/>
          <w:sz w:val="28"/>
        </w:rPr>
        <w:t xml:space="preserve">
  11 |Пияздың, асханалық қызылшаның, капустаның,  |1209 91-ден </w:t>
      </w:r>
      <w:r>
        <w:br/>
      </w:r>
      <w:r>
        <w:rPr>
          <w:rFonts w:ascii="Times New Roman"/>
          <w:b w:val="false"/>
          <w:i w:val="false"/>
          <w:color w:val="000000"/>
          <w:sz w:val="28"/>
        </w:rPr>
        <w:t xml:space="preserve">
     |сәбiздiң, томаттың, түстi капустаның        | </w:t>
      </w:r>
      <w:r>
        <w:br/>
      </w:r>
      <w:r>
        <w:rPr>
          <w:rFonts w:ascii="Times New Roman"/>
          <w:b w:val="false"/>
          <w:i w:val="false"/>
          <w:color w:val="000000"/>
          <w:sz w:val="28"/>
        </w:rPr>
        <w:t xml:space="preserve">
     |тұқымы*                                     | </w:t>
      </w:r>
      <w:r>
        <w:br/>
      </w:r>
      <w:r>
        <w:rPr>
          <w:rFonts w:ascii="Times New Roman"/>
          <w:b w:val="false"/>
          <w:i w:val="false"/>
          <w:color w:val="000000"/>
          <w:sz w:val="28"/>
        </w:rPr>
        <w:t xml:space="preserve">
  12 &lt;*&gt;                                          | </w:t>
      </w:r>
      <w:r>
        <w:br/>
      </w:r>
      <w:r>
        <w:rPr>
          <w:rFonts w:ascii="Times New Roman"/>
          <w:b w:val="false"/>
          <w:i w:val="false"/>
          <w:color w:val="000000"/>
          <w:sz w:val="28"/>
        </w:rPr>
        <w:t xml:space="preserve">
  13 |Баклажанның, шомырдың, қиярдың, шалғамның,  |1209 91 900-ден </w:t>
      </w:r>
      <w:r>
        <w:br/>
      </w:r>
      <w:r>
        <w:rPr>
          <w:rFonts w:ascii="Times New Roman"/>
          <w:b w:val="false"/>
          <w:i w:val="false"/>
          <w:color w:val="000000"/>
          <w:sz w:val="28"/>
        </w:rPr>
        <w:t xml:space="preserve">
     |бұрыштың, аз таралған дақылдардың тұқымы*   | </w:t>
      </w:r>
      <w:r>
        <w:br/>
      </w:r>
      <w:r>
        <w:rPr>
          <w:rFonts w:ascii="Times New Roman"/>
          <w:b w:val="false"/>
          <w:i w:val="false"/>
          <w:color w:val="000000"/>
          <w:sz w:val="28"/>
        </w:rPr>
        <w:t xml:space="preserve">
  14 |Құлмақтың дәнi, жас немесе кептiрiлген,     |1210 (121020 </w:t>
      </w:r>
      <w:r>
        <w:br/>
      </w:r>
      <w:r>
        <w:rPr>
          <w:rFonts w:ascii="Times New Roman"/>
          <w:b w:val="false"/>
          <w:i w:val="false"/>
          <w:color w:val="000000"/>
          <w:sz w:val="28"/>
        </w:rPr>
        <w:t xml:space="preserve">
     |ұсатылған немесе ұсатылмаған, ұнтақ түрiнде |900-ден басқа) </w:t>
      </w:r>
      <w:r>
        <w:br/>
      </w:r>
      <w:r>
        <w:rPr>
          <w:rFonts w:ascii="Times New Roman"/>
          <w:b w:val="false"/>
          <w:i w:val="false"/>
          <w:color w:val="000000"/>
          <w:sz w:val="28"/>
        </w:rPr>
        <w:t xml:space="preserve">
     |немесе таблетке түрiнде, лупилин            | </w:t>
      </w:r>
      <w:r>
        <w:br/>
      </w:r>
      <w:r>
        <w:rPr>
          <w:rFonts w:ascii="Times New Roman"/>
          <w:b w:val="false"/>
          <w:i w:val="false"/>
          <w:color w:val="000000"/>
          <w:sz w:val="28"/>
        </w:rPr>
        <w:t xml:space="preserve">
  15 |Фармацевтикалық өнімдердің өндірісінде      |1302 20-дан </w:t>
      </w:r>
      <w:r>
        <w:br/>
      </w:r>
      <w:r>
        <w:rPr>
          <w:rFonts w:ascii="Times New Roman"/>
          <w:b w:val="false"/>
          <w:i w:val="false"/>
          <w:color w:val="000000"/>
          <w:sz w:val="28"/>
        </w:rPr>
        <w:t xml:space="preserve">
     |пайдалануға жататындарды қоспағанда,пектинді| </w:t>
      </w:r>
      <w:r>
        <w:br/>
      </w:r>
      <w:r>
        <w:rPr>
          <w:rFonts w:ascii="Times New Roman"/>
          <w:b w:val="false"/>
          <w:i w:val="false"/>
          <w:color w:val="000000"/>
          <w:sz w:val="28"/>
        </w:rPr>
        <w:t xml:space="preserve">
     |заттар, пектинаттар және пектаттар*         | </w:t>
      </w:r>
      <w:r>
        <w:br/>
      </w:r>
      <w:r>
        <w:rPr>
          <w:rFonts w:ascii="Times New Roman"/>
          <w:b w:val="false"/>
          <w:i w:val="false"/>
          <w:color w:val="000000"/>
          <w:sz w:val="28"/>
        </w:rPr>
        <w:t xml:space="preserve">
  16 |Фармацевтикалық өнімдердің өндірісінде      |1302 31 000-ден </w:t>
      </w:r>
      <w:r>
        <w:br/>
      </w:r>
      <w:r>
        <w:rPr>
          <w:rFonts w:ascii="Times New Roman"/>
          <w:b w:val="false"/>
          <w:i w:val="false"/>
          <w:color w:val="000000"/>
          <w:sz w:val="28"/>
        </w:rPr>
        <w:t xml:space="preserve">
     |пайдалануға жататындарды қоспағанда,        | </w:t>
      </w:r>
      <w:r>
        <w:br/>
      </w:r>
      <w:r>
        <w:rPr>
          <w:rFonts w:ascii="Times New Roman"/>
          <w:b w:val="false"/>
          <w:i w:val="false"/>
          <w:color w:val="000000"/>
          <w:sz w:val="28"/>
        </w:rPr>
        <w:t xml:space="preserve">
     |агар-агар*                                  | </w:t>
      </w:r>
      <w:r>
        <w:br/>
      </w:r>
      <w:r>
        <w:rPr>
          <w:rFonts w:ascii="Times New Roman"/>
          <w:b w:val="false"/>
          <w:i w:val="false"/>
          <w:color w:val="000000"/>
          <w:sz w:val="28"/>
        </w:rPr>
        <w:t xml:space="preserve">
  17 |Қант хош иiстi немесе бояғыш қоспасыз       |1701 11 </w:t>
      </w:r>
      <w:r>
        <w:br/>
      </w:r>
      <w:r>
        <w:rPr>
          <w:rFonts w:ascii="Times New Roman"/>
          <w:b w:val="false"/>
          <w:i w:val="false"/>
          <w:color w:val="000000"/>
          <w:sz w:val="28"/>
        </w:rPr>
        <w:t xml:space="preserve">
     |шикiзат, тросниктiк                         | </w:t>
      </w:r>
      <w:r>
        <w:br/>
      </w:r>
      <w:r>
        <w:rPr>
          <w:rFonts w:ascii="Times New Roman"/>
          <w:b w:val="false"/>
          <w:i w:val="false"/>
          <w:color w:val="000000"/>
          <w:sz w:val="28"/>
        </w:rPr>
        <w:t xml:space="preserve">
  18 |Глюкоза - жемiс-жидек қоспалары*            |1702-ден </w:t>
      </w:r>
      <w:r>
        <w:br/>
      </w:r>
      <w:r>
        <w:rPr>
          <w:rFonts w:ascii="Times New Roman"/>
          <w:b w:val="false"/>
          <w:i w:val="false"/>
          <w:color w:val="000000"/>
          <w:sz w:val="28"/>
        </w:rPr>
        <w:t xml:space="preserve">
  19 |Крахмал сiрнесi*                            |1703-ден </w:t>
      </w:r>
      <w:r>
        <w:br/>
      </w:r>
      <w:r>
        <w:rPr>
          <w:rFonts w:ascii="Times New Roman"/>
          <w:b w:val="false"/>
          <w:i w:val="false"/>
          <w:color w:val="000000"/>
          <w:sz w:val="28"/>
        </w:rPr>
        <w:t xml:space="preserve">
  20 |Какао - бұршақ, бүтiн немесе ұсатылған,     |1801 00 000 </w:t>
      </w:r>
      <w:r>
        <w:br/>
      </w:r>
      <w:r>
        <w:rPr>
          <w:rFonts w:ascii="Times New Roman"/>
          <w:b w:val="false"/>
          <w:i w:val="false"/>
          <w:color w:val="000000"/>
          <w:sz w:val="28"/>
        </w:rPr>
        <w:t xml:space="preserve">
     |шикi немесе қуырылған                       | </w:t>
      </w:r>
      <w:r>
        <w:br/>
      </w:r>
      <w:r>
        <w:rPr>
          <w:rFonts w:ascii="Times New Roman"/>
          <w:b w:val="false"/>
          <w:i w:val="false"/>
          <w:color w:val="000000"/>
          <w:sz w:val="28"/>
        </w:rPr>
        <w:t xml:space="preserve">
  21 |Какаоны алмастырғыш - майлар (шоклин,       |21-ден </w:t>
      </w:r>
      <w:r>
        <w:br/>
      </w:r>
      <w:r>
        <w:rPr>
          <w:rFonts w:ascii="Times New Roman"/>
          <w:b w:val="false"/>
          <w:i w:val="false"/>
          <w:color w:val="000000"/>
          <w:sz w:val="28"/>
        </w:rPr>
        <w:t xml:space="preserve">
     |аккамель және басқалары)*                   | </w:t>
      </w:r>
      <w:r>
        <w:br/>
      </w:r>
      <w:r>
        <w:rPr>
          <w:rFonts w:ascii="Times New Roman"/>
          <w:b w:val="false"/>
          <w:i w:val="false"/>
          <w:color w:val="000000"/>
          <w:sz w:val="28"/>
        </w:rPr>
        <w:t xml:space="preserve">
  22 |Басқа да экстраттар, эссенциялар және       |2101 11 190 </w:t>
      </w:r>
      <w:r>
        <w:br/>
      </w:r>
      <w:r>
        <w:rPr>
          <w:rFonts w:ascii="Times New Roman"/>
          <w:b w:val="false"/>
          <w:i w:val="false"/>
          <w:color w:val="000000"/>
          <w:sz w:val="28"/>
        </w:rPr>
        <w:t xml:space="preserve">
     |концентраттар                               | </w:t>
      </w:r>
      <w:r>
        <w:br/>
      </w:r>
      <w:r>
        <w:rPr>
          <w:rFonts w:ascii="Times New Roman"/>
          <w:b w:val="false"/>
          <w:i w:val="false"/>
          <w:color w:val="000000"/>
          <w:sz w:val="28"/>
        </w:rPr>
        <w:t xml:space="preserve">
  23 |Бөлшек сатуға арналып өлшенгеннен басқа құс |2309 90-нан </w:t>
      </w:r>
      <w:r>
        <w:br/>
      </w:r>
      <w:r>
        <w:rPr>
          <w:rFonts w:ascii="Times New Roman"/>
          <w:b w:val="false"/>
          <w:i w:val="false"/>
          <w:color w:val="000000"/>
          <w:sz w:val="28"/>
        </w:rPr>
        <w:t xml:space="preserve">
     |азығын толықтыруға теңдестiруге арналған    | </w:t>
      </w:r>
      <w:r>
        <w:br/>
      </w:r>
      <w:r>
        <w:rPr>
          <w:rFonts w:ascii="Times New Roman"/>
          <w:b w:val="false"/>
          <w:i w:val="false"/>
          <w:color w:val="000000"/>
          <w:sz w:val="28"/>
        </w:rPr>
        <w:t xml:space="preserve">
     |өнiмдер*                                    | </w:t>
      </w:r>
      <w:r>
        <w:br/>
      </w:r>
      <w:r>
        <w:rPr>
          <w:rFonts w:ascii="Times New Roman"/>
          <w:b w:val="false"/>
          <w:i w:val="false"/>
          <w:color w:val="000000"/>
          <w:sz w:val="28"/>
        </w:rPr>
        <w:t xml:space="preserve">
  24 |Темекi шикiзаты, бөлшек сатуға арналып      |2401 10-нан, </w:t>
      </w:r>
      <w:r>
        <w:br/>
      </w:r>
      <w:r>
        <w:rPr>
          <w:rFonts w:ascii="Times New Roman"/>
          <w:b w:val="false"/>
          <w:i w:val="false"/>
          <w:color w:val="000000"/>
          <w:sz w:val="28"/>
        </w:rPr>
        <w:t xml:space="preserve">
     |өлшенгеннен басқа*                          |2401 20-дан </w:t>
      </w:r>
      <w:r>
        <w:br/>
      </w:r>
      <w:r>
        <w:rPr>
          <w:rFonts w:ascii="Times New Roman"/>
          <w:b w:val="false"/>
          <w:i w:val="false"/>
          <w:color w:val="000000"/>
          <w:sz w:val="28"/>
        </w:rPr>
        <w:t xml:space="preserve">
 24-1|Кремнийлi құм және кварц құмы               |250510000 </w:t>
      </w:r>
      <w:r>
        <w:br/>
      </w:r>
      <w:r>
        <w:rPr>
          <w:rFonts w:ascii="Times New Roman"/>
          <w:b w:val="false"/>
          <w:i w:val="false"/>
          <w:color w:val="000000"/>
          <w:sz w:val="28"/>
        </w:rPr>
        <w:t xml:space="preserve">
 24-2|Бентониттi саз                              |250810000 </w:t>
      </w:r>
      <w:r>
        <w:br/>
      </w:r>
      <w:r>
        <w:rPr>
          <w:rFonts w:ascii="Times New Roman"/>
          <w:b w:val="false"/>
          <w:i w:val="false"/>
          <w:color w:val="000000"/>
          <w:sz w:val="28"/>
        </w:rPr>
        <w:t xml:space="preserve">
 24-3|Периклаз ұнтағы*                            |251990300-ден </w:t>
      </w:r>
      <w:r>
        <w:br/>
      </w:r>
      <w:r>
        <w:rPr>
          <w:rFonts w:ascii="Times New Roman"/>
          <w:b w:val="false"/>
          <w:i w:val="false"/>
          <w:color w:val="000000"/>
          <w:sz w:val="28"/>
        </w:rPr>
        <w:t xml:space="preserve">
 24-4|Хромиттіпериклаз қоспасы ХПҚ*               |2519909900-ден </w:t>
      </w:r>
      <w:r>
        <w:br/>
      </w:r>
      <w:r>
        <w:rPr>
          <w:rFonts w:ascii="Times New Roman"/>
          <w:b w:val="false"/>
          <w:i w:val="false"/>
          <w:color w:val="000000"/>
          <w:sz w:val="28"/>
        </w:rPr>
        <w:t xml:space="preserve">
  25 |Титан тотығын алуға жарамды қож             |2619 00 930 </w:t>
      </w:r>
      <w:r>
        <w:br/>
      </w:r>
      <w:r>
        <w:rPr>
          <w:rFonts w:ascii="Times New Roman"/>
          <w:b w:val="false"/>
          <w:i w:val="false"/>
          <w:color w:val="000000"/>
          <w:sz w:val="28"/>
        </w:rPr>
        <w:t xml:space="preserve">
 25-1|Құю коксы*                                  |270400900-ден </w:t>
      </w:r>
      <w:r>
        <w:br/>
      </w:r>
      <w:r>
        <w:rPr>
          <w:rFonts w:ascii="Times New Roman"/>
          <w:b w:val="false"/>
          <w:i w:val="false"/>
          <w:color w:val="000000"/>
          <w:sz w:val="28"/>
        </w:rPr>
        <w:t xml:space="preserve">
 25-2|Металдарды өңдеуге арналған құралдар        | </w:t>
      </w:r>
      <w:r>
        <w:br/>
      </w:r>
      <w:r>
        <w:rPr>
          <w:rFonts w:ascii="Times New Roman"/>
          <w:b w:val="false"/>
          <w:i w:val="false"/>
          <w:color w:val="000000"/>
          <w:sz w:val="28"/>
        </w:rPr>
        <w:t xml:space="preserve">
     |(нысандарға жағатын майлар, коррозияға қарсы| </w:t>
      </w:r>
      <w:r>
        <w:br/>
      </w:r>
      <w:r>
        <w:rPr>
          <w:rFonts w:ascii="Times New Roman"/>
          <w:b w:val="false"/>
          <w:i w:val="false"/>
          <w:color w:val="000000"/>
          <w:sz w:val="28"/>
        </w:rPr>
        <w:t xml:space="preserve">
     |майлар)                                     |271000940 </w:t>
      </w:r>
      <w:r>
        <w:br/>
      </w:r>
      <w:r>
        <w:rPr>
          <w:rFonts w:ascii="Times New Roman"/>
          <w:b w:val="false"/>
          <w:i w:val="false"/>
          <w:color w:val="000000"/>
          <w:sz w:val="28"/>
        </w:rPr>
        <w:t xml:space="preserve">
 25-3|Кремний*                                    |280469000-ден </w:t>
      </w:r>
      <w:r>
        <w:br/>
      </w:r>
      <w:r>
        <w:rPr>
          <w:rFonts w:ascii="Times New Roman"/>
          <w:b w:val="false"/>
          <w:i w:val="false"/>
          <w:color w:val="000000"/>
          <w:sz w:val="28"/>
        </w:rPr>
        <w:t xml:space="preserve">
  26 |РЛ 68 титан тотығы*                         |2823 00 000-ден </w:t>
      </w:r>
      <w:r>
        <w:br/>
      </w:r>
      <w:r>
        <w:rPr>
          <w:rFonts w:ascii="Times New Roman"/>
          <w:b w:val="false"/>
          <w:i w:val="false"/>
          <w:color w:val="000000"/>
          <w:sz w:val="28"/>
        </w:rPr>
        <w:t xml:space="preserve">
  27 |Натрий нитридi                              |283410000 </w:t>
      </w:r>
      <w:r>
        <w:br/>
      </w:r>
      <w:r>
        <w:rPr>
          <w:rFonts w:ascii="Times New Roman"/>
          <w:b w:val="false"/>
          <w:i w:val="false"/>
          <w:color w:val="000000"/>
          <w:sz w:val="28"/>
        </w:rPr>
        <w:t xml:space="preserve">
  28 |Натрий силикаты*                            |283919000-ден </w:t>
      </w:r>
      <w:r>
        <w:br/>
      </w:r>
      <w:r>
        <w:rPr>
          <w:rFonts w:ascii="Times New Roman"/>
          <w:b w:val="false"/>
          <w:i w:val="false"/>
          <w:color w:val="000000"/>
          <w:sz w:val="28"/>
        </w:rPr>
        <w:t xml:space="preserve">
  29 |КNО-3 калий селитрасы                       |283920000 </w:t>
      </w:r>
      <w:r>
        <w:br/>
      </w:r>
      <w:r>
        <w:rPr>
          <w:rFonts w:ascii="Times New Roman"/>
          <w:b w:val="false"/>
          <w:i w:val="false"/>
          <w:color w:val="000000"/>
          <w:sz w:val="28"/>
        </w:rPr>
        <w:t xml:space="preserve">
 29-1|Гексохлоритан*                              |90319900-ден </w:t>
      </w:r>
      <w:r>
        <w:br/>
      </w:r>
      <w:r>
        <w:rPr>
          <w:rFonts w:ascii="Times New Roman"/>
          <w:b w:val="false"/>
          <w:i w:val="false"/>
          <w:color w:val="000000"/>
          <w:sz w:val="28"/>
        </w:rPr>
        <w:t xml:space="preserve">
  30 |Медицинада қолдануға жататындарды қоспағанда|2918 11 000-ден </w:t>
      </w:r>
      <w:r>
        <w:br/>
      </w:r>
      <w:r>
        <w:rPr>
          <w:rFonts w:ascii="Times New Roman"/>
          <w:b w:val="false"/>
          <w:i w:val="false"/>
          <w:color w:val="000000"/>
          <w:sz w:val="28"/>
        </w:rPr>
        <w:t xml:space="preserve">
     |сүт және лимон қышқылы*                     |2918 14 000-ден </w:t>
      </w:r>
      <w:r>
        <w:br/>
      </w:r>
      <w:r>
        <w:rPr>
          <w:rFonts w:ascii="Times New Roman"/>
          <w:b w:val="false"/>
          <w:i w:val="false"/>
          <w:color w:val="000000"/>
          <w:sz w:val="28"/>
        </w:rPr>
        <w:t xml:space="preserve">
  31 |2,4 Д техникалық өнiм*                      |2918 90 000-ден </w:t>
      </w:r>
      <w:r>
        <w:br/>
      </w:r>
      <w:r>
        <w:rPr>
          <w:rFonts w:ascii="Times New Roman"/>
          <w:b w:val="false"/>
          <w:i w:val="false"/>
          <w:color w:val="000000"/>
          <w:sz w:val="28"/>
        </w:rPr>
        <w:t xml:space="preserve">
  32 |Диметиламин*                                |2921 11 100-ден </w:t>
      </w:r>
      <w:r>
        <w:br/>
      </w:r>
      <w:r>
        <w:rPr>
          <w:rFonts w:ascii="Times New Roman"/>
          <w:b w:val="false"/>
          <w:i w:val="false"/>
          <w:color w:val="000000"/>
          <w:sz w:val="28"/>
        </w:rPr>
        <w:t xml:space="preserve">
  33 |Ципенметрин, бромоксинил октанат эфирi*     |2926 90-нан </w:t>
      </w:r>
      <w:r>
        <w:br/>
      </w:r>
      <w:r>
        <w:rPr>
          <w:rFonts w:ascii="Times New Roman"/>
          <w:b w:val="false"/>
          <w:i w:val="false"/>
          <w:color w:val="000000"/>
          <w:sz w:val="28"/>
        </w:rPr>
        <w:t xml:space="preserve">
  34 |Тек қана азот гетероатом бар гетероциклдi   | </w:t>
      </w:r>
      <w:r>
        <w:br/>
      </w:r>
      <w:r>
        <w:rPr>
          <w:rFonts w:ascii="Times New Roman"/>
          <w:b w:val="false"/>
          <w:i w:val="false"/>
          <w:color w:val="000000"/>
          <w:sz w:val="28"/>
        </w:rPr>
        <w:t xml:space="preserve">
     |қосылыстар, нуклеин қышқылдары және         |2933-тен, </w:t>
      </w:r>
      <w:r>
        <w:br/>
      </w:r>
      <w:r>
        <w:rPr>
          <w:rFonts w:ascii="Times New Roman"/>
          <w:b w:val="false"/>
          <w:i w:val="false"/>
          <w:color w:val="000000"/>
          <w:sz w:val="28"/>
        </w:rPr>
        <w:t xml:space="preserve">
     |олардың тұздары, Медицинада немесе          |2934-тен </w:t>
      </w:r>
      <w:r>
        <w:br/>
      </w:r>
      <w:r>
        <w:rPr>
          <w:rFonts w:ascii="Times New Roman"/>
          <w:b w:val="false"/>
          <w:i w:val="false"/>
          <w:color w:val="000000"/>
          <w:sz w:val="28"/>
        </w:rPr>
        <w:t xml:space="preserve">
     |фармацевтикалық өнімдерді өндіруге пайдала. | </w:t>
      </w:r>
      <w:r>
        <w:br/>
      </w:r>
      <w:r>
        <w:rPr>
          <w:rFonts w:ascii="Times New Roman"/>
          <w:b w:val="false"/>
          <w:i w:val="false"/>
          <w:color w:val="000000"/>
          <w:sz w:val="28"/>
        </w:rPr>
        <w:t xml:space="preserve">
     |нуға жататындарды қоспағанда                | </w:t>
      </w:r>
      <w:r>
        <w:br/>
      </w:r>
      <w:r>
        <w:rPr>
          <w:rFonts w:ascii="Times New Roman"/>
          <w:b w:val="false"/>
          <w:i w:val="false"/>
          <w:color w:val="000000"/>
          <w:sz w:val="28"/>
        </w:rPr>
        <w:t xml:space="preserve">
  35 &lt;*&gt;                                          | </w:t>
      </w:r>
      <w:r>
        <w:br/>
      </w:r>
      <w:r>
        <w:rPr>
          <w:rFonts w:ascii="Times New Roman"/>
          <w:b w:val="false"/>
          <w:i w:val="false"/>
          <w:color w:val="000000"/>
          <w:sz w:val="28"/>
        </w:rPr>
        <w:t xml:space="preserve">
  36 &lt;*&gt;                                          | </w:t>
      </w:r>
      <w:r>
        <w:br/>
      </w:r>
      <w:r>
        <w:rPr>
          <w:rFonts w:ascii="Times New Roman"/>
          <w:b w:val="false"/>
          <w:i w:val="false"/>
          <w:color w:val="000000"/>
          <w:sz w:val="28"/>
        </w:rPr>
        <w:t xml:space="preserve">
  37 |Табиғи немесе синтезделген глюкозидтер,     |2938-ден </w:t>
      </w:r>
      <w:r>
        <w:br/>
      </w:r>
      <w:r>
        <w:rPr>
          <w:rFonts w:ascii="Times New Roman"/>
          <w:b w:val="false"/>
          <w:i w:val="false"/>
          <w:color w:val="000000"/>
          <w:sz w:val="28"/>
        </w:rPr>
        <w:t xml:space="preserve">
     |олардың тұздары, қарапайым және күрделi     | </w:t>
      </w:r>
      <w:r>
        <w:br/>
      </w:r>
      <w:r>
        <w:rPr>
          <w:rFonts w:ascii="Times New Roman"/>
          <w:b w:val="false"/>
          <w:i w:val="false"/>
          <w:color w:val="000000"/>
          <w:sz w:val="28"/>
        </w:rPr>
        <w:t xml:space="preserve">
     |эфирлер: және басқа туындылары, медицина    | </w:t>
      </w:r>
      <w:r>
        <w:br/>
      </w:r>
      <w:r>
        <w:rPr>
          <w:rFonts w:ascii="Times New Roman"/>
          <w:b w:val="false"/>
          <w:i w:val="false"/>
          <w:color w:val="000000"/>
          <w:sz w:val="28"/>
        </w:rPr>
        <w:t xml:space="preserve">
     |пайдалануға жататындарды қоспағанда         | </w:t>
      </w:r>
      <w:r>
        <w:br/>
      </w:r>
      <w:r>
        <w:rPr>
          <w:rFonts w:ascii="Times New Roman"/>
          <w:b w:val="false"/>
          <w:i w:val="false"/>
          <w:color w:val="000000"/>
          <w:sz w:val="28"/>
        </w:rPr>
        <w:t xml:space="preserve">
  38-45 &lt;*&gt;                                       | </w:t>
      </w:r>
      <w:r>
        <w:br/>
      </w:r>
      <w:r>
        <w:rPr>
          <w:rFonts w:ascii="Times New Roman"/>
          <w:b w:val="false"/>
          <w:i w:val="false"/>
          <w:color w:val="000000"/>
          <w:sz w:val="28"/>
        </w:rPr>
        <w:t xml:space="preserve">
  46 |Азотты минералды тыңайтқыштар*              |3102-ден </w:t>
      </w:r>
      <w:r>
        <w:br/>
      </w:r>
      <w:r>
        <w:rPr>
          <w:rFonts w:ascii="Times New Roman"/>
          <w:b w:val="false"/>
          <w:i w:val="false"/>
          <w:color w:val="000000"/>
          <w:sz w:val="28"/>
        </w:rPr>
        <w:t xml:space="preserve">
  47 &lt;*&gt; </w:t>
      </w:r>
      <w:r>
        <w:br/>
      </w:r>
      <w:r>
        <w:rPr>
          <w:rFonts w:ascii="Times New Roman"/>
          <w:b w:val="false"/>
          <w:i w:val="false"/>
          <w:color w:val="000000"/>
          <w:sz w:val="28"/>
        </w:rPr>
        <w:t xml:space="preserve">
  48 |Калийлi тыңайтқыштар                        |3104* </w:t>
      </w:r>
      <w:r>
        <w:br/>
      </w:r>
      <w:r>
        <w:rPr>
          <w:rFonts w:ascii="Times New Roman"/>
          <w:b w:val="false"/>
          <w:i w:val="false"/>
          <w:color w:val="000000"/>
          <w:sz w:val="28"/>
        </w:rPr>
        <w:t xml:space="preserve">
  49 |Карналлит, сильвин және басқа табиғи калий  |3104 10 000 </w:t>
      </w:r>
      <w:r>
        <w:br/>
      </w:r>
      <w:r>
        <w:rPr>
          <w:rFonts w:ascii="Times New Roman"/>
          <w:b w:val="false"/>
          <w:i w:val="false"/>
          <w:color w:val="000000"/>
          <w:sz w:val="28"/>
        </w:rPr>
        <w:t xml:space="preserve">
     |тұздары                                     | </w:t>
      </w:r>
      <w:r>
        <w:br/>
      </w:r>
      <w:r>
        <w:rPr>
          <w:rFonts w:ascii="Times New Roman"/>
          <w:b w:val="false"/>
          <w:i w:val="false"/>
          <w:color w:val="000000"/>
          <w:sz w:val="28"/>
        </w:rPr>
        <w:t xml:space="preserve">
 49-1|Калий хлоридi                               |310420500 </w:t>
      </w:r>
      <w:r>
        <w:br/>
      </w:r>
      <w:r>
        <w:rPr>
          <w:rFonts w:ascii="Times New Roman"/>
          <w:b w:val="false"/>
          <w:i w:val="false"/>
          <w:color w:val="000000"/>
          <w:sz w:val="28"/>
        </w:rPr>
        <w:t xml:space="preserve">
  50 &lt;*&gt; </w:t>
      </w:r>
      <w:r>
        <w:br/>
      </w:r>
      <w:r>
        <w:rPr>
          <w:rFonts w:ascii="Times New Roman"/>
          <w:b w:val="false"/>
          <w:i w:val="false"/>
          <w:color w:val="000000"/>
          <w:sz w:val="28"/>
        </w:rPr>
        <w:t xml:space="preserve">
  51 |Тағамдық бояғыштар*                         |3203-тен;3204-тен </w:t>
      </w:r>
      <w:r>
        <w:br/>
      </w:r>
      <w:r>
        <w:rPr>
          <w:rFonts w:ascii="Times New Roman"/>
          <w:b w:val="false"/>
          <w:i w:val="false"/>
          <w:color w:val="000000"/>
          <w:sz w:val="28"/>
        </w:rPr>
        <w:t xml:space="preserve">
 51-1|Өзге бояулар мен сырлар*                    |320820900-ден </w:t>
      </w:r>
      <w:r>
        <w:br/>
      </w:r>
      <w:r>
        <w:rPr>
          <w:rFonts w:ascii="Times New Roman"/>
          <w:b w:val="false"/>
          <w:i w:val="false"/>
          <w:color w:val="000000"/>
          <w:sz w:val="28"/>
        </w:rPr>
        <w:t xml:space="preserve">
 51-2|Сыр-бояу өнiмдерi                           |320820990 </w:t>
      </w:r>
      <w:r>
        <w:br/>
      </w:r>
      <w:r>
        <w:rPr>
          <w:rFonts w:ascii="Times New Roman"/>
          <w:b w:val="false"/>
          <w:i w:val="false"/>
          <w:color w:val="000000"/>
          <w:sz w:val="28"/>
        </w:rPr>
        <w:t xml:space="preserve">
  52 |Бояулар (эмальдарды қоса алғанда) жасауда   | </w:t>
      </w:r>
      <w:r>
        <w:br/>
      </w:r>
      <w:r>
        <w:rPr>
          <w:rFonts w:ascii="Times New Roman"/>
          <w:b w:val="false"/>
          <w:i w:val="false"/>
          <w:color w:val="000000"/>
          <w:sz w:val="28"/>
        </w:rPr>
        <w:t xml:space="preserve">
     |пайдаланылатын, сұйық немесе қоймалжың      | </w:t>
      </w:r>
      <w:r>
        <w:br/>
      </w:r>
      <w:r>
        <w:rPr>
          <w:rFonts w:ascii="Times New Roman"/>
          <w:b w:val="false"/>
          <w:i w:val="false"/>
          <w:color w:val="000000"/>
          <w:sz w:val="28"/>
        </w:rPr>
        <w:t xml:space="preserve">
     |сусыз ортада бытырап шашылатын пигменттер   | </w:t>
      </w:r>
      <w:r>
        <w:br/>
      </w:r>
      <w:r>
        <w:rPr>
          <w:rFonts w:ascii="Times New Roman"/>
          <w:b w:val="false"/>
          <w:i w:val="false"/>
          <w:color w:val="000000"/>
          <w:sz w:val="28"/>
        </w:rPr>
        <w:t xml:space="preserve">
     |(металл ұнтақтар мен үлпектердi қоса        | </w:t>
      </w:r>
      <w:r>
        <w:br/>
      </w:r>
      <w:r>
        <w:rPr>
          <w:rFonts w:ascii="Times New Roman"/>
          <w:b w:val="false"/>
          <w:i w:val="false"/>
          <w:color w:val="000000"/>
          <w:sz w:val="28"/>
        </w:rPr>
        <w:t xml:space="preserve">
     |алғанда; басылған фольга;                   | </w:t>
      </w:r>
      <w:r>
        <w:br/>
      </w:r>
      <w:r>
        <w:rPr>
          <w:rFonts w:ascii="Times New Roman"/>
          <w:b w:val="false"/>
          <w:i w:val="false"/>
          <w:color w:val="000000"/>
          <w:sz w:val="28"/>
        </w:rPr>
        <w:t xml:space="preserve">
     |бояғыштар және өзге бояғыш                  | </w:t>
      </w:r>
      <w:r>
        <w:br/>
      </w:r>
      <w:r>
        <w:rPr>
          <w:rFonts w:ascii="Times New Roman"/>
          <w:b w:val="false"/>
          <w:i w:val="false"/>
          <w:color w:val="000000"/>
          <w:sz w:val="28"/>
        </w:rPr>
        <w:t xml:space="preserve">
     |заттар                                      |3212 10 - 3212 </w:t>
      </w:r>
      <w:r>
        <w:br/>
      </w:r>
      <w:r>
        <w:rPr>
          <w:rFonts w:ascii="Times New Roman"/>
          <w:b w:val="false"/>
          <w:i w:val="false"/>
          <w:color w:val="000000"/>
          <w:sz w:val="28"/>
        </w:rPr>
        <w:t xml:space="preserve">
90 390 &lt;*&gt; </w:t>
      </w:r>
      <w:r>
        <w:br/>
      </w:r>
      <w:r>
        <w:rPr>
          <w:rFonts w:ascii="Times New Roman"/>
          <w:b w:val="false"/>
          <w:i w:val="false"/>
          <w:color w:val="000000"/>
          <w:sz w:val="28"/>
        </w:rPr>
        <w:t xml:space="preserve">
  53 |Жұпар иiстi заттардың қоспасы, тамақ өнеркә.|3302 10 </w:t>
      </w:r>
      <w:r>
        <w:br/>
      </w:r>
      <w:r>
        <w:rPr>
          <w:rFonts w:ascii="Times New Roman"/>
          <w:b w:val="false"/>
          <w:i w:val="false"/>
          <w:color w:val="000000"/>
          <w:sz w:val="28"/>
        </w:rPr>
        <w:t xml:space="preserve">
     |сібі немесе сусындар өндірісі үшін          | </w:t>
      </w:r>
      <w:r>
        <w:br/>
      </w:r>
      <w:r>
        <w:rPr>
          <w:rFonts w:ascii="Times New Roman"/>
          <w:b w:val="false"/>
          <w:i w:val="false"/>
          <w:color w:val="000000"/>
          <w:sz w:val="28"/>
        </w:rPr>
        <w:t xml:space="preserve">
     |пайдаланылатын осындай бiр немесе бiрнеше   | </w:t>
      </w:r>
      <w:r>
        <w:br/>
      </w:r>
      <w:r>
        <w:rPr>
          <w:rFonts w:ascii="Times New Roman"/>
          <w:b w:val="false"/>
          <w:i w:val="false"/>
          <w:color w:val="000000"/>
          <w:sz w:val="28"/>
        </w:rPr>
        <w:t xml:space="preserve">
     |заттың негiзiнде алынған                    | </w:t>
      </w:r>
      <w:r>
        <w:br/>
      </w:r>
      <w:r>
        <w:rPr>
          <w:rFonts w:ascii="Times New Roman"/>
          <w:b w:val="false"/>
          <w:i w:val="false"/>
          <w:color w:val="000000"/>
          <w:sz w:val="28"/>
        </w:rPr>
        <w:t xml:space="preserve">
     |қоспалар (спирттi ерiтiндiлердi қоса)       | </w:t>
      </w:r>
      <w:r>
        <w:br/>
      </w:r>
      <w:r>
        <w:rPr>
          <w:rFonts w:ascii="Times New Roman"/>
          <w:b w:val="false"/>
          <w:i w:val="false"/>
          <w:color w:val="000000"/>
          <w:sz w:val="28"/>
        </w:rPr>
        <w:t xml:space="preserve">
  54 |Нонилфенол*                                 |3402-ден </w:t>
      </w:r>
      <w:r>
        <w:br/>
      </w:r>
      <w:r>
        <w:rPr>
          <w:rFonts w:ascii="Times New Roman"/>
          <w:b w:val="false"/>
          <w:i w:val="false"/>
          <w:color w:val="000000"/>
          <w:sz w:val="28"/>
        </w:rPr>
        <w:t xml:space="preserve">
  55 |ФЛГ сопрофолол, 860 Р сопрофоры, 60 ааскасы*|3402 19 000-ден </w:t>
      </w:r>
      <w:r>
        <w:br/>
      </w:r>
      <w:r>
        <w:rPr>
          <w:rFonts w:ascii="Times New Roman"/>
          <w:b w:val="false"/>
          <w:i w:val="false"/>
          <w:color w:val="000000"/>
          <w:sz w:val="28"/>
        </w:rPr>
        <w:t xml:space="preserve">
  56 |Желатин                                     |3503-тен </w:t>
      </w:r>
      <w:r>
        <w:br/>
      </w:r>
      <w:r>
        <w:rPr>
          <w:rFonts w:ascii="Times New Roman"/>
          <w:b w:val="false"/>
          <w:i w:val="false"/>
          <w:color w:val="000000"/>
          <w:sz w:val="28"/>
        </w:rPr>
        <w:t xml:space="preserve">
  57 |Ферменттер (энзимдер), басқа жерлерде       |3507 </w:t>
      </w:r>
      <w:r>
        <w:br/>
      </w:r>
      <w:r>
        <w:rPr>
          <w:rFonts w:ascii="Times New Roman"/>
          <w:b w:val="false"/>
          <w:i w:val="false"/>
          <w:color w:val="000000"/>
          <w:sz w:val="28"/>
        </w:rPr>
        <w:t xml:space="preserve">
     |аттары аталмаған ферменттiк дәрi-дәрмектер  | </w:t>
      </w:r>
      <w:r>
        <w:br/>
      </w:r>
      <w:r>
        <w:rPr>
          <w:rFonts w:ascii="Times New Roman"/>
          <w:b w:val="false"/>
          <w:i w:val="false"/>
          <w:color w:val="000000"/>
          <w:sz w:val="28"/>
        </w:rPr>
        <w:t xml:space="preserve">
 57-1| Күюге қарсы паста*                         |380130000-ден </w:t>
      </w:r>
      <w:r>
        <w:br/>
      </w:r>
      <w:r>
        <w:rPr>
          <w:rFonts w:ascii="Times New Roman"/>
          <w:b w:val="false"/>
          <w:i w:val="false"/>
          <w:color w:val="000000"/>
          <w:sz w:val="28"/>
        </w:rPr>
        <w:t xml:space="preserve">
  58 |432 көбiк өшiргiш, 454 көбiк өшiргiш*       |3804 00 100-ден </w:t>
      </w:r>
      <w:r>
        <w:br/>
      </w:r>
      <w:r>
        <w:rPr>
          <w:rFonts w:ascii="Times New Roman"/>
          <w:b w:val="false"/>
          <w:i w:val="false"/>
          <w:color w:val="000000"/>
          <w:sz w:val="28"/>
        </w:rPr>
        <w:t xml:space="preserve">
  59 |Инсектицидтер                               |3808 10 </w:t>
      </w:r>
      <w:r>
        <w:br/>
      </w:r>
      <w:r>
        <w:rPr>
          <w:rFonts w:ascii="Times New Roman"/>
          <w:b w:val="false"/>
          <w:i w:val="false"/>
          <w:color w:val="000000"/>
          <w:sz w:val="28"/>
        </w:rPr>
        <w:t xml:space="preserve">
  60 |Фунгицидтер                                 |3808 20 </w:t>
      </w:r>
      <w:r>
        <w:br/>
      </w:r>
      <w:r>
        <w:rPr>
          <w:rFonts w:ascii="Times New Roman"/>
          <w:b w:val="false"/>
          <w:i w:val="false"/>
          <w:color w:val="000000"/>
          <w:sz w:val="28"/>
        </w:rPr>
        <w:t xml:space="preserve">
  61 |Гирбецидтер*                                |3808 30-дан </w:t>
      </w:r>
      <w:r>
        <w:br/>
      </w:r>
      <w:r>
        <w:rPr>
          <w:rFonts w:ascii="Times New Roman"/>
          <w:b w:val="false"/>
          <w:i w:val="false"/>
          <w:color w:val="000000"/>
          <w:sz w:val="28"/>
        </w:rPr>
        <w:t xml:space="preserve">
  62 |Өсiмдiктердiң өнуiне қарсы заттар           |3808 30 300 </w:t>
      </w:r>
      <w:r>
        <w:br/>
      </w:r>
      <w:r>
        <w:rPr>
          <w:rFonts w:ascii="Times New Roman"/>
          <w:b w:val="false"/>
          <w:i w:val="false"/>
          <w:color w:val="000000"/>
          <w:sz w:val="28"/>
        </w:rPr>
        <w:t xml:space="preserve">
  63 |Өсiмдiктердiң өсуiн реттеушiлер             |3808 30 900 </w:t>
      </w:r>
      <w:r>
        <w:br/>
      </w:r>
      <w:r>
        <w:rPr>
          <w:rFonts w:ascii="Times New Roman"/>
          <w:b w:val="false"/>
          <w:i w:val="false"/>
          <w:color w:val="000000"/>
          <w:sz w:val="28"/>
        </w:rPr>
        <w:t xml:space="preserve">
  64 |Уытсыздандырушы дәрiлер                     |3808 40 </w:t>
      </w:r>
      <w:r>
        <w:br/>
      </w:r>
      <w:r>
        <w:rPr>
          <w:rFonts w:ascii="Times New Roman"/>
          <w:b w:val="false"/>
          <w:i w:val="false"/>
          <w:color w:val="000000"/>
          <w:sz w:val="28"/>
        </w:rPr>
        <w:t xml:space="preserve">
  65 |ГХЛ Прокселi*                               |3808 90 900-ден </w:t>
      </w:r>
      <w:r>
        <w:br/>
      </w:r>
      <w:r>
        <w:rPr>
          <w:rFonts w:ascii="Times New Roman"/>
          <w:b w:val="false"/>
          <w:i w:val="false"/>
          <w:color w:val="000000"/>
          <w:sz w:val="28"/>
        </w:rPr>
        <w:t xml:space="preserve">
  66 |Құю нысандары немесе стержень өндiрiсiнде   | </w:t>
      </w:r>
      <w:r>
        <w:br/>
      </w:r>
      <w:r>
        <w:rPr>
          <w:rFonts w:ascii="Times New Roman"/>
          <w:b w:val="false"/>
          <w:i w:val="false"/>
          <w:color w:val="000000"/>
          <w:sz w:val="28"/>
        </w:rPr>
        <w:t xml:space="preserve">
     |пайдаланылатын, дайын, тұтқыр заттар        |382410000 </w:t>
      </w:r>
      <w:r>
        <w:br/>
      </w:r>
      <w:r>
        <w:rPr>
          <w:rFonts w:ascii="Times New Roman"/>
          <w:b w:val="false"/>
          <w:i w:val="false"/>
          <w:color w:val="000000"/>
          <w:sz w:val="28"/>
        </w:rPr>
        <w:t xml:space="preserve">
 66-1|Төмен және жоғары қысымды полиэтилен*       |390110900-ден </w:t>
      </w:r>
      <w:r>
        <w:br/>
      </w:r>
      <w:r>
        <w:rPr>
          <w:rFonts w:ascii="Times New Roman"/>
          <w:b w:val="false"/>
          <w:i w:val="false"/>
          <w:color w:val="000000"/>
          <w:sz w:val="28"/>
        </w:rPr>
        <w:t xml:space="preserve">
  67 |Пластмассадан iстелген түтiктер, түтiкше.   |3917 </w:t>
      </w:r>
      <w:r>
        <w:br/>
      </w:r>
      <w:r>
        <w:rPr>
          <w:rFonts w:ascii="Times New Roman"/>
          <w:b w:val="false"/>
          <w:i w:val="false"/>
          <w:color w:val="000000"/>
          <w:sz w:val="28"/>
        </w:rPr>
        <w:t xml:space="preserve">
     |лер, шлангiлер және фитингiлер (мысалы,     | </w:t>
      </w:r>
      <w:r>
        <w:br/>
      </w:r>
      <w:r>
        <w:rPr>
          <w:rFonts w:ascii="Times New Roman"/>
          <w:b w:val="false"/>
          <w:i w:val="false"/>
          <w:color w:val="000000"/>
          <w:sz w:val="28"/>
        </w:rPr>
        <w:t xml:space="preserve">
     |қосылыстар, иiндер, фланцылар)              | </w:t>
      </w:r>
      <w:r>
        <w:br/>
      </w:r>
      <w:r>
        <w:rPr>
          <w:rFonts w:ascii="Times New Roman"/>
          <w:b w:val="false"/>
          <w:i w:val="false"/>
          <w:color w:val="000000"/>
          <w:sz w:val="28"/>
        </w:rPr>
        <w:t xml:space="preserve">
 67-1|Электр тізбектеріне арналған магистральдік, |3925 90 200 </w:t>
      </w:r>
      <w:r>
        <w:br/>
      </w:r>
      <w:r>
        <w:rPr>
          <w:rFonts w:ascii="Times New Roman"/>
          <w:b w:val="false"/>
          <w:i w:val="false"/>
          <w:color w:val="000000"/>
          <w:sz w:val="28"/>
        </w:rPr>
        <w:t xml:space="preserve">
     |арналық және кабельдік науалар              | </w:t>
      </w:r>
      <w:r>
        <w:br/>
      </w:r>
      <w:r>
        <w:rPr>
          <w:rFonts w:ascii="Times New Roman"/>
          <w:b w:val="false"/>
          <w:i w:val="false"/>
          <w:color w:val="000000"/>
          <w:sz w:val="28"/>
        </w:rPr>
        <w:t xml:space="preserve">
 68-72 &lt;*&gt; </w:t>
      </w:r>
      <w:r>
        <w:br/>
      </w:r>
      <w:r>
        <w:rPr>
          <w:rFonts w:ascii="Times New Roman"/>
          <w:b w:val="false"/>
          <w:i w:val="false"/>
          <w:color w:val="000000"/>
          <w:sz w:val="28"/>
        </w:rPr>
        <w:t xml:space="preserve">
  73 |Ыстылған резеңке жiп және арқан             |4007 00 000 </w:t>
      </w:r>
      <w:r>
        <w:br/>
      </w:r>
      <w:r>
        <w:rPr>
          <w:rFonts w:ascii="Times New Roman"/>
          <w:b w:val="false"/>
          <w:i w:val="false"/>
          <w:color w:val="000000"/>
          <w:sz w:val="28"/>
        </w:rPr>
        <w:t xml:space="preserve">
 73-1| Резинатехникалық бұйымдар (нысанды емес)*  |400829900 </w:t>
      </w:r>
      <w:r>
        <w:br/>
      </w:r>
      <w:r>
        <w:rPr>
          <w:rFonts w:ascii="Times New Roman"/>
          <w:b w:val="false"/>
          <w:i w:val="false"/>
          <w:color w:val="000000"/>
          <w:sz w:val="28"/>
        </w:rPr>
        <w:t xml:space="preserve">
 73-2|Азаматтық авиация үшін мөлшері              | </w:t>
      </w:r>
      <w:r>
        <w:br/>
      </w:r>
      <w:r>
        <w:rPr>
          <w:rFonts w:ascii="Times New Roman"/>
          <w:b w:val="false"/>
          <w:i w:val="false"/>
          <w:color w:val="000000"/>
          <w:sz w:val="28"/>
        </w:rPr>
        <w:t xml:space="preserve">
     |бойынша кесілген пішінді профильдер         |4008 29 100 </w:t>
      </w:r>
      <w:r>
        <w:br/>
      </w:r>
      <w:r>
        <w:rPr>
          <w:rFonts w:ascii="Times New Roman"/>
          <w:b w:val="false"/>
          <w:i w:val="false"/>
          <w:color w:val="000000"/>
          <w:sz w:val="28"/>
        </w:rPr>
        <w:t xml:space="preserve">
  74 |Фитингiсiз және фитингiлi (мысалы, қосы.    |4009 </w:t>
      </w:r>
      <w:r>
        <w:br/>
      </w:r>
      <w:r>
        <w:rPr>
          <w:rFonts w:ascii="Times New Roman"/>
          <w:b w:val="false"/>
          <w:i w:val="false"/>
          <w:color w:val="000000"/>
          <w:sz w:val="28"/>
        </w:rPr>
        <w:t xml:space="preserve">
     |лыстармен, иiндi түтiктермен, фланстармен)  | </w:t>
      </w:r>
      <w:r>
        <w:br/>
      </w:r>
      <w:r>
        <w:rPr>
          <w:rFonts w:ascii="Times New Roman"/>
          <w:b w:val="false"/>
          <w:i w:val="false"/>
          <w:color w:val="000000"/>
          <w:sz w:val="28"/>
        </w:rPr>
        <w:t xml:space="preserve">
     |түтiктер, шлангiлер және ысытылған резеңке  | </w:t>
      </w:r>
      <w:r>
        <w:br/>
      </w:r>
      <w:r>
        <w:rPr>
          <w:rFonts w:ascii="Times New Roman"/>
          <w:b w:val="false"/>
          <w:i w:val="false"/>
          <w:color w:val="000000"/>
          <w:sz w:val="28"/>
        </w:rPr>
        <w:t xml:space="preserve">
     |жеңдер (қатты резеңкеден басқасы)           | </w:t>
      </w:r>
      <w:r>
        <w:br/>
      </w:r>
      <w:r>
        <w:rPr>
          <w:rFonts w:ascii="Times New Roman"/>
          <w:b w:val="false"/>
          <w:i w:val="false"/>
          <w:color w:val="000000"/>
          <w:sz w:val="28"/>
        </w:rPr>
        <w:t xml:space="preserve">
  75 |Транспортер ленталары немесе қозғалтқыш     |4010 </w:t>
      </w:r>
      <w:r>
        <w:br/>
      </w:r>
      <w:r>
        <w:rPr>
          <w:rFonts w:ascii="Times New Roman"/>
          <w:b w:val="false"/>
          <w:i w:val="false"/>
          <w:color w:val="000000"/>
          <w:sz w:val="28"/>
        </w:rPr>
        <w:t xml:space="preserve">
     |белдiктер немесе ысытылған резеңкеден       | </w:t>
      </w:r>
      <w:r>
        <w:br/>
      </w:r>
      <w:r>
        <w:rPr>
          <w:rFonts w:ascii="Times New Roman"/>
          <w:b w:val="false"/>
          <w:i w:val="false"/>
          <w:color w:val="000000"/>
          <w:sz w:val="28"/>
        </w:rPr>
        <w:t xml:space="preserve">
     |iстелген бельтинг (белдiктерге арналған     | </w:t>
      </w:r>
      <w:r>
        <w:br/>
      </w:r>
      <w:r>
        <w:rPr>
          <w:rFonts w:ascii="Times New Roman"/>
          <w:b w:val="false"/>
          <w:i w:val="false"/>
          <w:color w:val="000000"/>
          <w:sz w:val="28"/>
        </w:rPr>
        <w:t xml:space="preserve">
     |резеңкеленген мата)                         | </w:t>
      </w:r>
      <w:r>
        <w:br/>
      </w:r>
      <w:r>
        <w:rPr>
          <w:rFonts w:ascii="Times New Roman"/>
          <w:b w:val="false"/>
          <w:i w:val="false"/>
          <w:color w:val="000000"/>
          <w:sz w:val="28"/>
        </w:rPr>
        <w:t xml:space="preserve">
75-1 |Резинатехникалық бұйымдар                   |401691000 </w:t>
      </w:r>
      <w:r>
        <w:br/>
      </w:r>
      <w:r>
        <w:rPr>
          <w:rFonts w:ascii="Times New Roman"/>
          <w:b w:val="false"/>
          <w:i w:val="false"/>
          <w:color w:val="000000"/>
          <w:sz w:val="28"/>
        </w:rPr>
        <w:t xml:space="preserve">
75-2 |Резинатехникалық бұйымдар, резиналық бекiтiл| </w:t>
      </w:r>
      <w:r>
        <w:br/>
      </w:r>
      <w:r>
        <w:rPr>
          <w:rFonts w:ascii="Times New Roman"/>
          <w:b w:val="false"/>
          <w:i w:val="false"/>
          <w:color w:val="000000"/>
          <w:sz w:val="28"/>
        </w:rPr>
        <w:t xml:space="preserve">
     |ген манжеттер                               |401693100 </w:t>
      </w:r>
      <w:r>
        <w:br/>
      </w:r>
      <w:r>
        <w:rPr>
          <w:rFonts w:ascii="Times New Roman"/>
          <w:b w:val="false"/>
          <w:i w:val="false"/>
          <w:color w:val="000000"/>
          <w:sz w:val="28"/>
        </w:rPr>
        <w:t xml:space="preserve">
75-3 |Кожух, амортизаторлар, ұштамалар, көпшiктер*|401699580-нен </w:t>
      </w:r>
      <w:r>
        <w:br/>
      </w:r>
      <w:r>
        <w:rPr>
          <w:rFonts w:ascii="Times New Roman"/>
          <w:b w:val="false"/>
          <w:i w:val="false"/>
          <w:color w:val="000000"/>
          <w:sz w:val="28"/>
        </w:rPr>
        <w:t xml:space="preserve">
75-4 |8701-8705 тауарлы позициялы моторлы көлiк   | </w:t>
      </w:r>
      <w:r>
        <w:br/>
      </w:r>
      <w:r>
        <w:rPr>
          <w:rFonts w:ascii="Times New Roman"/>
          <w:b w:val="false"/>
          <w:i w:val="false"/>
          <w:color w:val="000000"/>
          <w:sz w:val="28"/>
        </w:rPr>
        <w:t xml:space="preserve">
     |құралдарына арналған қатты резинадан басқа, | </w:t>
      </w:r>
      <w:r>
        <w:br/>
      </w:r>
      <w:r>
        <w:rPr>
          <w:rFonts w:ascii="Times New Roman"/>
          <w:b w:val="false"/>
          <w:i w:val="false"/>
          <w:color w:val="000000"/>
          <w:sz w:val="28"/>
        </w:rPr>
        <w:t xml:space="preserve">
     |ауамен сығымдалған резинадан жасалған       | </w:t>
      </w:r>
      <w:r>
        <w:br/>
      </w:r>
      <w:r>
        <w:rPr>
          <w:rFonts w:ascii="Times New Roman"/>
          <w:b w:val="false"/>
          <w:i w:val="false"/>
          <w:color w:val="000000"/>
          <w:sz w:val="28"/>
        </w:rPr>
        <w:t xml:space="preserve">
     |бұйымдар*                                   |401699880-нен </w:t>
      </w:r>
      <w:r>
        <w:br/>
      </w:r>
      <w:r>
        <w:rPr>
          <w:rFonts w:ascii="Times New Roman"/>
          <w:b w:val="false"/>
          <w:i w:val="false"/>
          <w:color w:val="000000"/>
          <w:sz w:val="28"/>
        </w:rPr>
        <w:t xml:space="preserve">
75-5 |Бандаж*                                     |401700990-нан </w:t>
      </w:r>
      <w:r>
        <w:br/>
      </w:r>
      <w:r>
        <w:rPr>
          <w:rFonts w:ascii="Times New Roman"/>
          <w:b w:val="false"/>
          <w:i w:val="false"/>
          <w:color w:val="000000"/>
          <w:sz w:val="28"/>
        </w:rPr>
        <w:t xml:space="preserve">
75-6 |Желiмделген фанера*                         |441213900-ден </w:t>
      </w:r>
      <w:r>
        <w:br/>
      </w:r>
      <w:r>
        <w:rPr>
          <w:rFonts w:ascii="Times New Roman"/>
          <w:b w:val="false"/>
          <w:i w:val="false"/>
          <w:color w:val="000000"/>
          <w:sz w:val="28"/>
        </w:rPr>
        <w:t xml:space="preserve">
75-7 |Проксинт-жасанды талшықтарынан жасалған     | </w:t>
      </w:r>
      <w:r>
        <w:br/>
      </w:r>
      <w:r>
        <w:rPr>
          <w:rFonts w:ascii="Times New Roman"/>
          <w:b w:val="false"/>
          <w:i w:val="false"/>
          <w:color w:val="000000"/>
          <w:sz w:val="28"/>
        </w:rPr>
        <w:t xml:space="preserve">
     |ине өтетiн талшық*                          |560210190-нан </w:t>
      </w:r>
      <w:r>
        <w:br/>
      </w:r>
      <w:r>
        <w:rPr>
          <w:rFonts w:ascii="Times New Roman"/>
          <w:b w:val="false"/>
          <w:i w:val="false"/>
          <w:color w:val="000000"/>
          <w:sz w:val="28"/>
        </w:rPr>
        <w:t xml:space="preserve">
75-8 |Қаптамалы винилистерi*                      |590310100-ден </w:t>
      </w:r>
      <w:r>
        <w:br/>
      </w:r>
      <w:r>
        <w:rPr>
          <w:rFonts w:ascii="Times New Roman"/>
          <w:b w:val="false"/>
          <w:i w:val="false"/>
          <w:color w:val="000000"/>
          <w:sz w:val="28"/>
        </w:rPr>
        <w:t xml:space="preserve">
75-9 |Сынарлас винилистерi*                       |590320900-ден </w:t>
      </w:r>
      <w:r>
        <w:br/>
      </w:r>
      <w:r>
        <w:rPr>
          <w:rFonts w:ascii="Times New Roman"/>
          <w:b w:val="false"/>
          <w:i w:val="false"/>
          <w:color w:val="000000"/>
          <w:sz w:val="28"/>
        </w:rPr>
        <w:t xml:space="preserve">
75-10|Мақта-матадан жасалған брезент*             |630611000-нан </w:t>
      </w:r>
      <w:r>
        <w:br/>
      </w:r>
      <w:r>
        <w:rPr>
          <w:rFonts w:ascii="Times New Roman"/>
          <w:b w:val="false"/>
          <w:i w:val="false"/>
          <w:color w:val="000000"/>
          <w:sz w:val="28"/>
        </w:rPr>
        <w:t xml:space="preserve">
75-11|Ысқылауға, ұштауға, жылтыратуға, қиыстыра   | </w:t>
      </w:r>
      <w:r>
        <w:br/>
      </w:r>
      <w:r>
        <w:rPr>
          <w:rFonts w:ascii="Times New Roman"/>
          <w:b w:val="false"/>
          <w:i w:val="false"/>
          <w:color w:val="000000"/>
          <w:sz w:val="28"/>
        </w:rPr>
        <w:t xml:space="preserve">
     |келтiруге немесе кесуге арналған әдiптеусiз | </w:t>
      </w:r>
      <w:r>
        <w:br/>
      </w:r>
      <w:r>
        <w:rPr>
          <w:rFonts w:ascii="Times New Roman"/>
          <w:b w:val="false"/>
          <w:i w:val="false"/>
          <w:color w:val="000000"/>
          <w:sz w:val="28"/>
        </w:rPr>
        <w:t xml:space="preserve">
     |ысқылау шеңберi мен соған ұқсас бұйымдар,   | </w:t>
      </w:r>
      <w:r>
        <w:br/>
      </w:r>
      <w:r>
        <w:rPr>
          <w:rFonts w:ascii="Times New Roman"/>
          <w:b w:val="false"/>
          <w:i w:val="false"/>
          <w:color w:val="000000"/>
          <w:sz w:val="28"/>
        </w:rPr>
        <w:t xml:space="preserve">
     |қайрайтын тастар, қайрақтар, қолмен ұштауға | </w:t>
      </w:r>
      <w:r>
        <w:br/>
      </w:r>
      <w:r>
        <w:rPr>
          <w:rFonts w:ascii="Times New Roman"/>
          <w:b w:val="false"/>
          <w:i w:val="false"/>
          <w:color w:val="000000"/>
          <w:sz w:val="28"/>
        </w:rPr>
        <w:t xml:space="preserve">
     |арналған тастар және олардың табиғи         | </w:t>
      </w:r>
      <w:r>
        <w:br/>
      </w:r>
      <w:r>
        <w:rPr>
          <w:rFonts w:ascii="Times New Roman"/>
          <w:b w:val="false"/>
          <w:i w:val="false"/>
          <w:color w:val="000000"/>
          <w:sz w:val="28"/>
        </w:rPr>
        <w:t xml:space="preserve">
     |тастардан жасалған табиғи агломерленген     | </w:t>
      </w:r>
      <w:r>
        <w:br/>
      </w:r>
      <w:r>
        <w:rPr>
          <w:rFonts w:ascii="Times New Roman"/>
          <w:b w:val="false"/>
          <w:i w:val="false"/>
          <w:color w:val="000000"/>
          <w:sz w:val="28"/>
        </w:rPr>
        <w:t xml:space="preserve">
     |немесе жасанды осындылардан немесе керамика.| </w:t>
      </w:r>
      <w:r>
        <w:br/>
      </w:r>
      <w:r>
        <w:rPr>
          <w:rFonts w:ascii="Times New Roman"/>
          <w:b w:val="false"/>
          <w:i w:val="false"/>
          <w:color w:val="000000"/>
          <w:sz w:val="28"/>
        </w:rPr>
        <w:t xml:space="preserve">
     |жасалған, басқа да материалдардан жасал.    | </w:t>
      </w:r>
      <w:r>
        <w:br/>
      </w:r>
      <w:r>
        <w:rPr>
          <w:rFonts w:ascii="Times New Roman"/>
          <w:b w:val="false"/>
          <w:i w:val="false"/>
          <w:color w:val="000000"/>
          <w:sz w:val="28"/>
        </w:rPr>
        <w:t xml:space="preserve">
     |ған детальдардың жиынтығындағы немесе бұл   | </w:t>
      </w:r>
      <w:r>
        <w:br/>
      </w:r>
      <w:r>
        <w:rPr>
          <w:rFonts w:ascii="Times New Roman"/>
          <w:b w:val="false"/>
          <w:i w:val="false"/>
          <w:color w:val="000000"/>
          <w:sz w:val="28"/>
        </w:rPr>
        <w:t xml:space="preserve">
     |детальдарсыз бөлiктерi                      |6804 </w:t>
      </w:r>
      <w:r>
        <w:br/>
      </w:r>
      <w:r>
        <w:rPr>
          <w:rFonts w:ascii="Times New Roman"/>
          <w:b w:val="false"/>
          <w:i w:val="false"/>
          <w:color w:val="000000"/>
          <w:sz w:val="28"/>
        </w:rPr>
        <w:t xml:space="preserve">
75-12|Абсоцементтi түтiктер*                      |681130000-нан </w:t>
      </w:r>
      <w:r>
        <w:br/>
      </w:r>
      <w:r>
        <w:rPr>
          <w:rFonts w:ascii="Times New Roman"/>
          <w:b w:val="false"/>
          <w:i w:val="false"/>
          <w:color w:val="000000"/>
          <w:sz w:val="28"/>
        </w:rPr>
        <w:t xml:space="preserve">
76 -91 &lt;*&gt; </w:t>
      </w:r>
      <w:r>
        <w:br/>
      </w:r>
      <w:r>
        <w:rPr>
          <w:rFonts w:ascii="Times New Roman"/>
          <w:b w:val="false"/>
          <w:i w:val="false"/>
          <w:color w:val="000000"/>
          <w:sz w:val="28"/>
        </w:rPr>
        <w:t xml:space="preserve">
92   |Фрикциялық материалдар немесе олардан       |6813 </w:t>
      </w:r>
      <w:r>
        <w:br/>
      </w:r>
      <w:r>
        <w:rPr>
          <w:rFonts w:ascii="Times New Roman"/>
          <w:b w:val="false"/>
          <w:i w:val="false"/>
          <w:color w:val="000000"/>
          <w:sz w:val="28"/>
        </w:rPr>
        <w:t xml:space="preserve">
     |iстелген бұйымдар (мысалы, табақтар,        | </w:t>
      </w:r>
      <w:r>
        <w:br/>
      </w:r>
      <w:r>
        <w:rPr>
          <w:rFonts w:ascii="Times New Roman"/>
          <w:b w:val="false"/>
          <w:i w:val="false"/>
          <w:color w:val="000000"/>
          <w:sz w:val="28"/>
        </w:rPr>
        <w:t xml:space="preserve">
     |рулондар, ленталар, сегменттер, дискiлер,   | </w:t>
      </w:r>
      <w:r>
        <w:br/>
      </w:r>
      <w:r>
        <w:rPr>
          <w:rFonts w:ascii="Times New Roman"/>
          <w:b w:val="false"/>
          <w:i w:val="false"/>
          <w:color w:val="000000"/>
          <w:sz w:val="28"/>
        </w:rPr>
        <w:t xml:space="preserve">
     |шайбалар, прокладкалар), тежегiштерге,      | </w:t>
      </w:r>
      <w:r>
        <w:br/>
      </w:r>
      <w:r>
        <w:rPr>
          <w:rFonts w:ascii="Times New Roman"/>
          <w:b w:val="false"/>
          <w:i w:val="false"/>
          <w:color w:val="000000"/>
          <w:sz w:val="28"/>
        </w:rPr>
        <w:t xml:space="preserve">
     |тiркегiштерге немесе сондай құрылғыларға    | </w:t>
      </w:r>
      <w:r>
        <w:br/>
      </w:r>
      <w:r>
        <w:rPr>
          <w:rFonts w:ascii="Times New Roman"/>
          <w:b w:val="false"/>
          <w:i w:val="false"/>
          <w:color w:val="000000"/>
          <w:sz w:val="28"/>
        </w:rPr>
        <w:t xml:space="preserve">
     |пайдаланылатын, асбест, басқа да минералды  | </w:t>
      </w:r>
      <w:r>
        <w:br/>
      </w:r>
      <w:r>
        <w:rPr>
          <w:rFonts w:ascii="Times New Roman"/>
          <w:b w:val="false"/>
          <w:i w:val="false"/>
          <w:color w:val="000000"/>
          <w:sz w:val="28"/>
        </w:rPr>
        <w:t xml:space="preserve">
     |заттар немесе целлюлозалар, негiзiнде,      | </w:t>
      </w:r>
      <w:r>
        <w:br/>
      </w:r>
      <w:r>
        <w:rPr>
          <w:rFonts w:ascii="Times New Roman"/>
          <w:b w:val="false"/>
          <w:i w:val="false"/>
          <w:color w:val="000000"/>
          <w:sz w:val="28"/>
        </w:rPr>
        <w:t xml:space="preserve">
     |тоқыма немесе басқа материалдармен бiрiгiп  | </w:t>
      </w:r>
      <w:r>
        <w:br/>
      </w:r>
      <w:r>
        <w:rPr>
          <w:rFonts w:ascii="Times New Roman"/>
          <w:b w:val="false"/>
          <w:i w:val="false"/>
          <w:color w:val="000000"/>
          <w:sz w:val="28"/>
        </w:rPr>
        <w:t xml:space="preserve">
     |не оларсыз пайдаланылатын құрастырылмаған   | </w:t>
      </w:r>
      <w:r>
        <w:br/>
      </w:r>
      <w:r>
        <w:rPr>
          <w:rFonts w:ascii="Times New Roman"/>
          <w:b w:val="false"/>
          <w:i w:val="false"/>
          <w:color w:val="000000"/>
          <w:sz w:val="28"/>
        </w:rPr>
        <w:t xml:space="preserve">
     |материалдар                                 | </w:t>
      </w:r>
      <w:r>
        <w:br/>
      </w:r>
      <w:r>
        <w:rPr>
          <w:rFonts w:ascii="Times New Roman"/>
          <w:b w:val="false"/>
          <w:i w:val="false"/>
          <w:color w:val="000000"/>
          <w:sz w:val="28"/>
        </w:rPr>
        <w:t xml:space="preserve">
92-1 |П-89, 90, 91-1-2 магнийлi тотықты кiрпiш,   | </w:t>
      </w:r>
      <w:r>
        <w:br/>
      </w:r>
      <w:r>
        <w:rPr>
          <w:rFonts w:ascii="Times New Roman"/>
          <w:b w:val="false"/>
          <w:i w:val="false"/>
          <w:color w:val="000000"/>
          <w:sz w:val="28"/>
        </w:rPr>
        <w:t xml:space="preserve">
     |ПХСС-1                                      | </w:t>
      </w:r>
      <w:r>
        <w:br/>
      </w:r>
      <w:r>
        <w:rPr>
          <w:rFonts w:ascii="Times New Roman"/>
          <w:b w:val="false"/>
          <w:i w:val="false"/>
          <w:color w:val="000000"/>
          <w:sz w:val="28"/>
        </w:rPr>
        <w:t xml:space="preserve">
     |периклазды кiрпiшi*                         |690210000-нан </w:t>
      </w:r>
      <w:r>
        <w:br/>
      </w:r>
      <w:r>
        <w:rPr>
          <w:rFonts w:ascii="Times New Roman"/>
          <w:b w:val="false"/>
          <w:i w:val="false"/>
          <w:color w:val="000000"/>
          <w:sz w:val="28"/>
        </w:rPr>
        <w:t xml:space="preserve">
92-2 |Динас, электр-династы кiрпiш*               |690220100-ден </w:t>
      </w:r>
      <w:r>
        <w:br/>
      </w:r>
      <w:r>
        <w:rPr>
          <w:rFonts w:ascii="Times New Roman"/>
          <w:b w:val="false"/>
          <w:i w:val="false"/>
          <w:color w:val="000000"/>
          <w:sz w:val="28"/>
        </w:rPr>
        <w:t xml:space="preserve">
92-3 |Саз кірпіш*                                 |690220910-нан </w:t>
      </w:r>
      <w:r>
        <w:br/>
      </w:r>
      <w:r>
        <w:rPr>
          <w:rFonts w:ascii="Times New Roman"/>
          <w:b w:val="false"/>
          <w:i w:val="false"/>
          <w:color w:val="000000"/>
          <w:sz w:val="28"/>
        </w:rPr>
        <w:t xml:space="preserve">
92-4 |Өзге де отқа төзiмдi керамикалық бұйымдар:  | </w:t>
      </w:r>
      <w:r>
        <w:br/>
      </w:r>
      <w:r>
        <w:rPr>
          <w:rFonts w:ascii="Times New Roman"/>
          <w:b w:val="false"/>
          <w:i w:val="false"/>
          <w:color w:val="000000"/>
          <w:sz w:val="28"/>
        </w:rPr>
        <w:t xml:space="preserve">
     |реторталар, тигельдер, муфельдер, ендiрмелер| </w:t>
      </w:r>
      <w:r>
        <w:br/>
      </w:r>
      <w:r>
        <w:rPr>
          <w:rFonts w:ascii="Times New Roman"/>
          <w:b w:val="false"/>
          <w:i w:val="false"/>
          <w:color w:val="000000"/>
          <w:sz w:val="28"/>
        </w:rPr>
        <w:t xml:space="preserve">
     |тығындар*                                   |690390100-ден </w:t>
      </w:r>
      <w:r>
        <w:br/>
      </w:r>
      <w:r>
        <w:rPr>
          <w:rFonts w:ascii="Times New Roman"/>
          <w:b w:val="false"/>
          <w:i w:val="false"/>
          <w:color w:val="000000"/>
          <w:sz w:val="28"/>
        </w:rPr>
        <w:t xml:space="preserve">
  93 |Жарықшақсыз шыны (шыңдалған) немесе көп     |7007 </w:t>
      </w:r>
      <w:r>
        <w:br/>
      </w:r>
      <w:r>
        <w:rPr>
          <w:rFonts w:ascii="Times New Roman"/>
          <w:b w:val="false"/>
          <w:i w:val="false"/>
          <w:color w:val="000000"/>
          <w:sz w:val="28"/>
        </w:rPr>
        <w:t xml:space="preserve">
     |қабатты шыныны қоса алғанда                 | </w:t>
      </w:r>
      <w:r>
        <w:br/>
      </w:r>
      <w:r>
        <w:rPr>
          <w:rFonts w:ascii="Times New Roman"/>
          <w:b w:val="false"/>
          <w:i w:val="false"/>
          <w:color w:val="000000"/>
          <w:sz w:val="28"/>
        </w:rPr>
        <w:t xml:space="preserve">
93-1 |1-сыныпты, санатты, Л3 құйма шойыны*        |720110110-нан </w:t>
      </w:r>
      <w:r>
        <w:br/>
      </w:r>
      <w:r>
        <w:rPr>
          <w:rFonts w:ascii="Times New Roman"/>
          <w:b w:val="false"/>
          <w:i w:val="false"/>
          <w:color w:val="000000"/>
          <w:sz w:val="28"/>
        </w:rPr>
        <w:t xml:space="preserve">
93-2 |Л-6 маркалы, Б сыныпты, 2-санатты,          | </w:t>
      </w:r>
      <w:r>
        <w:br/>
      </w:r>
      <w:r>
        <w:rPr>
          <w:rFonts w:ascii="Times New Roman"/>
          <w:b w:val="false"/>
          <w:i w:val="false"/>
          <w:color w:val="000000"/>
          <w:sz w:val="28"/>
        </w:rPr>
        <w:t xml:space="preserve">
     |МЕМСТ 4832-80 құйма шойыны                  |720110190 </w:t>
      </w:r>
      <w:r>
        <w:br/>
      </w:r>
      <w:r>
        <w:rPr>
          <w:rFonts w:ascii="Times New Roman"/>
          <w:b w:val="false"/>
          <w:i w:val="false"/>
          <w:color w:val="000000"/>
          <w:sz w:val="28"/>
        </w:rPr>
        <w:t xml:space="preserve">
93-3 |ПЛ 1 маркалы, А сыныпты, 1-санатты,         | </w:t>
      </w:r>
      <w:r>
        <w:br/>
      </w:r>
      <w:r>
        <w:rPr>
          <w:rFonts w:ascii="Times New Roman"/>
          <w:b w:val="false"/>
          <w:i w:val="false"/>
          <w:color w:val="000000"/>
          <w:sz w:val="28"/>
        </w:rPr>
        <w:t xml:space="preserve">
     |МЕМСТ 805-80 қайта жасалған шойын           |720110300 </w:t>
      </w:r>
      <w:r>
        <w:br/>
      </w:r>
      <w:r>
        <w:rPr>
          <w:rFonts w:ascii="Times New Roman"/>
          <w:b w:val="false"/>
          <w:i w:val="false"/>
          <w:color w:val="000000"/>
          <w:sz w:val="28"/>
        </w:rPr>
        <w:t xml:space="preserve">
93-4 |Қайта жасалған фосфорлы шойын               |720120000 </w:t>
      </w:r>
      <w:r>
        <w:br/>
      </w:r>
      <w:r>
        <w:rPr>
          <w:rFonts w:ascii="Times New Roman"/>
          <w:b w:val="false"/>
          <w:i w:val="false"/>
          <w:color w:val="000000"/>
          <w:sz w:val="28"/>
        </w:rPr>
        <w:t xml:space="preserve">
93-5 |1-санатты, 1-сыныпты қайта жасалған шойын   |720150100 </w:t>
      </w:r>
      <w:r>
        <w:br/>
      </w:r>
      <w:r>
        <w:rPr>
          <w:rFonts w:ascii="Times New Roman"/>
          <w:b w:val="false"/>
          <w:i w:val="false"/>
          <w:color w:val="000000"/>
          <w:sz w:val="28"/>
        </w:rPr>
        <w:t xml:space="preserve">
93-6 |Хромникельдi шойын*                         |720150900-ден </w:t>
      </w:r>
      <w:r>
        <w:br/>
      </w:r>
      <w:r>
        <w:rPr>
          <w:rFonts w:ascii="Times New Roman"/>
          <w:b w:val="false"/>
          <w:i w:val="false"/>
          <w:color w:val="000000"/>
          <w:sz w:val="28"/>
        </w:rPr>
        <w:t xml:space="preserve">
93-7 |МЕМСТ 4755-91 ферромарганецi, ФМН 70        | </w:t>
      </w:r>
      <w:r>
        <w:br/>
      </w:r>
      <w:r>
        <w:rPr>
          <w:rFonts w:ascii="Times New Roman"/>
          <w:b w:val="false"/>
          <w:i w:val="false"/>
          <w:color w:val="000000"/>
          <w:sz w:val="28"/>
        </w:rPr>
        <w:t xml:space="preserve">
     |орташа көмiр тектi, ФМН 78 жоғары көмiр тектi*|720211800-ден </w:t>
      </w:r>
      <w:r>
        <w:br/>
      </w:r>
      <w:r>
        <w:rPr>
          <w:rFonts w:ascii="Times New Roman"/>
          <w:b w:val="false"/>
          <w:i w:val="false"/>
          <w:color w:val="000000"/>
          <w:sz w:val="28"/>
        </w:rPr>
        <w:t xml:space="preserve">
93-8 |ФС 45, МЕМСТ 1415-93 ферросилиций*          |720229000-нан </w:t>
      </w:r>
      <w:r>
        <w:br/>
      </w:r>
      <w:r>
        <w:rPr>
          <w:rFonts w:ascii="Times New Roman"/>
          <w:b w:val="false"/>
          <w:i w:val="false"/>
          <w:color w:val="000000"/>
          <w:sz w:val="28"/>
        </w:rPr>
        <w:t xml:space="preserve">
93-9 |ФСМн ферросиликомарганеці                   |720230000 </w:t>
      </w:r>
      <w:r>
        <w:br/>
      </w:r>
      <w:r>
        <w:rPr>
          <w:rFonts w:ascii="Times New Roman"/>
          <w:b w:val="false"/>
          <w:i w:val="false"/>
          <w:color w:val="000000"/>
          <w:sz w:val="28"/>
        </w:rPr>
        <w:t xml:space="preserve">
93-10|Ферроникель                                 |720260000 </w:t>
      </w:r>
      <w:r>
        <w:br/>
      </w:r>
      <w:r>
        <w:rPr>
          <w:rFonts w:ascii="Times New Roman"/>
          <w:b w:val="false"/>
          <w:i w:val="false"/>
          <w:color w:val="000000"/>
          <w:sz w:val="28"/>
        </w:rPr>
        <w:t xml:space="preserve">
93-11|Феррованадий                                |720292000 </w:t>
      </w:r>
      <w:r>
        <w:br/>
      </w:r>
      <w:r>
        <w:rPr>
          <w:rFonts w:ascii="Times New Roman"/>
          <w:b w:val="false"/>
          <w:i w:val="false"/>
          <w:color w:val="000000"/>
          <w:sz w:val="28"/>
        </w:rPr>
        <w:t xml:space="preserve">
93-12|Ферромагний 611*                            |720299800-ден </w:t>
      </w:r>
      <w:r>
        <w:br/>
      </w:r>
      <w:r>
        <w:rPr>
          <w:rFonts w:ascii="Times New Roman"/>
          <w:b w:val="false"/>
          <w:i w:val="false"/>
          <w:color w:val="000000"/>
          <w:sz w:val="28"/>
        </w:rPr>
        <w:t xml:space="preserve">
93-13|Ыстықтай басылған құрастыру қаңылтыры,      | </w:t>
      </w:r>
      <w:r>
        <w:br/>
      </w:r>
      <w:r>
        <w:rPr>
          <w:rFonts w:ascii="Times New Roman"/>
          <w:b w:val="false"/>
          <w:i w:val="false"/>
          <w:color w:val="000000"/>
          <w:sz w:val="28"/>
        </w:rPr>
        <w:t xml:space="preserve">
     |бедерленген*                                |720840900-ден </w:t>
      </w:r>
      <w:r>
        <w:br/>
      </w:r>
      <w:r>
        <w:rPr>
          <w:rFonts w:ascii="Times New Roman"/>
          <w:b w:val="false"/>
          <w:i w:val="false"/>
          <w:color w:val="000000"/>
          <w:sz w:val="28"/>
        </w:rPr>
        <w:t xml:space="preserve">
93-14|Қалыңдығы 20 мм-ден аса ыстықтай басылған   | </w:t>
      </w:r>
      <w:r>
        <w:br/>
      </w:r>
      <w:r>
        <w:rPr>
          <w:rFonts w:ascii="Times New Roman"/>
          <w:b w:val="false"/>
          <w:i w:val="false"/>
          <w:color w:val="000000"/>
          <w:sz w:val="28"/>
        </w:rPr>
        <w:t xml:space="preserve">
     |құрастыру қаңылтыры*                        |720851300-ден </w:t>
      </w:r>
      <w:r>
        <w:br/>
      </w:r>
      <w:r>
        <w:rPr>
          <w:rFonts w:ascii="Times New Roman"/>
          <w:b w:val="false"/>
          <w:i w:val="false"/>
          <w:color w:val="000000"/>
          <w:sz w:val="28"/>
        </w:rPr>
        <w:t xml:space="preserve">
93-15|Қалыңдығы 16, 18, 20 мм ыстықтай басылған   | </w:t>
      </w:r>
      <w:r>
        <w:br/>
      </w:r>
      <w:r>
        <w:rPr>
          <w:rFonts w:ascii="Times New Roman"/>
          <w:b w:val="false"/>
          <w:i w:val="false"/>
          <w:color w:val="000000"/>
          <w:sz w:val="28"/>
        </w:rPr>
        <w:t xml:space="preserve">
     |құрастыру қаңылтыры*                        |720851500-ден </w:t>
      </w:r>
      <w:r>
        <w:br/>
      </w:r>
      <w:r>
        <w:rPr>
          <w:rFonts w:ascii="Times New Roman"/>
          <w:b w:val="false"/>
          <w:i w:val="false"/>
          <w:color w:val="000000"/>
          <w:sz w:val="28"/>
        </w:rPr>
        <w:t xml:space="preserve">
93-16|Қалыңдығы 12, 14 мм ыстықтай басылған       | </w:t>
      </w:r>
      <w:r>
        <w:br/>
      </w:r>
      <w:r>
        <w:rPr>
          <w:rFonts w:ascii="Times New Roman"/>
          <w:b w:val="false"/>
          <w:i w:val="false"/>
          <w:color w:val="000000"/>
          <w:sz w:val="28"/>
        </w:rPr>
        <w:t xml:space="preserve">
     |құрастыру қаңылтыры*                        |720851990-нан </w:t>
      </w:r>
      <w:r>
        <w:br/>
      </w:r>
      <w:r>
        <w:rPr>
          <w:rFonts w:ascii="Times New Roman"/>
          <w:b w:val="false"/>
          <w:i w:val="false"/>
          <w:color w:val="000000"/>
          <w:sz w:val="28"/>
        </w:rPr>
        <w:t xml:space="preserve">
93-17|Қалыңдығы 5, 6, 7, 8, 10 мм ыстықтай басылған </w:t>
      </w:r>
      <w:r>
        <w:br/>
      </w:r>
      <w:r>
        <w:rPr>
          <w:rFonts w:ascii="Times New Roman"/>
          <w:b w:val="false"/>
          <w:i w:val="false"/>
          <w:color w:val="000000"/>
          <w:sz w:val="28"/>
        </w:rPr>
        <w:t xml:space="preserve">
     |құрастыру қаңылтыры*                        |720852990-нан </w:t>
      </w:r>
      <w:r>
        <w:br/>
      </w:r>
      <w:r>
        <w:rPr>
          <w:rFonts w:ascii="Times New Roman"/>
          <w:b w:val="false"/>
          <w:i w:val="false"/>
          <w:color w:val="000000"/>
          <w:sz w:val="28"/>
        </w:rPr>
        <w:t xml:space="preserve">
93-18|Қалыңдығы 3, 3,9-4 мм ыстықтай басылған     | </w:t>
      </w:r>
      <w:r>
        <w:br/>
      </w:r>
      <w:r>
        <w:rPr>
          <w:rFonts w:ascii="Times New Roman"/>
          <w:b w:val="false"/>
          <w:i w:val="false"/>
          <w:color w:val="000000"/>
          <w:sz w:val="28"/>
        </w:rPr>
        <w:t xml:space="preserve">
     |құрастыру қаңылтыры*                        |720853900-ден </w:t>
      </w:r>
      <w:r>
        <w:br/>
      </w:r>
      <w:r>
        <w:rPr>
          <w:rFonts w:ascii="Times New Roman"/>
          <w:b w:val="false"/>
          <w:i w:val="false"/>
          <w:color w:val="000000"/>
          <w:sz w:val="28"/>
        </w:rPr>
        <w:t xml:space="preserve">
93-19|Қалыңдығы 2, 2,5 мм ыстықтай басылған       | </w:t>
      </w:r>
      <w:r>
        <w:br/>
      </w:r>
      <w:r>
        <w:rPr>
          <w:rFonts w:ascii="Times New Roman"/>
          <w:b w:val="false"/>
          <w:i w:val="false"/>
          <w:color w:val="000000"/>
          <w:sz w:val="28"/>
        </w:rPr>
        <w:t xml:space="preserve">
     |құрастыру қаңылтыры*                        |720854100-ден </w:t>
      </w:r>
      <w:r>
        <w:br/>
      </w:r>
      <w:r>
        <w:rPr>
          <w:rFonts w:ascii="Times New Roman"/>
          <w:b w:val="false"/>
          <w:i w:val="false"/>
          <w:color w:val="000000"/>
          <w:sz w:val="28"/>
        </w:rPr>
        <w:t xml:space="preserve">
93-20|Қалыңдығы 3 мм, суарылған құрастыру         | </w:t>
      </w:r>
      <w:r>
        <w:br/>
      </w:r>
      <w:r>
        <w:rPr>
          <w:rFonts w:ascii="Times New Roman"/>
          <w:b w:val="false"/>
          <w:i w:val="false"/>
          <w:color w:val="000000"/>
          <w:sz w:val="28"/>
        </w:rPr>
        <w:t xml:space="preserve">
     |қаңылтыры*                                  |720925000-нан </w:t>
      </w:r>
      <w:r>
        <w:br/>
      </w:r>
      <w:r>
        <w:rPr>
          <w:rFonts w:ascii="Times New Roman"/>
          <w:b w:val="false"/>
          <w:i w:val="false"/>
          <w:color w:val="000000"/>
          <w:sz w:val="28"/>
        </w:rPr>
        <w:t xml:space="preserve">
93-21|Қалыңдығы 1,4, 1,5, 2, 2,5, 3 мм суарылған  | </w:t>
      </w:r>
      <w:r>
        <w:br/>
      </w:r>
      <w:r>
        <w:rPr>
          <w:rFonts w:ascii="Times New Roman"/>
          <w:b w:val="false"/>
          <w:i w:val="false"/>
          <w:color w:val="000000"/>
          <w:sz w:val="28"/>
        </w:rPr>
        <w:t xml:space="preserve">
     |құрастыру қаңылтыры*                        |720926900-ден </w:t>
      </w:r>
      <w:r>
        <w:br/>
      </w:r>
      <w:r>
        <w:rPr>
          <w:rFonts w:ascii="Times New Roman"/>
          <w:b w:val="false"/>
          <w:i w:val="false"/>
          <w:color w:val="000000"/>
          <w:sz w:val="28"/>
        </w:rPr>
        <w:t xml:space="preserve">
93-22|Қалыңдығы 0,5, 0,8, 1 мм суықтай басылған   | </w:t>
      </w:r>
      <w:r>
        <w:br/>
      </w:r>
      <w:r>
        <w:rPr>
          <w:rFonts w:ascii="Times New Roman"/>
          <w:b w:val="false"/>
          <w:i w:val="false"/>
          <w:color w:val="000000"/>
          <w:sz w:val="28"/>
        </w:rPr>
        <w:t xml:space="preserve">
     |құрастыру қаңылтыры*                        |720927900-ден </w:t>
      </w:r>
      <w:r>
        <w:br/>
      </w:r>
      <w:r>
        <w:rPr>
          <w:rFonts w:ascii="Times New Roman"/>
          <w:b w:val="false"/>
          <w:i w:val="false"/>
          <w:color w:val="000000"/>
          <w:sz w:val="28"/>
        </w:rPr>
        <w:t xml:space="preserve">
93-23|Қалыңдығы 5 мм және одан да көп қабаттама*  |721114900-ден </w:t>
      </w:r>
      <w:r>
        <w:br/>
      </w:r>
      <w:r>
        <w:rPr>
          <w:rFonts w:ascii="Times New Roman"/>
          <w:b w:val="false"/>
          <w:i w:val="false"/>
          <w:color w:val="000000"/>
          <w:sz w:val="28"/>
        </w:rPr>
        <w:t xml:space="preserve">
93-24|Қалыңдығы 4 мм қабаттама*                   |721119900-ден </w:t>
      </w:r>
      <w:r>
        <w:br/>
      </w:r>
      <w:r>
        <w:rPr>
          <w:rFonts w:ascii="Times New Roman"/>
          <w:b w:val="false"/>
          <w:i w:val="false"/>
          <w:color w:val="000000"/>
          <w:sz w:val="28"/>
        </w:rPr>
        <w:t xml:space="preserve">
93-25|СТ-10, СТ-15, СТ-20 шеңберлi қиылған диаметрi| </w:t>
      </w:r>
      <w:r>
        <w:br/>
      </w:r>
      <w:r>
        <w:rPr>
          <w:rFonts w:ascii="Times New Roman"/>
          <w:b w:val="false"/>
          <w:i w:val="false"/>
          <w:color w:val="000000"/>
          <w:sz w:val="28"/>
        </w:rPr>
        <w:t xml:space="preserve">
     |80 мм-ден 250 мм-ге дейiн көмiртектi болаттан| </w:t>
      </w:r>
      <w:r>
        <w:br/>
      </w:r>
      <w:r>
        <w:rPr>
          <w:rFonts w:ascii="Times New Roman"/>
          <w:b w:val="false"/>
          <w:i w:val="false"/>
          <w:color w:val="000000"/>
          <w:sz w:val="28"/>
        </w:rPr>
        <w:t xml:space="preserve">
     |жасалған ыстықтай апталған темiр шыбықтар*   |721499310-нан </w:t>
      </w:r>
      <w:r>
        <w:br/>
      </w:r>
      <w:r>
        <w:rPr>
          <w:rFonts w:ascii="Times New Roman"/>
          <w:b w:val="false"/>
          <w:i w:val="false"/>
          <w:color w:val="000000"/>
          <w:sz w:val="28"/>
        </w:rPr>
        <w:t xml:space="preserve">
93-26|Шеңбер диаметрi 80 мм-ден 6 мм-ге дейiн көмiр| </w:t>
      </w:r>
      <w:r>
        <w:br/>
      </w:r>
      <w:r>
        <w:rPr>
          <w:rFonts w:ascii="Times New Roman"/>
          <w:b w:val="false"/>
          <w:i w:val="false"/>
          <w:color w:val="000000"/>
          <w:sz w:val="28"/>
        </w:rPr>
        <w:t xml:space="preserve">
     |тектi болаттан жасалған ыстықтай апталған   | </w:t>
      </w:r>
      <w:r>
        <w:br/>
      </w:r>
      <w:r>
        <w:rPr>
          <w:rFonts w:ascii="Times New Roman"/>
          <w:b w:val="false"/>
          <w:i w:val="false"/>
          <w:color w:val="000000"/>
          <w:sz w:val="28"/>
        </w:rPr>
        <w:t xml:space="preserve">
     |темiр шыбықтар*                             |721499390-нан </w:t>
      </w:r>
      <w:r>
        <w:br/>
      </w:r>
      <w:r>
        <w:rPr>
          <w:rFonts w:ascii="Times New Roman"/>
          <w:b w:val="false"/>
          <w:i w:val="false"/>
          <w:color w:val="000000"/>
          <w:sz w:val="28"/>
        </w:rPr>
        <w:t xml:space="preserve">
93-27|0,25% дейiн көмiртегiден тұратын көмiр текті| </w:t>
      </w:r>
      <w:r>
        <w:br/>
      </w:r>
      <w:r>
        <w:rPr>
          <w:rFonts w:ascii="Times New Roman"/>
          <w:b w:val="false"/>
          <w:i w:val="false"/>
          <w:color w:val="000000"/>
          <w:sz w:val="28"/>
        </w:rPr>
        <w:t xml:space="preserve">
     |болаттан жасалған ыстықтай апталған алты қыр|721499500-ден </w:t>
      </w:r>
      <w:r>
        <w:br/>
      </w:r>
      <w:r>
        <w:rPr>
          <w:rFonts w:ascii="Times New Roman"/>
          <w:b w:val="false"/>
          <w:i w:val="false"/>
          <w:color w:val="000000"/>
          <w:sz w:val="28"/>
        </w:rPr>
        <w:t xml:space="preserve">
93-28|СТ-30, 35, 40, 45, 50 шеңберлi қиылған      | </w:t>
      </w:r>
      <w:r>
        <w:br/>
      </w:r>
      <w:r>
        <w:rPr>
          <w:rFonts w:ascii="Times New Roman"/>
          <w:b w:val="false"/>
          <w:i w:val="false"/>
          <w:color w:val="000000"/>
          <w:sz w:val="28"/>
        </w:rPr>
        <w:t xml:space="preserve">
     |диаметрi 80 мм-ден                          | </w:t>
      </w:r>
      <w:r>
        <w:br/>
      </w:r>
      <w:r>
        <w:rPr>
          <w:rFonts w:ascii="Times New Roman"/>
          <w:b w:val="false"/>
          <w:i w:val="false"/>
          <w:color w:val="000000"/>
          <w:sz w:val="28"/>
        </w:rPr>
        <w:t xml:space="preserve">
     |250 мм-ге дейiнгi көмiр тектi болаттан жасалған </w:t>
      </w:r>
      <w:r>
        <w:br/>
      </w:r>
      <w:r>
        <w:rPr>
          <w:rFonts w:ascii="Times New Roman"/>
          <w:b w:val="false"/>
          <w:i w:val="false"/>
          <w:color w:val="000000"/>
          <w:sz w:val="28"/>
        </w:rPr>
        <w:t xml:space="preserve">
     |ыстықтай апталған темiр шыбықтар*           |721499610-нан </w:t>
      </w:r>
      <w:r>
        <w:br/>
      </w:r>
      <w:r>
        <w:rPr>
          <w:rFonts w:ascii="Times New Roman"/>
          <w:b w:val="false"/>
          <w:i w:val="false"/>
          <w:color w:val="000000"/>
          <w:sz w:val="28"/>
        </w:rPr>
        <w:t xml:space="preserve">
93-29|СТ-20, 30, 35, 40, 45, 50 шеңберлi диаметрi | </w:t>
      </w:r>
      <w:r>
        <w:br/>
      </w:r>
      <w:r>
        <w:rPr>
          <w:rFonts w:ascii="Times New Roman"/>
          <w:b w:val="false"/>
          <w:i w:val="false"/>
          <w:color w:val="000000"/>
          <w:sz w:val="28"/>
        </w:rPr>
        <w:t xml:space="preserve">
     |80 мм-ден 600 мм-ге дейiнгi көмiр тектi болаттан </w:t>
      </w:r>
      <w:r>
        <w:br/>
      </w:r>
      <w:r>
        <w:rPr>
          <w:rFonts w:ascii="Times New Roman"/>
          <w:b w:val="false"/>
          <w:i w:val="false"/>
          <w:color w:val="000000"/>
          <w:sz w:val="28"/>
        </w:rPr>
        <w:t xml:space="preserve">
     |жасалған ыстықтай апталған темiр шыбықтар*  |721499690-нан </w:t>
      </w:r>
      <w:r>
        <w:br/>
      </w:r>
      <w:r>
        <w:rPr>
          <w:rFonts w:ascii="Times New Roman"/>
          <w:b w:val="false"/>
          <w:i w:val="false"/>
          <w:color w:val="000000"/>
          <w:sz w:val="28"/>
        </w:rPr>
        <w:t xml:space="preserve">
93-30|0,25% дейiн және одан да көп көмiртегiден   | </w:t>
      </w:r>
      <w:r>
        <w:br/>
      </w:r>
      <w:r>
        <w:rPr>
          <w:rFonts w:ascii="Times New Roman"/>
          <w:b w:val="false"/>
          <w:i w:val="false"/>
          <w:color w:val="000000"/>
          <w:sz w:val="28"/>
        </w:rPr>
        <w:t xml:space="preserve">
     |тұратын ыстықтай апталған көмiр тектi болаттан </w:t>
      </w:r>
      <w:r>
        <w:br/>
      </w:r>
      <w:r>
        <w:rPr>
          <w:rFonts w:ascii="Times New Roman"/>
          <w:b w:val="false"/>
          <w:i w:val="false"/>
          <w:color w:val="000000"/>
          <w:sz w:val="28"/>
        </w:rPr>
        <w:t xml:space="preserve">
     |жасалған алты қыр                           |721499800-ден </w:t>
      </w:r>
      <w:r>
        <w:br/>
      </w:r>
      <w:r>
        <w:rPr>
          <w:rFonts w:ascii="Times New Roman"/>
          <w:b w:val="false"/>
          <w:i w:val="false"/>
          <w:color w:val="000000"/>
          <w:sz w:val="28"/>
        </w:rPr>
        <w:t xml:space="preserve">
93-31|Көмiртектi автоматты болаттан жасалған      | </w:t>
      </w:r>
      <w:r>
        <w:br/>
      </w:r>
      <w:r>
        <w:rPr>
          <w:rFonts w:ascii="Times New Roman"/>
          <w:b w:val="false"/>
          <w:i w:val="false"/>
          <w:color w:val="000000"/>
          <w:sz w:val="28"/>
        </w:rPr>
        <w:t xml:space="preserve">
     |ыстықтай апталған темiр шыбықтар*           |721510000-нан </w:t>
      </w:r>
      <w:r>
        <w:br/>
      </w:r>
      <w:r>
        <w:rPr>
          <w:rFonts w:ascii="Times New Roman"/>
          <w:b w:val="false"/>
          <w:i w:val="false"/>
          <w:color w:val="000000"/>
          <w:sz w:val="28"/>
        </w:rPr>
        <w:t xml:space="preserve">
93-32|СТ-20 тiк бұрышты кесiлген суықтай тартылған| </w:t>
      </w:r>
      <w:r>
        <w:br/>
      </w:r>
      <w:r>
        <w:rPr>
          <w:rFonts w:ascii="Times New Roman"/>
          <w:b w:val="false"/>
          <w:i w:val="false"/>
          <w:color w:val="000000"/>
          <w:sz w:val="28"/>
        </w:rPr>
        <w:t xml:space="preserve">
     |сорты болат шыбықтар                        |721550110 </w:t>
      </w:r>
      <w:r>
        <w:br/>
      </w:r>
      <w:r>
        <w:rPr>
          <w:rFonts w:ascii="Times New Roman"/>
          <w:b w:val="false"/>
          <w:i w:val="false"/>
          <w:color w:val="000000"/>
          <w:sz w:val="28"/>
        </w:rPr>
        <w:t xml:space="preserve">
93-33|СТ-20 шеберлi қиылған суықтай тартылған     | </w:t>
      </w:r>
      <w:r>
        <w:br/>
      </w:r>
      <w:r>
        <w:rPr>
          <w:rFonts w:ascii="Times New Roman"/>
          <w:b w:val="false"/>
          <w:i w:val="false"/>
          <w:color w:val="000000"/>
          <w:sz w:val="28"/>
        </w:rPr>
        <w:t xml:space="preserve">
     |болат шыбықтар*                             |721550190-нан </w:t>
      </w:r>
      <w:r>
        <w:br/>
      </w:r>
      <w:r>
        <w:rPr>
          <w:rFonts w:ascii="Times New Roman"/>
          <w:b w:val="false"/>
          <w:i w:val="false"/>
          <w:color w:val="000000"/>
          <w:sz w:val="28"/>
        </w:rPr>
        <w:t xml:space="preserve">
93-34|Шеңберлi қиылған СТ-30, -35, -40, -45 сортты| </w:t>
      </w:r>
      <w:r>
        <w:br/>
      </w:r>
      <w:r>
        <w:rPr>
          <w:rFonts w:ascii="Times New Roman"/>
          <w:b w:val="false"/>
          <w:i w:val="false"/>
          <w:color w:val="000000"/>
          <w:sz w:val="28"/>
        </w:rPr>
        <w:t xml:space="preserve">
     |суықтай тартылған темiр шыбықтар*           |721550300-ден </w:t>
      </w:r>
      <w:r>
        <w:br/>
      </w:r>
      <w:r>
        <w:rPr>
          <w:rFonts w:ascii="Times New Roman"/>
          <w:b w:val="false"/>
          <w:i w:val="false"/>
          <w:color w:val="000000"/>
          <w:sz w:val="28"/>
        </w:rPr>
        <w:t xml:space="preserve">
93-35|3ПС 63/63/6 маркалы бұрыштама болат*        |721650100-ден </w:t>
      </w:r>
      <w:r>
        <w:br/>
      </w:r>
      <w:r>
        <w:rPr>
          <w:rFonts w:ascii="Times New Roman"/>
          <w:b w:val="false"/>
          <w:i w:val="false"/>
          <w:color w:val="000000"/>
          <w:sz w:val="28"/>
        </w:rPr>
        <w:t xml:space="preserve">
93-36|Диаметрi 6 мм болат сым*                    |721710390-нан </w:t>
      </w:r>
      <w:r>
        <w:br/>
      </w:r>
      <w:r>
        <w:rPr>
          <w:rFonts w:ascii="Times New Roman"/>
          <w:b w:val="false"/>
          <w:i w:val="false"/>
          <w:color w:val="000000"/>
          <w:sz w:val="28"/>
        </w:rPr>
        <w:t xml:space="preserve">
  94 |көмiртектi, 0,6 мас% немесе одан көп        |7217 90 900 </w:t>
      </w:r>
      <w:r>
        <w:br/>
      </w:r>
      <w:r>
        <w:rPr>
          <w:rFonts w:ascii="Times New Roman"/>
          <w:b w:val="false"/>
          <w:i w:val="false"/>
          <w:color w:val="000000"/>
          <w:sz w:val="28"/>
        </w:rPr>
        <w:t xml:space="preserve">
     |көмiрсутегi бар болаттан iстелген сым       | </w:t>
      </w:r>
      <w:r>
        <w:br/>
      </w:r>
      <w:r>
        <w:rPr>
          <w:rFonts w:ascii="Times New Roman"/>
          <w:b w:val="false"/>
          <w:i w:val="false"/>
          <w:color w:val="000000"/>
          <w:sz w:val="28"/>
        </w:rPr>
        <w:t xml:space="preserve">
94-1 |Тез кесетiн болаттан жасалған ыстықтай басылған </w:t>
      </w:r>
      <w:r>
        <w:br/>
      </w:r>
      <w:r>
        <w:rPr>
          <w:rFonts w:ascii="Times New Roman"/>
          <w:b w:val="false"/>
          <w:i w:val="false"/>
          <w:color w:val="000000"/>
          <w:sz w:val="28"/>
        </w:rPr>
        <w:t xml:space="preserve">
     |темiр шыбықтар*                             |722810100-ден </w:t>
      </w:r>
      <w:r>
        <w:br/>
      </w:r>
      <w:r>
        <w:rPr>
          <w:rFonts w:ascii="Times New Roman"/>
          <w:b w:val="false"/>
          <w:i w:val="false"/>
          <w:color w:val="000000"/>
          <w:sz w:val="28"/>
        </w:rPr>
        <w:t xml:space="preserve">
94-2 |Аспаптық болаттан жасалған ыстықтай         | </w:t>
      </w:r>
      <w:r>
        <w:br/>
      </w:r>
      <w:r>
        <w:rPr>
          <w:rFonts w:ascii="Times New Roman"/>
          <w:b w:val="false"/>
          <w:i w:val="false"/>
          <w:color w:val="000000"/>
          <w:sz w:val="28"/>
        </w:rPr>
        <w:t xml:space="preserve">
     |басылған темiр шыбықтар*                    |722830200-ден </w:t>
      </w:r>
      <w:r>
        <w:br/>
      </w:r>
      <w:r>
        <w:rPr>
          <w:rFonts w:ascii="Times New Roman"/>
          <w:b w:val="false"/>
          <w:i w:val="false"/>
          <w:color w:val="000000"/>
          <w:sz w:val="28"/>
        </w:rPr>
        <w:t xml:space="preserve">
94-3 |Диаметрi 80 мм-ден астам легирленген болаттан </w:t>
      </w:r>
      <w:r>
        <w:br/>
      </w:r>
      <w:r>
        <w:rPr>
          <w:rFonts w:ascii="Times New Roman"/>
          <w:b w:val="false"/>
          <w:i w:val="false"/>
          <w:color w:val="000000"/>
          <w:sz w:val="28"/>
        </w:rPr>
        <w:t xml:space="preserve">
     |жасалған ыстықтай басылған шыбықтар*        |722830610-нан </w:t>
      </w:r>
      <w:r>
        <w:br/>
      </w:r>
      <w:r>
        <w:rPr>
          <w:rFonts w:ascii="Times New Roman"/>
          <w:b w:val="false"/>
          <w:i w:val="false"/>
          <w:color w:val="000000"/>
          <w:sz w:val="28"/>
        </w:rPr>
        <w:t xml:space="preserve">
94-4 |СВ08Г2С диаметрi 1,2, 1,6 мм. дәнекерлiк сым* 722920000-нан </w:t>
      </w:r>
      <w:r>
        <w:br/>
      </w:r>
      <w:r>
        <w:rPr>
          <w:rFonts w:ascii="Times New Roman"/>
          <w:b w:val="false"/>
          <w:i w:val="false"/>
          <w:color w:val="000000"/>
          <w:sz w:val="28"/>
        </w:rPr>
        <w:t xml:space="preserve">
  95 |Мұнай және газ құбырлары                    |7304 21 000-7304 </w:t>
      </w:r>
      <w:r>
        <w:br/>
      </w:r>
      <w:r>
        <w:rPr>
          <w:rFonts w:ascii="Times New Roman"/>
          <w:b w:val="false"/>
          <w:i w:val="false"/>
          <w:color w:val="000000"/>
          <w:sz w:val="28"/>
        </w:rPr>
        <w:t xml:space="preserve">
                                                  |29190, 7305 20, </w:t>
      </w:r>
      <w:r>
        <w:br/>
      </w:r>
      <w:r>
        <w:rPr>
          <w:rFonts w:ascii="Times New Roman"/>
          <w:b w:val="false"/>
          <w:i w:val="false"/>
          <w:color w:val="000000"/>
          <w:sz w:val="28"/>
        </w:rPr>
        <w:t xml:space="preserve">
                                                  |7306 20 000 </w:t>
      </w:r>
      <w:r>
        <w:br/>
      </w:r>
      <w:r>
        <w:rPr>
          <w:rFonts w:ascii="Times New Roman"/>
          <w:b w:val="false"/>
          <w:i w:val="false"/>
          <w:color w:val="000000"/>
          <w:sz w:val="28"/>
        </w:rPr>
        <w:t xml:space="preserve">
  96 |Мұнай және газ скважиналарын бұрғылауға     |7304 10,7305 11 </w:t>
      </w:r>
      <w:r>
        <w:br/>
      </w:r>
      <w:r>
        <w:rPr>
          <w:rFonts w:ascii="Times New Roman"/>
          <w:b w:val="false"/>
          <w:i w:val="false"/>
          <w:color w:val="000000"/>
          <w:sz w:val="28"/>
        </w:rPr>
        <w:t xml:space="preserve">
                                                  |000- </w:t>
      </w:r>
      <w:r>
        <w:br/>
      </w:r>
      <w:r>
        <w:rPr>
          <w:rFonts w:ascii="Times New Roman"/>
          <w:b w:val="false"/>
          <w:i w:val="false"/>
          <w:color w:val="000000"/>
          <w:sz w:val="28"/>
        </w:rPr>
        <w:t xml:space="preserve">
     |арналған орама құбырлар, компрессорлық      |7305 19 000,7306 </w:t>
      </w:r>
      <w:r>
        <w:br/>
      </w:r>
      <w:r>
        <w:rPr>
          <w:rFonts w:ascii="Times New Roman"/>
          <w:b w:val="false"/>
          <w:i w:val="false"/>
          <w:color w:val="000000"/>
          <w:sz w:val="28"/>
        </w:rPr>
        <w:t xml:space="preserve">
                                                  |10 </w:t>
      </w:r>
      <w:r>
        <w:br/>
      </w:r>
      <w:r>
        <w:rPr>
          <w:rFonts w:ascii="Times New Roman"/>
          <w:b w:val="false"/>
          <w:i w:val="false"/>
          <w:color w:val="000000"/>
          <w:sz w:val="28"/>
        </w:rPr>
        <w:t xml:space="preserve">
     |насос және бұрғылау құбырлары               | </w:t>
      </w:r>
      <w:r>
        <w:br/>
      </w:r>
      <w:r>
        <w:rPr>
          <w:rFonts w:ascii="Times New Roman"/>
          <w:b w:val="false"/>
          <w:i w:val="false"/>
          <w:color w:val="000000"/>
          <w:sz w:val="28"/>
        </w:rPr>
        <w:t xml:space="preserve">
96-1 |Антенналық діңгектер*                       |7308 20 000-ден </w:t>
      </w:r>
      <w:r>
        <w:br/>
      </w:r>
      <w:r>
        <w:rPr>
          <w:rFonts w:ascii="Times New Roman"/>
          <w:b w:val="false"/>
          <w:i w:val="false"/>
          <w:color w:val="000000"/>
          <w:sz w:val="28"/>
        </w:rPr>
        <w:t xml:space="preserve">
96-2 |Шх15 шарикподшипниктi суықтай тартылған,    | </w:t>
      </w:r>
      <w:r>
        <w:br/>
      </w:r>
      <w:r>
        <w:rPr>
          <w:rFonts w:ascii="Times New Roman"/>
          <w:b w:val="false"/>
          <w:i w:val="false"/>
          <w:color w:val="000000"/>
          <w:sz w:val="28"/>
        </w:rPr>
        <w:t xml:space="preserve">
     |суықтай тартылған түтiктер*                 |730431990-нан </w:t>
      </w:r>
      <w:r>
        <w:br/>
      </w:r>
      <w:r>
        <w:rPr>
          <w:rFonts w:ascii="Times New Roman"/>
          <w:b w:val="false"/>
          <w:i w:val="false"/>
          <w:color w:val="000000"/>
          <w:sz w:val="28"/>
        </w:rPr>
        <w:t xml:space="preserve">
96-3 |Ыстықтай басылған жiксiз болат түтiктер*    |730439910-нан </w:t>
      </w:r>
      <w:r>
        <w:br/>
      </w:r>
      <w:r>
        <w:rPr>
          <w:rFonts w:ascii="Times New Roman"/>
          <w:b w:val="false"/>
          <w:i w:val="false"/>
          <w:color w:val="000000"/>
          <w:sz w:val="28"/>
        </w:rPr>
        <w:t xml:space="preserve">
96-4 |Мөлшерi 40/25/1,5 40/40/2 электрмен         | </w:t>
      </w:r>
      <w:r>
        <w:br/>
      </w:r>
      <w:r>
        <w:rPr>
          <w:rFonts w:ascii="Times New Roman"/>
          <w:b w:val="false"/>
          <w:i w:val="false"/>
          <w:color w:val="000000"/>
          <w:sz w:val="28"/>
        </w:rPr>
        <w:t xml:space="preserve">
     |дәнекерленетiн қабырғасы жұқа тiк бұрышты   | </w:t>
      </w:r>
      <w:r>
        <w:br/>
      </w:r>
      <w:r>
        <w:rPr>
          <w:rFonts w:ascii="Times New Roman"/>
          <w:b w:val="false"/>
          <w:i w:val="false"/>
          <w:color w:val="000000"/>
          <w:sz w:val="28"/>
        </w:rPr>
        <w:t xml:space="preserve">
     |қиылған түтiктер                            |730660310-нан </w:t>
      </w:r>
      <w:r>
        <w:br/>
      </w:r>
      <w:r>
        <w:rPr>
          <w:rFonts w:ascii="Times New Roman"/>
          <w:b w:val="false"/>
          <w:i w:val="false"/>
          <w:color w:val="000000"/>
          <w:sz w:val="28"/>
        </w:rPr>
        <w:t xml:space="preserve">
96-5 |40/40/2,5 мөлшерлi электрмен дәнекерленетiн | </w:t>
      </w:r>
      <w:r>
        <w:br/>
      </w:r>
      <w:r>
        <w:rPr>
          <w:rFonts w:ascii="Times New Roman"/>
          <w:b w:val="false"/>
          <w:i w:val="false"/>
          <w:color w:val="000000"/>
          <w:sz w:val="28"/>
        </w:rPr>
        <w:t xml:space="preserve">
     |қабырғасы жұқа тiк бұрышты қиылған түтiктер |730660390-нан </w:t>
      </w:r>
      <w:r>
        <w:br/>
      </w:r>
      <w:r>
        <w:rPr>
          <w:rFonts w:ascii="Times New Roman"/>
          <w:b w:val="false"/>
          <w:i w:val="false"/>
          <w:color w:val="000000"/>
          <w:sz w:val="28"/>
        </w:rPr>
        <w:t xml:space="preserve">
96-6 |Зәкiр шынжыры*                              |731582-ден </w:t>
      </w:r>
      <w:r>
        <w:br/>
      </w:r>
      <w:r>
        <w:rPr>
          <w:rFonts w:ascii="Times New Roman"/>
          <w:b w:val="false"/>
          <w:i w:val="false"/>
          <w:color w:val="000000"/>
          <w:sz w:val="28"/>
        </w:rPr>
        <w:t xml:space="preserve">
96-7 |Ыстықтай иiлген серiппелер, рессоралар      |732020200 </w:t>
      </w:r>
      <w:r>
        <w:br/>
      </w:r>
      <w:r>
        <w:rPr>
          <w:rFonts w:ascii="Times New Roman"/>
          <w:b w:val="false"/>
          <w:i w:val="false"/>
          <w:color w:val="000000"/>
          <w:sz w:val="28"/>
        </w:rPr>
        <w:t xml:space="preserve">
96-8 |Суықтай иiлген ширатылған созуға арналған   | </w:t>
      </w:r>
      <w:r>
        <w:br/>
      </w:r>
      <w:r>
        <w:rPr>
          <w:rFonts w:ascii="Times New Roman"/>
          <w:b w:val="false"/>
          <w:i w:val="false"/>
          <w:color w:val="000000"/>
          <w:sz w:val="28"/>
        </w:rPr>
        <w:t xml:space="preserve">
     |серiппелер*                                 |732020850-ден </w:t>
      </w:r>
      <w:r>
        <w:br/>
      </w:r>
      <w:r>
        <w:rPr>
          <w:rFonts w:ascii="Times New Roman"/>
          <w:b w:val="false"/>
          <w:i w:val="false"/>
          <w:color w:val="000000"/>
          <w:sz w:val="28"/>
        </w:rPr>
        <w:t xml:space="preserve">
96-9 |Серiппе қалбырлары*                         |732090900-ден </w:t>
      </w:r>
      <w:r>
        <w:br/>
      </w:r>
      <w:r>
        <w:rPr>
          <w:rFonts w:ascii="Times New Roman"/>
          <w:b w:val="false"/>
          <w:i w:val="false"/>
          <w:color w:val="000000"/>
          <w:sz w:val="28"/>
        </w:rPr>
        <w:t xml:space="preserve">
96-10|Ыстық табаншалар*                           |732690930-дан </w:t>
      </w:r>
      <w:r>
        <w:br/>
      </w:r>
      <w:r>
        <w:rPr>
          <w:rFonts w:ascii="Times New Roman"/>
          <w:b w:val="false"/>
          <w:i w:val="false"/>
          <w:color w:val="000000"/>
          <w:sz w:val="28"/>
        </w:rPr>
        <w:t xml:space="preserve">
96-11|Қатырма, бұрыштамалар, коллектор, айырғыш.  | </w:t>
      </w:r>
      <w:r>
        <w:br/>
      </w:r>
      <w:r>
        <w:rPr>
          <w:rFonts w:ascii="Times New Roman"/>
          <w:b w:val="false"/>
          <w:i w:val="false"/>
          <w:color w:val="000000"/>
          <w:sz w:val="28"/>
        </w:rPr>
        <w:t xml:space="preserve">
     |тар тұтқалар, кронштейн қақпағы, iлмек,     | </w:t>
      </w:r>
      <w:r>
        <w:br/>
      </w:r>
      <w:r>
        <w:rPr>
          <w:rFonts w:ascii="Times New Roman"/>
          <w:b w:val="false"/>
          <w:i w:val="false"/>
          <w:color w:val="000000"/>
          <w:sz w:val="28"/>
        </w:rPr>
        <w:t xml:space="preserve">
     |тiзе, алдыңғы                               | </w:t>
      </w:r>
      <w:r>
        <w:br/>
      </w:r>
      <w:r>
        <w:rPr>
          <w:rFonts w:ascii="Times New Roman"/>
          <w:b w:val="false"/>
          <w:i w:val="false"/>
          <w:color w:val="000000"/>
          <w:sz w:val="28"/>
        </w:rPr>
        <w:t xml:space="preserve">
     |тiрек, шарнирлер, шестернялар, чекалар*     |732690970-ден </w:t>
      </w:r>
      <w:r>
        <w:br/>
      </w:r>
      <w:r>
        <w:rPr>
          <w:rFonts w:ascii="Times New Roman"/>
          <w:b w:val="false"/>
          <w:i w:val="false"/>
          <w:color w:val="000000"/>
          <w:sz w:val="28"/>
        </w:rPr>
        <w:t xml:space="preserve">
96-12|Қалыңдығы 10-12 мм М1 мыс қаңылтыр*         |740919000-нан </w:t>
      </w:r>
      <w:r>
        <w:br/>
      </w:r>
      <w:r>
        <w:rPr>
          <w:rFonts w:ascii="Times New Roman"/>
          <w:b w:val="false"/>
          <w:i w:val="false"/>
          <w:color w:val="000000"/>
          <w:sz w:val="28"/>
        </w:rPr>
        <w:t xml:space="preserve">
96-13|Мыс түтiкшелер                              |741110110 </w:t>
      </w:r>
      <w:r>
        <w:br/>
      </w:r>
      <w:r>
        <w:rPr>
          <w:rFonts w:ascii="Times New Roman"/>
          <w:b w:val="false"/>
          <w:i w:val="false"/>
          <w:color w:val="000000"/>
          <w:sz w:val="28"/>
        </w:rPr>
        <w:t xml:space="preserve">
96-14|М1 60/10 мыс түтік*                         |741110110-нан </w:t>
      </w:r>
      <w:r>
        <w:br/>
      </w:r>
      <w:r>
        <w:rPr>
          <w:rFonts w:ascii="Times New Roman"/>
          <w:b w:val="false"/>
          <w:i w:val="false"/>
          <w:color w:val="000000"/>
          <w:sz w:val="28"/>
        </w:rPr>
        <w:t xml:space="preserve">
96-15|Тазартылмаған никель                        |750210000 </w:t>
      </w:r>
      <w:r>
        <w:br/>
      </w:r>
      <w:r>
        <w:rPr>
          <w:rFonts w:ascii="Times New Roman"/>
          <w:b w:val="false"/>
          <w:i w:val="false"/>
          <w:color w:val="000000"/>
          <w:sz w:val="28"/>
        </w:rPr>
        <w:t xml:space="preserve">
96-16|Диаметрi 5-9 мм Х20Н80, Х15Н60 никромы*     |750522000-нан </w:t>
      </w:r>
      <w:r>
        <w:br/>
      </w:r>
      <w:r>
        <w:rPr>
          <w:rFonts w:ascii="Times New Roman"/>
          <w:b w:val="false"/>
          <w:i w:val="false"/>
          <w:color w:val="000000"/>
          <w:sz w:val="28"/>
        </w:rPr>
        <w:t xml:space="preserve">
96-17|Бастапқы алюминий қорытпалары               |760120100 </w:t>
      </w:r>
      <w:r>
        <w:br/>
      </w:r>
      <w:r>
        <w:rPr>
          <w:rFonts w:ascii="Times New Roman"/>
          <w:b w:val="false"/>
          <w:i w:val="false"/>
          <w:color w:val="000000"/>
          <w:sz w:val="28"/>
        </w:rPr>
        <w:t xml:space="preserve">
96-18|Қайталама алюминий қорытпалары              |760120910 </w:t>
      </w:r>
      <w:r>
        <w:br/>
      </w:r>
      <w:r>
        <w:rPr>
          <w:rFonts w:ascii="Times New Roman"/>
          <w:b w:val="false"/>
          <w:i w:val="false"/>
          <w:color w:val="000000"/>
          <w:sz w:val="28"/>
        </w:rPr>
        <w:t xml:space="preserve">
96-19|Телекоммуникациялар желiлерiне арналған әуе | </w:t>
      </w:r>
      <w:r>
        <w:br/>
      </w:r>
      <w:r>
        <w:rPr>
          <w:rFonts w:ascii="Times New Roman"/>
          <w:b w:val="false"/>
          <w:i w:val="false"/>
          <w:color w:val="000000"/>
          <w:sz w:val="28"/>
        </w:rPr>
        <w:t xml:space="preserve">
     | сымдары                                    |7614-тең </w:t>
      </w:r>
      <w:r>
        <w:br/>
      </w:r>
      <w:r>
        <w:rPr>
          <w:rFonts w:ascii="Times New Roman"/>
          <w:b w:val="false"/>
          <w:i w:val="false"/>
          <w:color w:val="000000"/>
          <w:sz w:val="28"/>
        </w:rPr>
        <w:t xml:space="preserve">
  97 &lt;*&gt;                                          | </w:t>
      </w:r>
      <w:r>
        <w:br/>
      </w:r>
      <w:r>
        <w:rPr>
          <w:rFonts w:ascii="Times New Roman"/>
          <w:b w:val="false"/>
          <w:i w:val="false"/>
          <w:color w:val="000000"/>
          <w:sz w:val="28"/>
        </w:rPr>
        <w:t xml:space="preserve">
     |олардың қара металдан жасалған бөлiктерi    | </w:t>
      </w:r>
      <w:r>
        <w:br/>
      </w:r>
      <w:r>
        <w:rPr>
          <w:rFonts w:ascii="Times New Roman"/>
          <w:b w:val="false"/>
          <w:i w:val="false"/>
          <w:color w:val="000000"/>
          <w:sz w:val="28"/>
        </w:rPr>
        <w:t xml:space="preserve">
  98 |Құрамында 99,8 мас.% магний бар өңделмеген  |8104 11 000 </w:t>
      </w:r>
      <w:r>
        <w:br/>
      </w:r>
      <w:r>
        <w:rPr>
          <w:rFonts w:ascii="Times New Roman"/>
          <w:b w:val="false"/>
          <w:i w:val="false"/>
          <w:color w:val="000000"/>
          <w:sz w:val="28"/>
        </w:rPr>
        <w:t xml:space="preserve">
     |магний                                      | </w:t>
      </w:r>
      <w:r>
        <w:br/>
      </w:r>
      <w:r>
        <w:rPr>
          <w:rFonts w:ascii="Times New Roman"/>
          <w:b w:val="false"/>
          <w:i w:val="false"/>
          <w:color w:val="000000"/>
          <w:sz w:val="28"/>
        </w:rPr>
        <w:t xml:space="preserve">
99   |Жұмыс iстейтiн бөлiгi табиғи және синтетика.| </w:t>
      </w:r>
      <w:r>
        <w:br/>
      </w:r>
      <w:r>
        <w:rPr>
          <w:rFonts w:ascii="Times New Roman"/>
          <w:b w:val="false"/>
          <w:i w:val="false"/>
          <w:color w:val="000000"/>
          <w:sz w:val="28"/>
        </w:rPr>
        <w:t xml:space="preserve">
     |лық алмастан жасалған жұмыс бөлiгiмен ауыс. | </w:t>
      </w:r>
      <w:r>
        <w:br/>
      </w:r>
      <w:r>
        <w:rPr>
          <w:rFonts w:ascii="Times New Roman"/>
          <w:b w:val="false"/>
          <w:i w:val="false"/>
          <w:color w:val="000000"/>
          <w:sz w:val="28"/>
        </w:rPr>
        <w:t xml:space="preserve">
     |палы құрал, өзгелерi                        |820790100 </w:t>
      </w:r>
      <w:r>
        <w:br/>
      </w:r>
      <w:r>
        <w:rPr>
          <w:rFonts w:ascii="Times New Roman"/>
          <w:b w:val="false"/>
          <w:i w:val="false"/>
          <w:color w:val="000000"/>
          <w:sz w:val="28"/>
        </w:rPr>
        <w:t xml:space="preserve">
100  |Титан-кобальт және вольфрам-кобальт кесу    | </w:t>
      </w:r>
      <w:r>
        <w:br/>
      </w:r>
      <w:r>
        <w:rPr>
          <w:rFonts w:ascii="Times New Roman"/>
          <w:b w:val="false"/>
          <w:i w:val="false"/>
          <w:color w:val="000000"/>
          <w:sz w:val="28"/>
        </w:rPr>
        <w:t xml:space="preserve">
     |құралдары үшiн қатты қорытпалы пластиналар* |820900800-ден </w:t>
      </w:r>
      <w:r>
        <w:br/>
      </w:r>
      <w:r>
        <w:rPr>
          <w:rFonts w:ascii="Times New Roman"/>
          <w:b w:val="false"/>
          <w:i w:val="false"/>
          <w:color w:val="000000"/>
          <w:sz w:val="28"/>
        </w:rPr>
        <w:t xml:space="preserve">
     |қондырғылар және олардың бөлiктерi          | </w:t>
      </w:r>
      <w:r>
        <w:br/>
      </w:r>
      <w:r>
        <w:rPr>
          <w:rFonts w:ascii="Times New Roman"/>
          <w:b w:val="false"/>
          <w:i w:val="false"/>
          <w:color w:val="000000"/>
          <w:sz w:val="28"/>
        </w:rPr>
        <w:t xml:space="preserve">
 101 |Бумен және сумен iстейтiн қазандықтар және  |8402 </w:t>
      </w:r>
      <w:r>
        <w:br/>
      </w:r>
      <w:r>
        <w:rPr>
          <w:rFonts w:ascii="Times New Roman"/>
          <w:b w:val="false"/>
          <w:i w:val="false"/>
          <w:color w:val="000000"/>
          <w:sz w:val="28"/>
        </w:rPr>
        <w:t xml:space="preserve">
     |барлық үлгiдегi бу қазандықтары (әрi төмен  | </w:t>
      </w:r>
      <w:r>
        <w:br/>
      </w:r>
      <w:r>
        <w:rPr>
          <w:rFonts w:ascii="Times New Roman"/>
          <w:b w:val="false"/>
          <w:i w:val="false"/>
          <w:color w:val="000000"/>
          <w:sz w:val="28"/>
        </w:rPr>
        <w:t xml:space="preserve">
     |қысымдағы бу өндiре алатын орталықтан       | </w:t>
      </w:r>
      <w:r>
        <w:br/>
      </w:r>
      <w:r>
        <w:rPr>
          <w:rFonts w:ascii="Times New Roman"/>
          <w:b w:val="false"/>
          <w:i w:val="false"/>
          <w:color w:val="000000"/>
          <w:sz w:val="28"/>
        </w:rPr>
        <w:t xml:space="preserve">
     |жылытылатын су қазандықтарынан басқа); бу   | </w:t>
      </w:r>
      <w:r>
        <w:br/>
      </w:r>
      <w:r>
        <w:rPr>
          <w:rFonts w:ascii="Times New Roman"/>
          <w:b w:val="false"/>
          <w:i w:val="false"/>
          <w:color w:val="000000"/>
          <w:sz w:val="28"/>
        </w:rPr>
        <w:t xml:space="preserve">
     |жылытқыштары бар су қазандықтары (8402      | </w:t>
      </w:r>
      <w:r>
        <w:br/>
      </w:r>
      <w:r>
        <w:rPr>
          <w:rFonts w:ascii="Times New Roman"/>
          <w:b w:val="false"/>
          <w:i w:val="false"/>
          <w:color w:val="000000"/>
          <w:sz w:val="28"/>
        </w:rPr>
        <w:t xml:space="preserve">
     |90 000-ден басқа)                           | </w:t>
      </w:r>
      <w:r>
        <w:br/>
      </w:r>
      <w:r>
        <w:rPr>
          <w:rFonts w:ascii="Times New Roman"/>
          <w:b w:val="false"/>
          <w:i w:val="false"/>
          <w:color w:val="000000"/>
          <w:sz w:val="28"/>
        </w:rPr>
        <w:t xml:space="preserve">
 102 &lt;*&gt; </w:t>
      </w:r>
      <w:r>
        <w:br/>
      </w:r>
      <w:r>
        <w:rPr>
          <w:rFonts w:ascii="Times New Roman"/>
          <w:b w:val="false"/>
          <w:i w:val="false"/>
          <w:color w:val="000000"/>
          <w:sz w:val="28"/>
        </w:rPr>
        <w:t xml:space="preserve">
     |тауар позициясында көрсетiлген              | </w:t>
      </w:r>
      <w:r>
        <w:br/>
      </w:r>
      <w:r>
        <w:rPr>
          <w:rFonts w:ascii="Times New Roman"/>
          <w:b w:val="false"/>
          <w:i w:val="false"/>
          <w:color w:val="000000"/>
          <w:sz w:val="28"/>
        </w:rPr>
        <w:t xml:space="preserve">
     |қазандықтардан басқа                        | </w:t>
      </w:r>
      <w:r>
        <w:br/>
      </w:r>
      <w:r>
        <w:rPr>
          <w:rFonts w:ascii="Times New Roman"/>
          <w:b w:val="false"/>
          <w:i w:val="false"/>
          <w:color w:val="000000"/>
          <w:sz w:val="28"/>
        </w:rPr>
        <w:t xml:space="preserve">
 103 |8402 немесе 8403 тауарлық позициядағы       |8404 </w:t>
      </w:r>
      <w:r>
        <w:br/>
      </w:r>
      <w:r>
        <w:rPr>
          <w:rFonts w:ascii="Times New Roman"/>
          <w:b w:val="false"/>
          <w:i w:val="false"/>
          <w:color w:val="000000"/>
          <w:sz w:val="28"/>
        </w:rPr>
        <w:t xml:space="preserve">
     |қазандарды пайдалануға арналған қосалқы     | </w:t>
      </w:r>
      <w:r>
        <w:br/>
      </w:r>
      <w:r>
        <w:rPr>
          <w:rFonts w:ascii="Times New Roman"/>
          <w:b w:val="false"/>
          <w:i w:val="false"/>
          <w:color w:val="000000"/>
          <w:sz w:val="28"/>
        </w:rPr>
        <w:t xml:space="preserve">
     |жабдықтар (мысалы, экономайзерлер, қатты    | </w:t>
      </w:r>
      <w:r>
        <w:br/>
      </w:r>
      <w:r>
        <w:rPr>
          <w:rFonts w:ascii="Times New Roman"/>
          <w:b w:val="false"/>
          <w:i w:val="false"/>
          <w:color w:val="000000"/>
          <w:sz w:val="28"/>
        </w:rPr>
        <w:t xml:space="preserve">
     |қыздырғыштар, күйе кетiргiштер, газ рекупе. | </w:t>
      </w:r>
      <w:r>
        <w:br/>
      </w:r>
      <w:r>
        <w:rPr>
          <w:rFonts w:ascii="Times New Roman"/>
          <w:b w:val="false"/>
          <w:i w:val="false"/>
          <w:color w:val="000000"/>
          <w:sz w:val="28"/>
        </w:rPr>
        <w:t xml:space="preserve">
     |раторлары) булы-сулы және басқа булы күш    | </w:t>
      </w:r>
      <w:r>
        <w:br/>
      </w:r>
      <w:r>
        <w:rPr>
          <w:rFonts w:ascii="Times New Roman"/>
          <w:b w:val="false"/>
          <w:i w:val="false"/>
          <w:color w:val="000000"/>
          <w:sz w:val="28"/>
        </w:rPr>
        <w:t xml:space="preserve">
     |беретiн қондырғылар                         | </w:t>
      </w:r>
      <w:r>
        <w:br/>
      </w:r>
      <w:r>
        <w:rPr>
          <w:rFonts w:ascii="Times New Roman"/>
          <w:b w:val="false"/>
          <w:i w:val="false"/>
          <w:color w:val="000000"/>
          <w:sz w:val="28"/>
        </w:rPr>
        <w:t xml:space="preserve">
 104 |Тазартқыш қондырғылары бар немесе жоқ газ   |8405 </w:t>
      </w:r>
      <w:r>
        <w:br/>
      </w:r>
      <w:r>
        <w:rPr>
          <w:rFonts w:ascii="Times New Roman"/>
          <w:b w:val="false"/>
          <w:i w:val="false"/>
          <w:color w:val="000000"/>
          <w:sz w:val="28"/>
        </w:rPr>
        <w:t xml:space="preserve">
     |генераторлары, немесе бу генераторлары,     | </w:t>
      </w:r>
      <w:r>
        <w:br/>
      </w:r>
      <w:r>
        <w:rPr>
          <w:rFonts w:ascii="Times New Roman"/>
          <w:b w:val="false"/>
          <w:i w:val="false"/>
          <w:color w:val="000000"/>
          <w:sz w:val="28"/>
        </w:rPr>
        <w:t xml:space="preserve">
     |тазартқыш қондырғылары бар немесе жоқ       | </w:t>
      </w:r>
      <w:r>
        <w:br/>
      </w:r>
      <w:r>
        <w:rPr>
          <w:rFonts w:ascii="Times New Roman"/>
          <w:b w:val="false"/>
          <w:i w:val="false"/>
          <w:color w:val="000000"/>
          <w:sz w:val="28"/>
        </w:rPr>
        <w:t xml:space="preserve">
     |ацетилендi және соған ұқсас генераторлар    | </w:t>
      </w:r>
      <w:r>
        <w:br/>
      </w:r>
      <w:r>
        <w:rPr>
          <w:rFonts w:ascii="Times New Roman"/>
          <w:b w:val="false"/>
          <w:i w:val="false"/>
          <w:color w:val="000000"/>
          <w:sz w:val="28"/>
        </w:rPr>
        <w:t xml:space="preserve">
 105 |Су буымен және басқа да жұмыс денелерiмен   |8406 </w:t>
      </w:r>
      <w:r>
        <w:br/>
      </w:r>
      <w:r>
        <w:rPr>
          <w:rFonts w:ascii="Times New Roman"/>
          <w:b w:val="false"/>
          <w:i w:val="false"/>
          <w:color w:val="000000"/>
          <w:sz w:val="28"/>
        </w:rPr>
        <w:t xml:space="preserve">
     |жұмыс iстейтiн турбиналар                   | </w:t>
      </w:r>
      <w:r>
        <w:br/>
      </w:r>
      <w:r>
        <w:rPr>
          <w:rFonts w:ascii="Times New Roman"/>
          <w:b w:val="false"/>
          <w:i w:val="false"/>
          <w:color w:val="000000"/>
          <w:sz w:val="28"/>
        </w:rPr>
        <w:t xml:space="preserve">
 106 |Ауыл шаруашылығы машиналарында, тракторлар. | </w:t>
      </w:r>
      <w:r>
        <w:br/>
      </w:r>
      <w:r>
        <w:rPr>
          <w:rFonts w:ascii="Times New Roman"/>
          <w:b w:val="false"/>
          <w:i w:val="false"/>
          <w:color w:val="000000"/>
          <w:sz w:val="28"/>
        </w:rPr>
        <w:t xml:space="preserve">
     |да, ұшу аппараттарында, электр генераторлар.| </w:t>
      </w:r>
      <w:r>
        <w:br/>
      </w:r>
      <w:r>
        <w:rPr>
          <w:rFonts w:ascii="Times New Roman"/>
          <w:b w:val="false"/>
          <w:i w:val="false"/>
          <w:color w:val="000000"/>
          <w:sz w:val="28"/>
        </w:rPr>
        <w:t xml:space="preserve">
     |да, компрессорларда пайдаланылуға жататын   | </w:t>
      </w:r>
      <w:r>
        <w:br/>
      </w:r>
      <w:r>
        <w:rPr>
          <w:rFonts w:ascii="Times New Roman"/>
          <w:b w:val="false"/>
          <w:i w:val="false"/>
          <w:color w:val="000000"/>
          <w:sz w:val="28"/>
        </w:rPr>
        <w:t xml:space="preserve">
     |айналмалы немесе қайталап түсетiн           |8407-ден </w:t>
      </w:r>
      <w:r>
        <w:br/>
      </w:r>
      <w:r>
        <w:rPr>
          <w:rFonts w:ascii="Times New Roman"/>
          <w:b w:val="false"/>
          <w:i w:val="false"/>
          <w:color w:val="000000"/>
          <w:sz w:val="28"/>
        </w:rPr>
        <w:t xml:space="preserve">
     |қозғалысты поршеньдi ұшқындап от алатын     | </w:t>
      </w:r>
      <w:r>
        <w:br/>
      </w:r>
      <w:r>
        <w:rPr>
          <w:rFonts w:ascii="Times New Roman"/>
          <w:b w:val="false"/>
          <w:i w:val="false"/>
          <w:color w:val="000000"/>
          <w:sz w:val="28"/>
        </w:rPr>
        <w:t xml:space="preserve">
     |iштен жану двигательдерi*.                  | </w:t>
      </w:r>
      <w:r>
        <w:br/>
      </w:r>
      <w:r>
        <w:rPr>
          <w:rFonts w:ascii="Times New Roman"/>
          <w:b w:val="false"/>
          <w:i w:val="false"/>
          <w:color w:val="000000"/>
          <w:sz w:val="28"/>
        </w:rPr>
        <w:t xml:space="preserve">
 107 |Ауыл шаруашылығы машиналарында, локомотивтер| </w:t>
      </w:r>
      <w:r>
        <w:br/>
      </w:r>
      <w:r>
        <w:rPr>
          <w:rFonts w:ascii="Times New Roman"/>
          <w:b w:val="false"/>
          <w:i w:val="false"/>
          <w:color w:val="000000"/>
          <w:sz w:val="28"/>
        </w:rPr>
        <w:t xml:space="preserve">
     |де, тракторларда, кемелерде, электр станция.| </w:t>
      </w:r>
      <w:r>
        <w:br/>
      </w:r>
      <w:r>
        <w:rPr>
          <w:rFonts w:ascii="Times New Roman"/>
          <w:b w:val="false"/>
          <w:i w:val="false"/>
          <w:color w:val="000000"/>
          <w:sz w:val="28"/>
        </w:rPr>
        <w:t xml:space="preserve">
     |ларында пайдаланылуға жататын,              | </w:t>
      </w:r>
      <w:r>
        <w:br/>
      </w:r>
      <w:r>
        <w:rPr>
          <w:rFonts w:ascii="Times New Roman"/>
          <w:b w:val="false"/>
          <w:i w:val="false"/>
          <w:color w:val="000000"/>
          <w:sz w:val="28"/>
        </w:rPr>
        <w:t xml:space="preserve">
     |қысқанда жалын шығаратын поршеньдi iштен    |8408-ден </w:t>
      </w:r>
      <w:r>
        <w:br/>
      </w:r>
      <w:r>
        <w:rPr>
          <w:rFonts w:ascii="Times New Roman"/>
          <w:b w:val="false"/>
          <w:i w:val="false"/>
          <w:color w:val="000000"/>
          <w:sz w:val="28"/>
        </w:rPr>
        <w:t xml:space="preserve">
     |жану двигательдер (дизельдер және жартылай  | </w:t>
      </w:r>
      <w:r>
        <w:br/>
      </w:r>
      <w:r>
        <w:rPr>
          <w:rFonts w:ascii="Times New Roman"/>
          <w:b w:val="false"/>
          <w:i w:val="false"/>
          <w:color w:val="000000"/>
          <w:sz w:val="28"/>
        </w:rPr>
        <w:t xml:space="preserve">
     |дизельдер)*                                 | </w:t>
      </w:r>
      <w:r>
        <w:br/>
      </w:r>
      <w:r>
        <w:rPr>
          <w:rFonts w:ascii="Times New Roman"/>
          <w:b w:val="false"/>
          <w:i w:val="false"/>
          <w:color w:val="000000"/>
          <w:sz w:val="28"/>
        </w:rPr>
        <w:t xml:space="preserve">
 108 |Арнайы немесе негiзiнен ұшқындап жанатын    |8409 91 000-ден </w:t>
      </w:r>
      <w:r>
        <w:br/>
      </w:r>
      <w:r>
        <w:rPr>
          <w:rFonts w:ascii="Times New Roman"/>
          <w:b w:val="false"/>
          <w:i w:val="false"/>
          <w:color w:val="000000"/>
          <w:sz w:val="28"/>
        </w:rPr>
        <w:t xml:space="preserve">
     |авиациялық iштен жану двигательдерiне       | </w:t>
      </w:r>
      <w:r>
        <w:br/>
      </w:r>
      <w:r>
        <w:rPr>
          <w:rFonts w:ascii="Times New Roman"/>
          <w:b w:val="false"/>
          <w:i w:val="false"/>
          <w:color w:val="000000"/>
          <w:sz w:val="28"/>
        </w:rPr>
        <w:t xml:space="preserve">
     |арналған арнайы белгiленген бөлшектер*      | </w:t>
      </w:r>
      <w:r>
        <w:br/>
      </w:r>
      <w:r>
        <w:rPr>
          <w:rFonts w:ascii="Times New Roman"/>
          <w:b w:val="false"/>
          <w:i w:val="false"/>
          <w:color w:val="000000"/>
          <w:sz w:val="28"/>
        </w:rPr>
        <w:t xml:space="preserve">
108-1|Азаматтық авиация үшін тарту күші           | </w:t>
      </w:r>
      <w:r>
        <w:br/>
      </w:r>
      <w:r>
        <w:rPr>
          <w:rFonts w:ascii="Times New Roman"/>
          <w:b w:val="false"/>
          <w:i w:val="false"/>
          <w:color w:val="000000"/>
          <w:sz w:val="28"/>
        </w:rPr>
        <w:t xml:space="preserve">
     |44 кН-нан астам, бірақ 132 кН-нан           | </w:t>
      </w:r>
      <w:r>
        <w:br/>
      </w:r>
      <w:r>
        <w:rPr>
          <w:rFonts w:ascii="Times New Roman"/>
          <w:b w:val="false"/>
          <w:i w:val="false"/>
          <w:color w:val="000000"/>
          <w:sz w:val="28"/>
        </w:rPr>
        <w:t xml:space="preserve">
     |аспайтын турбореактивтік                    | </w:t>
      </w:r>
      <w:r>
        <w:br/>
      </w:r>
      <w:r>
        <w:rPr>
          <w:rFonts w:ascii="Times New Roman"/>
          <w:b w:val="false"/>
          <w:i w:val="false"/>
          <w:color w:val="000000"/>
          <w:sz w:val="28"/>
        </w:rPr>
        <w:t xml:space="preserve">
     | қозғалтқыштар                              |8411 12 130 </w:t>
      </w:r>
      <w:r>
        <w:br/>
      </w:r>
      <w:r>
        <w:rPr>
          <w:rFonts w:ascii="Times New Roman"/>
          <w:b w:val="false"/>
          <w:i w:val="false"/>
          <w:color w:val="000000"/>
          <w:sz w:val="28"/>
        </w:rPr>
        <w:t xml:space="preserve">
108-2|Азаматтық авиация үшін қуаты                | </w:t>
      </w:r>
      <w:r>
        <w:br/>
      </w:r>
      <w:r>
        <w:rPr>
          <w:rFonts w:ascii="Times New Roman"/>
          <w:b w:val="false"/>
          <w:i w:val="false"/>
          <w:color w:val="000000"/>
          <w:sz w:val="28"/>
        </w:rPr>
        <w:t xml:space="preserve">
     |5000 кВт-тан аспайтын өзге газ              | </w:t>
      </w:r>
      <w:r>
        <w:br/>
      </w:r>
      <w:r>
        <w:rPr>
          <w:rFonts w:ascii="Times New Roman"/>
          <w:b w:val="false"/>
          <w:i w:val="false"/>
          <w:color w:val="000000"/>
          <w:sz w:val="28"/>
        </w:rPr>
        <w:t xml:space="preserve">
     |турбиналары                                 |8411 81 100 </w:t>
      </w:r>
      <w:r>
        <w:br/>
      </w:r>
      <w:r>
        <w:rPr>
          <w:rFonts w:ascii="Times New Roman"/>
          <w:b w:val="false"/>
          <w:i w:val="false"/>
          <w:color w:val="000000"/>
          <w:sz w:val="28"/>
        </w:rPr>
        <w:t xml:space="preserve">
108-3|Азаматтық авиация үшін турбореактивтік      | </w:t>
      </w:r>
      <w:r>
        <w:br/>
      </w:r>
      <w:r>
        <w:rPr>
          <w:rFonts w:ascii="Times New Roman"/>
          <w:b w:val="false"/>
          <w:i w:val="false"/>
          <w:color w:val="000000"/>
          <w:sz w:val="28"/>
        </w:rPr>
        <w:t xml:space="preserve">
     |және турбовинттік қозғалтқыштардың          | </w:t>
      </w:r>
      <w:r>
        <w:br/>
      </w:r>
      <w:r>
        <w:rPr>
          <w:rFonts w:ascii="Times New Roman"/>
          <w:b w:val="false"/>
          <w:i w:val="false"/>
          <w:color w:val="000000"/>
          <w:sz w:val="28"/>
        </w:rPr>
        <w:t xml:space="preserve">
     |бөлшектері                                  |8411 91 100 </w:t>
      </w:r>
      <w:r>
        <w:br/>
      </w:r>
      <w:r>
        <w:rPr>
          <w:rFonts w:ascii="Times New Roman"/>
          <w:b w:val="false"/>
          <w:i w:val="false"/>
          <w:color w:val="000000"/>
          <w:sz w:val="28"/>
        </w:rPr>
        <w:t xml:space="preserve">
108-4|Азаматтық авиация үшін күш                  | </w:t>
      </w:r>
      <w:r>
        <w:br/>
      </w:r>
      <w:r>
        <w:rPr>
          <w:rFonts w:ascii="Times New Roman"/>
          <w:b w:val="false"/>
          <w:i w:val="false"/>
          <w:color w:val="000000"/>
          <w:sz w:val="28"/>
        </w:rPr>
        <w:t xml:space="preserve">
     |қондырғылары және желілік әрекеттегі        | </w:t>
      </w:r>
      <w:r>
        <w:br/>
      </w:r>
      <w:r>
        <w:rPr>
          <w:rFonts w:ascii="Times New Roman"/>
          <w:b w:val="false"/>
          <w:i w:val="false"/>
          <w:color w:val="000000"/>
          <w:sz w:val="28"/>
        </w:rPr>
        <w:t xml:space="preserve">
     |гидравликалық қозғалтқыштар                 | </w:t>
      </w:r>
      <w:r>
        <w:br/>
      </w:r>
      <w:r>
        <w:rPr>
          <w:rFonts w:ascii="Times New Roman"/>
          <w:b w:val="false"/>
          <w:i w:val="false"/>
          <w:color w:val="000000"/>
          <w:sz w:val="28"/>
        </w:rPr>
        <w:t xml:space="preserve">
     |(цилиндрлер)                                |8412 21 100 </w:t>
      </w:r>
      <w:r>
        <w:br/>
      </w:r>
      <w:r>
        <w:rPr>
          <w:rFonts w:ascii="Times New Roman"/>
          <w:b w:val="false"/>
          <w:i w:val="false"/>
          <w:color w:val="000000"/>
          <w:sz w:val="28"/>
        </w:rPr>
        <w:t xml:space="preserve">
108-5|Азаматтық авиация үшін қозғалтқыштар        | </w:t>
      </w:r>
      <w:r>
        <w:br/>
      </w:r>
      <w:r>
        <w:rPr>
          <w:rFonts w:ascii="Times New Roman"/>
          <w:b w:val="false"/>
          <w:i w:val="false"/>
          <w:color w:val="000000"/>
          <w:sz w:val="28"/>
        </w:rPr>
        <w:t xml:space="preserve">
     |мен күш қондырғыларының бөлшектері          |8412 90 100 </w:t>
      </w:r>
      <w:r>
        <w:br/>
      </w:r>
      <w:r>
        <w:rPr>
          <w:rFonts w:ascii="Times New Roman"/>
          <w:b w:val="false"/>
          <w:i w:val="false"/>
          <w:color w:val="000000"/>
          <w:sz w:val="28"/>
        </w:rPr>
        <w:t xml:space="preserve">
 109 &lt;*&gt;                                          | </w:t>
      </w:r>
      <w:r>
        <w:br/>
      </w:r>
      <w:r>
        <w:rPr>
          <w:rFonts w:ascii="Times New Roman"/>
          <w:b w:val="false"/>
          <w:i w:val="false"/>
          <w:color w:val="000000"/>
          <w:sz w:val="28"/>
        </w:rPr>
        <w:t xml:space="preserve">
 110 |Шығындарды өлшейтiн өлшеуiштерi бар немесе  |8413-ден </w:t>
      </w:r>
      <w:r>
        <w:br/>
      </w:r>
      <w:r>
        <w:rPr>
          <w:rFonts w:ascii="Times New Roman"/>
          <w:b w:val="false"/>
          <w:i w:val="false"/>
          <w:color w:val="000000"/>
          <w:sz w:val="28"/>
        </w:rPr>
        <w:t xml:space="preserve">
     |май құю станцияларында және гараждарда пай. | </w:t>
      </w:r>
      <w:r>
        <w:br/>
      </w:r>
      <w:r>
        <w:rPr>
          <w:rFonts w:ascii="Times New Roman"/>
          <w:b w:val="false"/>
          <w:i w:val="false"/>
          <w:color w:val="000000"/>
          <w:sz w:val="28"/>
        </w:rPr>
        <w:t xml:space="preserve">
     |далануға арналғандарды, көлік құралдарына   | </w:t>
      </w:r>
      <w:r>
        <w:br/>
      </w:r>
      <w:r>
        <w:rPr>
          <w:rFonts w:ascii="Times New Roman"/>
          <w:b w:val="false"/>
          <w:i w:val="false"/>
          <w:color w:val="000000"/>
          <w:sz w:val="28"/>
        </w:rPr>
        <w:t xml:space="preserve">
     |арналғандарды қоспағанда, олары жоқ сұйықтар| </w:t>
      </w:r>
      <w:r>
        <w:br/>
      </w:r>
      <w:r>
        <w:rPr>
          <w:rFonts w:ascii="Times New Roman"/>
          <w:b w:val="false"/>
          <w:i w:val="false"/>
          <w:color w:val="000000"/>
          <w:sz w:val="28"/>
        </w:rPr>
        <w:t xml:space="preserve">
     |насостары, сұйықтарды көтергiштер           | </w:t>
      </w:r>
      <w:r>
        <w:br/>
      </w:r>
      <w:r>
        <w:rPr>
          <w:rFonts w:ascii="Times New Roman"/>
          <w:b w:val="false"/>
          <w:i w:val="false"/>
          <w:color w:val="000000"/>
          <w:sz w:val="28"/>
        </w:rPr>
        <w:t xml:space="preserve">
110-1|Азаматтық авиация үшін вакуумдық            | </w:t>
      </w:r>
      <w:r>
        <w:br/>
      </w:r>
      <w:r>
        <w:rPr>
          <w:rFonts w:ascii="Times New Roman"/>
          <w:b w:val="false"/>
          <w:i w:val="false"/>
          <w:color w:val="000000"/>
          <w:sz w:val="28"/>
        </w:rPr>
        <w:t xml:space="preserve">
     |сорғылар                                    |8414 10 100 </w:t>
      </w:r>
      <w:r>
        <w:br/>
      </w:r>
      <w:r>
        <w:rPr>
          <w:rFonts w:ascii="Times New Roman"/>
          <w:b w:val="false"/>
          <w:i w:val="false"/>
          <w:color w:val="000000"/>
          <w:sz w:val="28"/>
        </w:rPr>
        <w:t xml:space="preserve">
 111 |Роторлы, поршеньдi, насостар, жылжымалы     |8414 10 300 </w:t>
      </w:r>
      <w:r>
        <w:br/>
      </w:r>
      <w:r>
        <w:rPr>
          <w:rFonts w:ascii="Times New Roman"/>
          <w:b w:val="false"/>
          <w:i w:val="false"/>
          <w:color w:val="000000"/>
          <w:sz w:val="28"/>
        </w:rPr>
        <w:t xml:space="preserve">
     |қалақтары бар роторлы насостар, молекулярлы | </w:t>
      </w:r>
      <w:r>
        <w:br/>
      </w:r>
      <w:r>
        <w:rPr>
          <w:rFonts w:ascii="Times New Roman"/>
          <w:b w:val="false"/>
          <w:i w:val="false"/>
          <w:color w:val="000000"/>
          <w:sz w:val="28"/>
        </w:rPr>
        <w:t xml:space="preserve">
     |(вакуумды) насостар және Рутс типтi насостар| </w:t>
      </w:r>
      <w:r>
        <w:br/>
      </w:r>
      <w:r>
        <w:rPr>
          <w:rFonts w:ascii="Times New Roman"/>
          <w:b w:val="false"/>
          <w:i w:val="false"/>
          <w:color w:val="000000"/>
          <w:sz w:val="28"/>
        </w:rPr>
        <w:t xml:space="preserve">
 112 |Минутына 2 текше метрден артық шығын        |8414 40 900 </w:t>
      </w:r>
      <w:r>
        <w:br/>
      </w:r>
      <w:r>
        <w:rPr>
          <w:rFonts w:ascii="Times New Roman"/>
          <w:b w:val="false"/>
          <w:i w:val="false"/>
          <w:color w:val="000000"/>
          <w:sz w:val="28"/>
        </w:rPr>
        <w:t xml:space="preserve">
     |келтiре отырып сүйрелетiн дөңгелектi        | </w:t>
      </w:r>
      <w:r>
        <w:br/>
      </w:r>
      <w:r>
        <w:rPr>
          <w:rFonts w:ascii="Times New Roman"/>
          <w:b w:val="false"/>
          <w:i w:val="false"/>
          <w:color w:val="000000"/>
          <w:sz w:val="28"/>
        </w:rPr>
        <w:t xml:space="preserve">
     |шассилi ауа компрессорлары                  | </w:t>
      </w:r>
      <w:r>
        <w:br/>
      </w:r>
      <w:r>
        <w:rPr>
          <w:rFonts w:ascii="Times New Roman"/>
          <w:b w:val="false"/>
          <w:i w:val="false"/>
          <w:color w:val="000000"/>
          <w:sz w:val="28"/>
        </w:rPr>
        <w:t xml:space="preserve">
112-1|Азаматтық авиация үшін желдеткіштер         |8414 59 100 </w:t>
      </w:r>
      <w:r>
        <w:br/>
      </w:r>
      <w:r>
        <w:rPr>
          <w:rFonts w:ascii="Times New Roman"/>
          <w:b w:val="false"/>
          <w:i w:val="false"/>
          <w:color w:val="000000"/>
          <w:sz w:val="28"/>
        </w:rPr>
        <w:t xml:space="preserve">
 113 |Бiлiктi желдеткiштер                        |8414 59 300 </w:t>
      </w:r>
      <w:r>
        <w:br/>
      </w:r>
      <w:r>
        <w:rPr>
          <w:rFonts w:ascii="Times New Roman"/>
          <w:b w:val="false"/>
          <w:i w:val="false"/>
          <w:color w:val="000000"/>
          <w:sz w:val="28"/>
        </w:rPr>
        <w:t xml:space="preserve">
 114 |Ортадан тепкiш желдеткiштер                 |8414 59 500 </w:t>
      </w:r>
      <w:r>
        <w:br/>
      </w:r>
      <w:r>
        <w:rPr>
          <w:rFonts w:ascii="Times New Roman"/>
          <w:b w:val="false"/>
          <w:i w:val="false"/>
          <w:color w:val="000000"/>
          <w:sz w:val="28"/>
        </w:rPr>
        <w:t xml:space="preserve">
 115 |Көлденеңiнiң ең үлкен мөлшерi 120 см-ден    |8414 60 000 </w:t>
      </w:r>
      <w:r>
        <w:br/>
      </w:r>
      <w:r>
        <w:rPr>
          <w:rFonts w:ascii="Times New Roman"/>
          <w:b w:val="false"/>
          <w:i w:val="false"/>
          <w:color w:val="000000"/>
          <w:sz w:val="28"/>
        </w:rPr>
        <w:t xml:space="preserve">
     |артық емес тартпалы шкафтар                 | </w:t>
      </w:r>
      <w:r>
        <w:br/>
      </w:r>
      <w:r>
        <w:rPr>
          <w:rFonts w:ascii="Times New Roman"/>
          <w:b w:val="false"/>
          <w:i w:val="false"/>
          <w:color w:val="000000"/>
          <w:sz w:val="28"/>
        </w:rPr>
        <w:t xml:space="preserve">
 116 |Бiр сатылы тартпалы шкафтар                 |8414 80 210-нан </w:t>
      </w:r>
      <w:r>
        <w:br/>
      </w:r>
      <w:r>
        <w:rPr>
          <w:rFonts w:ascii="Times New Roman"/>
          <w:b w:val="false"/>
          <w:i w:val="false"/>
          <w:color w:val="000000"/>
          <w:sz w:val="28"/>
        </w:rPr>
        <w:t xml:space="preserve">
 117 |Вакуумды және ауа соратын бiр вальды насос. |8414 80 600-ден </w:t>
      </w:r>
      <w:r>
        <w:br/>
      </w:r>
      <w:r>
        <w:rPr>
          <w:rFonts w:ascii="Times New Roman"/>
          <w:b w:val="false"/>
          <w:i w:val="false"/>
          <w:color w:val="000000"/>
          <w:sz w:val="28"/>
        </w:rPr>
        <w:t xml:space="preserve">
     |тар*                                        | </w:t>
      </w:r>
      <w:r>
        <w:br/>
      </w:r>
      <w:r>
        <w:rPr>
          <w:rFonts w:ascii="Times New Roman"/>
          <w:b w:val="false"/>
          <w:i w:val="false"/>
          <w:color w:val="000000"/>
          <w:sz w:val="28"/>
        </w:rPr>
        <w:t xml:space="preserve">
117-1|ЦТК-275/9 көп сатылы турбокомпрессордың     | </w:t>
      </w:r>
      <w:r>
        <w:br/>
      </w:r>
      <w:r>
        <w:rPr>
          <w:rFonts w:ascii="Times New Roman"/>
          <w:b w:val="false"/>
          <w:i w:val="false"/>
          <w:color w:val="000000"/>
          <w:sz w:val="28"/>
        </w:rPr>
        <w:t xml:space="preserve">
     |бөлiктерi*                                  |841490900-ден </w:t>
      </w:r>
      <w:r>
        <w:br/>
      </w:r>
      <w:r>
        <w:rPr>
          <w:rFonts w:ascii="Times New Roman"/>
          <w:b w:val="false"/>
          <w:i w:val="false"/>
          <w:color w:val="000000"/>
          <w:sz w:val="28"/>
        </w:rPr>
        <w:t xml:space="preserve">
 118 |Кабинеттерде, үйлерде, автомобильдерде      |8415 81 90-нан </w:t>
      </w:r>
      <w:r>
        <w:br/>
      </w:r>
      <w:r>
        <w:rPr>
          <w:rFonts w:ascii="Times New Roman"/>
          <w:b w:val="false"/>
          <w:i w:val="false"/>
          <w:color w:val="000000"/>
          <w:sz w:val="28"/>
        </w:rPr>
        <w:t xml:space="preserve">
     |орнатуға жататындардан басқа, двигателi және|8415 82 800 </w:t>
      </w:r>
      <w:r>
        <w:br/>
      </w:r>
      <w:r>
        <w:rPr>
          <w:rFonts w:ascii="Times New Roman"/>
          <w:b w:val="false"/>
          <w:i w:val="false"/>
          <w:color w:val="000000"/>
          <w:sz w:val="28"/>
        </w:rPr>
        <w:t xml:space="preserve">
     |ауаның температурасы мен ылғалдылығын       |8415 90 100 </w:t>
      </w:r>
      <w:r>
        <w:br/>
      </w:r>
      <w:r>
        <w:rPr>
          <w:rFonts w:ascii="Times New Roman"/>
          <w:b w:val="false"/>
          <w:i w:val="false"/>
          <w:color w:val="000000"/>
          <w:sz w:val="28"/>
        </w:rPr>
        <w:t xml:space="preserve">
     |өзгертуге арналған приборлары бар желдеткiш.|8415 90 900 </w:t>
      </w:r>
      <w:r>
        <w:br/>
      </w:r>
      <w:r>
        <w:rPr>
          <w:rFonts w:ascii="Times New Roman"/>
          <w:b w:val="false"/>
          <w:i w:val="false"/>
          <w:color w:val="000000"/>
          <w:sz w:val="28"/>
        </w:rPr>
        <w:t xml:space="preserve">
     |термен жабдықталған ауаны тазалайтын,       | </w:t>
      </w:r>
      <w:r>
        <w:br/>
      </w:r>
      <w:r>
        <w:rPr>
          <w:rFonts w:ascii="Times New Roman"/>
          <w:b w:val="false"/>
          <w:i w:val="false"/>
          <w:color w:val="000000"/>
          <w:sz w:val="28"/>
        </w:rPr>
        <w:t xml:space="preserve">
     |ылғалдылық жекеше реттелмейтiн              | </w:t>
      </w:r>
      <w:r>
        <w:br/>
      </w:r>
      <w:r>
        <w:rPr>
          <w:rFonts w:ascii="Times New Roman"/>
          <w:b w:val="false"/>
          <w:i w:val="false"/>
          <w:color w:val="000000"/>
          <w:sz w:val="28"/>
        </w:rPr>
        <w:t xml:space="preserve">
     |қондырғылар*                                | </w:t>
      </w:r>
      <w:r>
        <w:br/>
      </w:r>
      <w:r>
        <w:rPr>
          <w:rFonts w:ascii="Times New Roman"/>
          <w:b w:val="false"/>
          <w:i w:val="false"/>
          <w:color w:val="000000"/>
          <w:sz w:val="28"/>
        </w:rPr>
        <w:t xml:space="preserve">
 119 |Сұйық отынға арналған, ыдыратылған қатты    |8416 </w:t>
      </w:r>
      <w:r>
        <w:br/>
      </w:r>
      <w:r>
        <w:rPr>
          <w:rFonts w:ascii="Times New Roman"/>
          <w:b w:val="false"/>
          <w:i w:val="false"/>
          <w:color w:val="000000"/>
          <w:sz w:val="28"/>
        </w:rPr>
        <w:t xml:space="preserve">
     |отынға немесе газға арналған шiлтерлер;     | </w:t>
      </w:r>
      <w:r>
        <w:br/>
      </w:r>
      <w:r>
        <w:rPr>
          <w:rFonts w:ascii="Times New Roman"/>
          <w:b w:val="false"/>
          <w:i w:val="false"/>
          <w:color w:val="000000"/>
          <w:sz w:val="28"/>
        </w:rPr>
        <w:t xml:space="preserve">
     |механикалық отындар, механикалық торлар,    | </w:t>
      </w:r>
      <w:r>
        <w:br/>
      </w:r>
      <w:r>
        <w:rPr>
          <w:rFonts w:ascii="Times New Roman"/>
          <w:b w:val="false"/>
          <w:i w:val="false"/>
          <w:color w:val="000000"/>
          <w:sz w:val="28"/>
        </w:rPr>
        <w:t xml:space="preserve">
     |жел тартқыштар, күл алғыштар, тағы басқа    | </w:t>
      </w:r>
      <w:r>
        <w:br/>
      </w:r>
      <w:r>
        <w:rPr>
          <w:rFonts w:ascii="Times New Roman"/>
          <w:b w:val="false"/>
          <w:i w:val="false"/>
          <w:color w:val="000000"/>
          <w:sz w:val="28"/>
        </w:rPr>
        <w:t xml:space="preserve">
     |осындай құралдар                            | </w:t>
      </w:r>
      <w:r>
        <w:br/>
      </w:r>
      <w:r>
        <w:rPr>
          <w:rFonts w:ascii="Times New Roman"/>
          <w:b w:val="false"/>
          <w:i w:val="false"/>
          <w:color w:val="000000"/>
          <w:sz w:val="28"/>
        </w:rPr>
        <w:t xml:space="preserve">
 120 |Өнеркәсiптiк немесе лабораториялық пештер   |8417 </w:t>
      </w:r>
      <w:r>
        <w:br/>
      </w:r>
      <w:r>
        <w:rPr>
          <w:rFonts w:ascii="Times New Roman"/>
          <w:b w:val="false"/>
          <w:i w:val="false"/>
          <w:color w:val="000000"/>
          <w:sz w:val="28"/>
        </w:rPr>
        <w:t xml:space="preserve">
     |мен камералар, соның iшiнде қоқыс жағатын,  | </w:t>
      </w:r>
      <w:r>
        <w:br/>
      </w:r>
      <w:r>
        <w:rPr>
          <w:rFonts w:ascii="Times New Roman"/>
          <w:b w:val="false"/>
          <w:i w:val="false"/>
          <w:color w:val="000000"/>
          <w:sz w:val="28"/>
        </w:rPr>
        <w:t xml:space="preserve">
     |электрлiк емес пештер                       | </w:t>
      </w:r>
      <w:r>
        <w:br/>
      </w:r>
      <w:r>
        <w:rPr>
          <w:rFonts w:ascii="Times New Roman"/>
          <w:b w:val="false"/>
          <w:i w:val="false"/>
          <w:color w:val="000000"/>
          <w:sz w:val="28"/>
        </w:rPr>
        <w:t xml:space="preserve">
 121 |Жеке есiктерi бар құрастырылған тоңазытқыш- |8418 10 </w:t>
      </w:r>
      <w:r>
        <w:br/>
      </w:r>
      <w:r>
        <w:rPr>
          <w:rFonts w:ascii="Times New Roman"/>
          <w:b w:val="false"/>
          <w:i w:val="false"/>
          <w:color w:val="000000"/>
          <w:sz w:val="28"/>
        </w:rPr>
        <w:t xml:space="preserve">
     |мұздатқыштар                                | </w:t>
      </w:r>
      <w:r>
        <w:br/>
      </w:r>
      <w:r>
        <w:rPr>
          <w:rFonts w:ascii="Times New Roman"/>
          <w:b w:val="false"/>
          <w:i w:val="false"/>
          <w:color w:val="000000"/>
          <w:sz w:val="28"/>
        </w:rPr>
        <w:t xml:space="preserve">
 122 &lt;*&gt; </w:t>
      </w:r>
      <w:r>
        <w:br/>
      </w:r>
      <w:r>
        <w:rPr>
          <w:rFonts w:ascii="Times New Roman"/>
          <w:b w:val="false"/>
          <w:i w:val="false"/>
          <w:color w:val="000000"/>
          <w:sz w:val="28"/>
        </w:rPr>
        <w:t xml:space="preserve">
 123 |Сыйымдылығы 900 литрден аспайтын тiк        |8418 40 </w:t>
      </w:r>
      <w:r>
        <w:br/>
      </w:r>
      <w:r>
        <w:rPr>
          <w:rFonts w:ascii="Times New Roman"/>
          <w:b w:val="false"/>
          <w:i w:val="false"/>
          <w:color w:val="000000"/>
          <w:sz w:val="28"/>
        </w:rPr>
        <w:t xml:space="preserve">
     |үлгiдегi мұздатқыш шкафтар                  | </w:t>
      </w:r>
      <w:r>
        <w:br/>
      </w:r>
      <w:r>
        <w:rPr>
          <w:rFonts w:ascii="Times New Roman"/>
          <w:b w:val="false"/>
          <w:i w:val="false"/>
          <w:color w:val="000000"/>
          <w:sz w:val="28"/>
        </w:rPr>
        <w:t xml:space="preserve">
 124 |Тоңазытқыш витриналар мен сөрелер           |8418 60 </w:t>
      </w:r>
      <w:r>
        <w:br/>
      </w:r>
      <w:r>
        <w:rPr>
          <w:rFonts w:ascii="Times New Roman"/>
          <w:b w:val="false"/>
          <w:i w:val="false"/>
          <w:color w:val="000000"/>
          <w:sz w:val="28"/>
        </w:rPr>
        <w:t xml:space="preserve">
     |(тоңазытқыш агрегаты немесе буландырғышы    | </w:t>
      </w:r>
      <w:r>
        <w:br/>
      </w:r>
      <w:r>
        <w:rPr>
          <w:rFonts w:ascii="Times New Roman"/>
          <w:b w:val="false"/>
          <w:i w:val="false"/>
          <w:color w:val="000000"/>
          <w:sz w:val="28"/>
        </w:rPr>
        <w:t xml:space="preserve">
     |бар)                                        | </w:t>
      </w:r>
      <w:r>
        <w:br/>
      </w:r>
      <w:r>
        <w:rPr>
          <w:rFonts w:ascii="Times New Roman"/>
          <w:b w:val="false"/>
          <w:i w:val="false"/>
          <w:color w:val="000000"/>
          <w:sz w:val="28"/>
        </w:rPr>
        <w:t xml:space="preserve">
 125 |Тоңазытқыш және мұздатқыш жабдықтары, жылу  |8418 61 </w:t>
      </w:r>
      <w:r>
        <w:br/>
      </w:r>
      <w:r>
        <w:rPr>
          <w:rFonts w:ascii="Times New Roman"/>
          <w:b w:val="false"/>
          <w:i w:val="false"/>
          <w:color w:val="000000"/>
          <w:sz w:val="28"/>
        </w:rPr>
        <w:t xml:space="preserve">
     |насостары; жылу алмастырғыш ретiнде конден. | </w:t>
      </w:r>
      <w:r>
        <w:br/>
      </w:r>
      <w:r>
        <w:rPr>
          <w:rFonts w:ascii="Times New Roman"/>
          <w:b w:val="false"/>
          <w:i w:val="false"/>
          <w:color w:val="000000"/>
          <w:sz w:val="28"/>
        </w:rPr>
        <w:t xml:space="preserve">
     |саторы бар компрессор үлгiсiндегi           | </w:t>
      </w:r>
      <w:r>
        <w:br/>
      </w:r>
      <w:r>
        <w:rPr>
          <w:rFonts w:ascii="Times New Roman"/>
          <w:b w:val="false"/>
          <w:i w:val="false"/>
          <w:color w:val="000000"/>
          <w:sz w:val="28"/>
        </w:rPr>
        <w:t xml:space="preserve">
 126 |Басқалары                                   |8418 69 </w:t>
      </w:r>
      <w:r>
        <w:br/>
      </w:r>
      <w:r>
        <w:rPr>
          <w:rFonts w:ascii="Times New Roman"/>
          <w:b w:val="false"/>
          <w:i w:val="false"/>
          <w:color w:val="000000"/>
          <w:sz w:val="28"/>
        </w:rPr>
        <w:t xml:space="preserve">
 127 |Температураны өзгерту, жылыту, пiсiру,      |8419 11 000, </w:t>
      </w:r>
      <w:r>
        <w:br/>
      </w:r>
      <w:r>
        <w:rPr>
          <w:rFonts w:ascii="Times New Roman"/>
          <w:b w:val="false"/>
          <w:i w:val="false"/>
          <w:color w:val="000000"/>
          <w:sz w:val="28"/>
        </w:rPr>
        <w:t xml:space="preserve">
     |тазарту, тазалау, тазалап өңдеу, пастери.   |8419 19000, </w:t>
      </w:r>
      <w:r>
        <w:br/>
      </w:r>
      <w:r>
        <w:rPr>
          <w:rFonts w:ascii="Times New Roman"/>
          <w:b w:val="false"/>
          <w:i w:val="false"/>
          <w:color w:val="000000"/>
          <w:sz w:val="28"/>
        </w:rPr>
        <w:t xml:space="preserve">
     |зациялау, буландыру, кептiру, бумен өңдеу,  |8419 31 000-8419 </w:t>
      </w:r>
      <w:r>
        <w:br/>
      </w:r>
      <w:r>
        <w:rPr>
          <w:rFonts w:ascii="Times New Roman"/>
          <w:b w:val="false"/>
          <w:i w:val="false"/>
          <w:color w:val="000000"/>
          <w:sz w:val="28"/>
        </w:rPr>
        <w:t xml:space="preserve">
     |конденсациялау немесе салқындату арқылы     |81100, </w:t>
      </w:r>
      <w:r>
        <w:br/>
      </w:r>
      <w:r>
        <w:rPr>
          <w:rFonts w:ascii="Times New Roman"/>
          <w:b w:val="false"/>
          <w:i w:val="false"/>
          <w:color w:val="000000"/>
          <w:sz w:val="28"/>
        </w:rPr>
        <w:t xml:space="preserve">
     |материалдарды өңдеуге арналған электрмен    |8419 89 - 8419 </w:t>
      </w:r>
      <w:r>
        <w:br/>
      </w:r>
      <w:r>
        <w:rPr>
          <w:rFonts w:ascii="Times New Roman"/>
          <w:b w:val="false"/>
          <w:i w:val="false"/>
          <w:color w:val="000000"/>
          <w:sz w:val="28"/>
        </w:rPr>
        <w:t xml:space="preserve">
     |жылытатын және электрмен жылытылмайтын      |90 950 </w:t>
      </w:r>
      <w:r>
        <w:br/>
      </w:r>
      <w:r>
        <w:rPr>
          <w:rFonts w:ascii="Times New Roman"/>
          <w:b w:val="false"/>
          <w:i w:val="false"/>
          <w:color w:val="000000"/>
          <w:sz w:val="28"/>
        </w:rPr>
        <w:t xml:space="preserve">
     |өнеркәсiптiк және лабораториялық жабдықтар, | </w:t>
      </w:r>
      <w:r>
        <w:br/>
      </w:r>
      <w:r>
        <w:rPr>
          <w:rFonts w:ascii="Times New Roman"/>
          <w:b w:val="false"/>
          <w:i w:val="false"/>
          <w:color w:val="000000"/>
          <w:sz w:val="28"/>
        </w:rPr>
        <w:t xml:space="preserve">
     |тұрмыстық мақсатқа пайдаланылатын машиналар | </w:t>
      </w:r>
      <w:r>
        <w:br/>
      </w:r>
      <w:r>
        <w:rPr>
          <w:rFonts w:ascii="Times New Roman"/>
          <w:b w:val="false"/>
          <w:i w:val="false"/>
          <w:color w:val="000000"/>
          <w:sz w:val="28"/>
        </w:rPr>
        <w:t xml:space="preserve">
     |мен жабдықтардан басқа; электрсiз жұмыс     | </w:t>
      </w:r>
      <w:r>
        <w:br/>
      </w:r>
      <w:r>
        <w:rPr>
          <w:rFonts w:ascii="Times New Roman"/>
          <w:b w:val="false"/>
          <w:i w:val="false"/>
          <w:color w:val="000000"/>
          <w:sz w:val="28"/>
        </w:rPr>
        <w:t xml:space="preserve">
     |iстейтiн су жылытатын қондырғылар;          | </w:t>
      </w:r>
      <w:r>
        <w:br/>
      </w:r>
      <w:r>
        <w:rPr>
          <w:rFonts w:ascii="Times New Roman"/>
          <w:b w:val="false"/>
          <w:i w:val="false"/>
          <w:color w:val="000000"/>
          <w:sz w:val="28"/>
        </w:rPr>
        <w:t xml:space="preserve">
 128 |Каландырлар және басқа да бiлiктi (роликтi) |8420 10 </w:t>
      </w:r>
      <w:r>
        <w:br/>
      </w:r>
      <w:r>
        <w:rPr>
          <w:rFonts w:ascii="Times New Roman"/>
          <w:b w:val="false"/>
          <w:i w:val="false"/>
          <w:color w:val="000000"/>
          <w:sz w:val="28"/>
        </w:rPr>
        <w:t xml:space="preserve">
     |машиналар (металл мен шыны өңдеуге          | </w:t>
      </w:r>
      <w:r>
        <w:br/>
      </w:r>
      <w:r>
        <w:rPr>
          <w:rFonts w:ascii="Times New Roman"/>
          <w:b w:val="false"/>
          <w:i w:val="false"/>
          <w:color w:val="000000"/>
          <w:sz w:val="28"/>
        </w:rPr>
        <w:t xml:space="preserve">
     |арналған машиналардан басқа)                | </w:t>
      </w:r>
      <w:r>
        <w:br/>
      </w:r>
      <w:r>
        <w:rPr>
          <w:rFonts w:ascii="Times New Roman"/>
          <w:b w:val="false"/>
          <w:i w:val="false"/>
          <w:color w:val="000000"/>
          <w:sz w:val="28"/>
        </w:rPr>
        <w:t xml:space="preserve">
 129 |Орталықтан тепкіш кептіргіштерді қоса алған.|8421-ден </w:t>
      </w:r>
      <w:r>
        <w:br/>
      </w:r>
      <w:r>
        <w:rPr>
          <w:rFonts w:ascii="Times New Roman"/>
          <w:b w:val="false"/>
          <w:i w:val="false"/>
          <w:color w:val="000000"/>
          <w:sz w:val="28"/>
        </w:rPr>
        <w:t xml:space="preserve">
     |да, центрифугалар (медициналық немесе       | </w:t>
      </w:r>
      <w:r>
        <w:br/>
      </w:r>
      <w:r>
        <w:rPr>
          <w:rFonts w:ascii="Times New Roman"/>
          <w:b w:val="false"/>
          <w:i w:val="false"/>
          <w:color w:val="000000"/>
          <w:sz w:val="28"/>
        </w:rPr>
        <w:t xml:space="preserve">
     |фармацевтикалық мақсаттар үшін лабораторияда| </w:t>
      </w:r>
      <w:r>
        <w:br/>
      </w:r>
      <w:r>
        <w:rPr>
          <w:rFonts w:ascii="Times New Roman"/>
          <w:b w:val="false"/>
          <w:i w:val="false"/>
          <w:color w:val="000000"/>
          <w:sz w:val="28"/>
        </w:rPr>
        <w:t xml:space="preserve">
     |пайдаланылатын үлгілерді қоспағанда);       | </w:t>
      </w:r>
      <w:r>
        <w:br/>
      </w:r>
      <w:r>
        <w:rPr>
          <w:rFonts w:ascii="Times New Roman"/>
          <w:b w:val="false"/>
          <w:i w:val="false"/>
          <w:color w:val="000000"/>
          <w:sz w:val="28"/>
        </w:rPr>
        <w:t xml:space="preserve">
     |медициналық немесе фармацевтикалық мақсаттар| </w:t>
      </w:r>
      <w:r>
        <w:br/>
      </w:r>
      <w:r>
        <w:rPr>
          <w:rFonts w:ascii="Times New Roman"/>
          <w:b w:val="false"/>
          <w:i w:val="false"/>
          <w:color w:val="000000"/>
          <w:sz w:val="28"/>
        </w:rPr>
        <w:t xml:space="preserve">
     |үшін пайдалануға жататындарды қоспағанда,   | </w:t>
      </w:r>
      <w:r>
        <w:br/>
      </w:r>
      <w:r>
        <w:rPr>
          <w:rFonts w:ascii="Times New Roman"/>
          <w:b w:val="false"/>
          <w:i w:val="false"/>
          <w:color w:val="000000"/>
          <w:sz w:val="28"/>
        </w:rPr>
        <w:t xml:space="preserve">
     |сұйықтарды немесе газдарды сүзуге немесе    | </w:t>
      </w:r>
      <w:r>
        <w:br/>
      </w:r>
      <w:r>
        <w:rPr>
          <w:rFonts w:ascii="Times New Roman"/>
          <w:b w:val="false"/>
          <w:i w:val="false"/>
          <w:color w:val="000000"/>
          <w:sz w:val="28"/>
        </w:rPr>
        <w:t xml:space="preserve">
     |тазалауға арналған агрегаттар*              | </w:t>
      </w:r>
      <w:r>
        <w:br/>
      </w:r>
      <w:r>
        <w:rPr>
          <w:rFonts w:ascii="Times New Roman"/>
          <w:b w:val="false"/>
          <w:i w:val="false"/>
          <w:color w:val="000000"/>
          <w:sz w:val="28"/>
        </w:rPr>
        <w:t xml:space="preserve">
129-1|Жасанды тоқыма материалдарынан жасалған     | </w:t>
      </w:r>
      <w:r>
        <w:br/>
      </w:r>
      <w:r>
        <w:rPr>
          <w:rFonts w:ascii="Times New Roman"/>
          <w:b w:val="false"/>
          <w:i w:val="false"/>
          <w:color w:val="000000"/>
          <w:sz w:val="28"/>
        </w:rPr>
        <w:t xml:space="preserve">
     |сүзгiлер мен сүзгілiк элементтер*           |842131900-ден, </w:t>
      </w:r>
      <w:r>
        <w:br/>
      </w:r>
      <w:r>
        <w:rPr>
          <w:rFonts w:ascii="Times New Roman"/>
          <w:b w:val="false"/>
          <w:i w:val="false"/>
          <w:color w:val="000000"/>
          <w:sz w:val="28"/>
        </w:rPr>
        <w:t xml:space="preserve">
     |                                            |842199000-нан </w:t>
      </w:r>
      <w:r>
        <w:br/>
      </w:r>
      <w:r>
        <w:rPr>
          <w:rFonts w:ascii="Times New Roman"/>
          <w:b w:val="false"/>
          <w:i w:val="false"/>
          <w:color w:val="000000"/>
          <w:sz w:val="28"/>
        </w:rPr>
        <w:t xml:space="preserve">
 130 |Ыдыс жуатын машиналар (тұрмыстықтан басқа); |8422 11 000-8422 </w:t>
      </w:r>
      <w:r>
        <w:br/>
      </w:r>
      <w:r>
        <w:rPr>
          <w:rFonts w:ascii="Times New Roman"/>
          <w:b w:val="false"/>
          <w:i w:val="false"/>
          <w:color w:val="000000"/>
          <w:sz w:val="28"/>
        </w:rPr>
        <w:t xml:space="preserve">
     |бөтелкелер мен немесе басқа да ыдыстар жууға|90 900 </w:t>
      </w:r>
      <w:r>
        <w:br/>
      </w:r>
      <w:r>
        <w:rPr>
          <w:rFonts w:ascii="Times New Roman"/>
          <w:b w:val="false"/>
          <w:i w:val="false"/>
          <w:color w:val="000000"/>
          <w:sz w:val="28"/>
        </w:rPr>
        <w:t xml:space="preserve">
     |және кептiруге арналған жабдықтар; бөтел.   | </w:t>
      </w:r>
      <w:r>
        <w:br/>
      </w:r>
      <w:r>
        <w:rPr>
          <w:rFonts w:ascii="Times New Roman"/>
          <w:b w:val="false"/>
          <w:i w:val="false"/>
          <w:color w:val="000000"/>
          <w:sz w:val="28"/>
        </w:rPr>
        <w:t xml:space="preserve">
     |келер, шыны сауыттар толтыруға және қақпағын| </w:t>
      </w:r>
      <w:r>
        <w:br/>
      </w:r>
      <w:r>
        <w:rPr>
          <w:rFonts w:ascii="Times New Roman"/>
          <w:b w:val="false"/>
          <w:i w:val="false"/>
          <w:color w:val="000000"/>
          <w:sz w:val="28"/>
        </w:rPr>
        <w:t xml:space="preserve">
     |жабуға, жәшiктердiң, қаптардың және басқа да| </w:t>
      </w:r>
      <w:r>
        <w:br/>
      </w:r>
      <w:r>
        <w:rPr>
          <w:rFonts w:ascii="Times New Roman"/>
          <w:b w:val="false"/>
          <w:i w:val="false"/>
          <w:color w:val="000000"/>
          <w:sz w:val="28"/>
        </w:rPr>
        <w:t xml:space="preserve">
     |ыдыстардың аузын жабуға, сондай-ақ          | </w:t>
      </w:r>
      <w:r>
        <w:br/>
      </w:r>
      <w:r>
        <w:rPr>
          <w:rFonts w:ascii="Times New Roman"/>
          <w:b w:val="false"/>
          <w:i w:val="false"/>
          <w:color w:val="000000"/>
          <w:sz w:val="28"/>
        </w:rPr>
        <w:t xml:space="preserve">
     |жапсырма қағазын желiмдеуге арналған        | </w:t>
      </w:r>
      <w:r>
        <w:br/>
      </w:r>
      <w:r>
        <w:rPr>
          <w:rFonts w:ascii="Times New Roman"/>
          <w:b w:val="false"/>
          <w:i w:val="false"/>
          <w:color w:val="000000"/>
          <w:sz w:val="28"/>
        </w:rPr>
        <w:t xml:space="preserve">
     |жабдықтар, зат салуға немесе орауға арналған| </w:t>
      </w:r>
      <w:r>
        <w:br/>
      </w:r>
      <w:r>
        <w:rPr>
          <w:rFonts w:ascii="Times New Roman"/>
          <w:b w:val="false"/>
          <w:i w:val="false"/>
          <w:color w:val="000000"/>
          <w:sz w:val="28"/>
        </w:rPr>
        <w:t xml:space="preserve">
     |(жылу ұстағыш материалдармен тауар орайтын  | </w:t>
      </w:r>
      <w:r>
        <w:br/>
      </w:r>
      <w:r>
        <w:rPr>
          <w:rFonts w:ascii="Times New Roman"/>
          <w:b w:val="false"/>
          <w:i w:val="false"/>
          <w:color w:val="000000"/>
          <w:sz w:val="28"/>
        </w:rPr>
        <w:t xml:space="preserve">
     |жабдықтарды қоса) басқа да жабдықтар;       | </w:t>
      </w:r>
      <w:r>
        <w:br/>
      </w:r>
      <w:r>
        <w:rPr>
          <w:rFonts w:ascii="Times New Roman"/>
          <w:b w:val="false"/>
          <w:i w:val="false"/>
          <w:color w:val="000000"/>
          <w:sz w:val="28"/>
        </w:rPr>
        <w:t xml:space="preserve">
     |сусындарды газ араластыруға арналған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131 &lt;*&gt;                                          | </w:t>
      </w:r>
      <w:r>
        <w:br/>
      </w:r>
      <w:r>
        <w:rPr>
          <w:rFonts w:ascii="Times New Roman"/>
          <w:b w:val="false"/>
          <w:i w:val="false"/>
          <w:color w:val="000000"/>
          <w:sz w:val="28"/>
        </w:rPr>
        <w:t xml:space="preserve">
 132 |Пульверизаторлар мен соған ұқсас құрылғылар |8424 20 000 </w:t>
      </w:r>
      <w:r>
        <w:br/>
      </w:r>
      <w:r>
        <w:rPr>
          <w:rFonts w:ascii="Times New Roman"/>
          <w:b w:val="false"/>
          <w:i w:val="false"/>
          <w:color w:val="000000"/>
          <w:sz w:val="28"/>
        </w:rPr>
        <w:t xml:space="preserve">
 133 |Құм немесе бу себелейтiн машиналар және     |8424 30 </w:t>
      </w:r>
      <w:r>
        <w:br/>
      </w:r>
      <w:r>
        <w:rPr>
          <w:rFonts w:ascii="Times New Roman"/>
          <w:b w:val="false"/>
          <w:i w:val="false"/>
          <w:color w:val="000000"/>
          <w:sz w:val="28"/>
        </w:rPr>
        <w:t xml:space="preserve">
     |осыған ұқсас бүрку аппараттары              | </w:t>
      </w:r>
      <w:r>
        <w:br/>
      </w:r>
      <w:r>
        <w:rPr>
          <w:rFonts w:ascii="Times New Roman"/>
          <w:b w:val="false"/>
          <w:i w:val="false"/>
          <w:color w:val="000000"/>
          <w:sz w:val="28"/>
        </w:rPr>
        <w:t xml:space="preserve">
 134 |Ауыл шаруашылығы мен бау-бақша өсiруге      |8424 81 </w:t>
      </w:r>
      <w:r>
        <w:br/>
      </w:r>
      <w:r>
        <w:rPr>
          <w:rFonts w:ascii="Times New Roman"/>
          <w:b w:val="false"/>
          <w:i w:val="false"/>
          <w:color w:val="000000"/>
          <w:sz w:val="28"/>
        </w:rPr>
        <w:t xml:space="preserve">
     |арналған басқа да шашыратқыш және           | </w:t>
      </w:r>
      <w:r>
        <w:br/>
      </w:r>
      <w:r>
        <w:rPr>
          <w:rFonts w:ascii="Times New Roman"/>
          <w:b w:val="false"/>
          <w:i w:val="false"/>
          <w:color w:val="000000"/>
          <w:sz w:val="28"/>
        </w:rPr>
        <w:t xml:space="preserve">
     |тозаңдатқыш аппараттар                      | </w:t>
      </w:r>
      <w:r>
        <w:br/>
      </w:r>
      <w:r>
        <w:rPr>
          <w:rFonts w:ascii="Times New Roman"/>
          <w:b w:val="false"/>
          <w:i w:val="false"/>
          <w:color w:val="000000"/>
          <w:sz w:val="28"/>
        </w:rPr>
        <w:t xml:space="preserve">
 135 |Басқалар                                    |8424 89 </w:t>
      </w:r>
      <w:r>
        <w:br/>
      </w:r>
      <w:r>
        <w:rPr>
          <w:rFonts w:ascii="Times New Roman"/>
          <w:b w:val="false"/>
          <w:i w:val="false"/>
          <w:color w:val="000000"/>
          <w:sz w:val="28"/>
        </w:rPr>
        <w:t xml:space="preserve">
 136 |Көтергiш тальдар мен көтергiштер, скиптi    |8425-тен </w:t>
      </w:r>
      <w:r>
        <w:br/>
      </w:r>
      <w:r>
        <w:rPr>
          <w:rFonts w:ascii="Times New Roman"/>
          <w:b w:val="false"/>
          <w:i w:val="false"/>
          <w:color w:val="000000"/>
          <w:sz w:val="28"/>
        </w:rPr>
        <w:t xml:space="preserve">
     |көтергiштерден басқа, лебедкалар мен        | </w:t>
      </w:r>
      <w:r>
        <w:br/>
      </w:r>
      <w:r>
        <w:rPr>
          <w:rFonts w:ascii="Times New Roman"/>
          <w:b w:val="false"/>
          <w:i w:val="false"/>
          <w:color w:val="000000"/>
          <w:sz w:val="28"/>
        </w:rPr>
        <w:t xml:space="preserve">
     |кабестандар, домкраттар, автомобильдерге    | </w:t>
      </w:r>
      <w:r>
        <w:br/>
      </w:r>
      <w:r>
        <w:rPr>
          <w:rFonts w:ascii="Times New Roman"/>
          <w:b w:val="false"/>
          <w:i w:val="false"/>
          <w:color w:val="000000"/>
          <w:sz w:val="28"/>
        </w:rPr>
        <w:t xml:space="preserve">
     |арналған жылжымалыларды қоспағанда*         | </w:t>
      </w:r>
      <w:r>
        <w:br/>
      </w:r>
      <w:r>
        <w:rPr>
          <w:rFonts w:ascii="Times New Roman"/>
          <w:b w:val="false"/>
          <w:i w:val="false"/>
          <w:color w:val="000000"/>
          <w:sz w:val="28"/>
        </w:rPr>
        <w:t xml:space="preserve">
 137 |Кеменiң деррик - крандары; кабель-крандарды |8426-дан </w:t>
      </w:r>
      <w:r>
        <w:br/>
      </w:r>
      <w:r>
        <w:rPr>
          <w:rFonts w:ascii="Times New Roman"/>
          <w:b w:val="false"/>
          <w:i w:val="false"/>
          <w:color w:val="000000"/>
          <w:sz w:val="28"/>
        </w:rPr>
        <w:t xml:space="preserve">
     |қоса алғанда, әртүрлi үлгiдегi көтергiш фер.| </w:t>
      </w:r>
      <w:r>
        <w:br/>
      </w:r>
      <w:r>
        <w:rPr>
          <w:rFonts w:ascii="Times New Roman"/>
          <w:b w:val="false"/>
          <w:i w:val="false"/>
          <w:color w:val="000000"/>
          <w:sz w:val="28"/>
        </w:rPr>
        <w:t xml:space="preserve">
     |малар, портальды жүк тиегіштер және 5-тен 20| </w:t>
      </w:r>
      <w:r>
        <w:br/>
      </w:r>
      <w:r>
        <w:rPr>
          <w:rFonts w:ascii="Times New Roman"/>
          <w:b w:val="false"/>
          <w:i w:val="false"/>
          <w:color w:val="000000"/>
          <w:sz w:val="28"/>
        </w:rPr>
        <w:t xml:space="preserve">
     |тоннаға дейін жүк көтеретін электрлі көпір  | </w:t>
      </w:r>
      <w:r>
        <w:br/>
      </w:r>
      <w:r>
        <w:rPr>
          <w:rFonts w:ascii="Times New Roman"/>
          <w:b w:val="false"/>
          <w:i w:val="false"/>
          <w:color w:val="000000"/>
          <w:sz w:val="28"/>
        </w:rPr>
        <w:t xml:space="preserve">
     |крандарын, 5-тен 20 тоннаға дейін жүк көтере| </w:t>
      </w:r>
      <w:r>
        <w:br/>
      </w:r>
      <w:r>
        <w:rPr>
          <w:rFonts w:ascii="Times New Roman"/>
          <w:b w:val="false"/>
          <w:i w:val="false"/>
          <w:color w:val="000000"/>
          <w:sz w:val="28"/>
        </w:rPr>
        <w:t xml:space="preserve">
     |тін электрлі тағанды крандарды, КамАЗ жүк   | </w:t>
      </w:r>
      <w:r>
        <w:br/>
      </w:r>
      <w:r>
        <w:rPr>
          <w:rFonts w:ascii="Times New Roman"/>
          <w:b w:val="false"/>
          <w:i w:val="false"/>
          <w:color w:val="000000"/>
          <w:sz w:val="28"/>
        </w:rPr>
        <w:t xml:space="preserve">
     |автомобильдерінің базасындағы 10-нан 25     | </w:t>
      </w:r>
      <w:r>
        <w:br/>
      </w:r>
      <w:r>
        <w:rPr>
          <w:rFonts w:ascii="Times New Roman"/>
          <w:b w:val="false"/>
          <w:i w:val="false"/>
          <w:color w:val="000000"/>
          <w:sz w:val="28"/>
        </w:rPr>
        <w:t xml:space="preserve">
     |тоннаға дейін жүк көтеретін көтергiш крандар| </w:t>
      </w:r>
      <w:r>
        <w:br/>
      </w:r>
      <w:r>
        <w:rPr>
          <w:rFonts w:ascii="Times New Roman"/>
          <w:b w:val="false"/>
          <w:i w:val="false"/>
          <w:color w:val="000000"/>
          <w:sz w:val="28"/>
        </w:rPr>
        <w:t xml:space="preserve">
     |ды қоспағанда, көтергіш кранмен жарақтанды. | </w:t>
      </w:r>
      <w:r>
        <w:br/>
      </w:r>
      <w:r>
        <w:rPr>
          <w:rFonts w:ascii="Times New Roman"/>
          <w:b w:val="false"/>
          <w:i w:val="false"/>
          <w:color w:val="000000"/>
          <w:sz w:val="28"/>
        </w:rPr>
        <w:t xml:space="preserve">
     |рылған автомобиль-шеберханалар*             | </w:t>
      </w:r>
      <w:r>
        <w:br/>
      </w:r>
      <w:r>
        <w:rPr>
          <w:rFonts w:ascii="Times New Roman"/>
          <w:b w:val="false"/>
          <w:i w:val="false"/>
          <w:color w:val="000000"/>
          <w:sz w:val="28"/>
        </w:rPr>
        <w:t xml:space="preserve">
     |формалар; бiр орнында тұратын транспор.     | </w:t>
      </w:r>
      <w:r>
        <w:br/>
      </w:r>
      <w:r>
        <w:rPr>
          <w:rFonts w:ascii="Times New Roman"/>
          <w:b w:val="false"/>
          <w:i w:val="false"/>
          <w:color w:val="000000"/>
          <w:sz w:val="28"/>
        </w:rPr>
        <w:t xml:space="preserve">
     |терлер мен көтергiш краны бар автомобиль-   | </w:t>
      </w:r>
      <w:r>
        <w:br/>
      </w:r>
      <w:r>
        <w:rPr>
          <w:rFonts w:ascii="Times New Roman"/>
          <w:b w:val="false"/>
          <w:i w:val="false"/>
          <w:color w:val="000000"/>
          <w:sz w:val="28"/>
        </w:rPr>
        <w:t xml:space="preserve">
     |шеберханалар*                               | </w:t>
      </w:r>
      <w:r>
        <w:br/>
      </w:r>
      <w:r>
        <w:rPr>
          <w:rFonts w:ascii="Times New Roman"/>
          <w:b w:val="false"/>
          <w:i w:val="false"/>
          <w:color w:val="000000"/>
          <w:sz w:val="28"/>
        </w:rPr>
        <w:t xml:space="preserve">
 138 |Арнайы қысқышы бар автотиеуiштер;           |8427 </w:t>
      </w:r>
      <w:r>
        <w:br/>
      </w:r>
      <w:r>
        <w:rPr>
          <w:rFonts w:ascii="Times New Roman"/>
          <w:b w:val="false"/>
          <w:i w:val="false"/>
          <w:color w:val="000000"/>
          <w:sz w:val="28"/>
        </w:rPr>
        <w:t xml:space="preserve">
     |көтергiш немесе тиеу-түсiру жабдықтарымен   | </w:t>
      </w:r>
      <w:r>
        <w:br/>
      </w:r>
      <w:r>
        <w:rPr>
          <w:rFonts w:ascii="Times New Roman"/>
          <w:b w:val="false"/>
          <w:i w:val="false"/>
          <w:color w:val="000000"/>
          <w:sz w:val="28"/>
        </w:rPr>
        <w:t xml:space="preserve">
     |жарақтандырылған басқа да автожүктиегiштер  | </w:t>
      </w:r>
      <w:r>
        <w:br/>
      </w:r>
      <w:r>
        <w:rPr>
          <w:rFonts w:ascii="Times New Roman"/>
          <w:b w:val="false"/>
          <w:i w:val="false"/>
          <w:color w:val="000000"/>
          <w:sz w:val="28"/>
        </w:rPr>
        <w:t xml:space="preserve">
 139 |Жүк көтеруге, орналастыруға, тиеуге немесе  |8428 </w:t>
      </w:r>
      <w:r>
        <w:br/>
      </w:r>
      <w:r>
        <w:rPr>
          <w:rFonts w:ascii="Times New Roman"/>
          <w:b w:val="false"/>
          <w:i w:val="false"/>
          <w:color w:val="000000"/>
          <w:sz w:val="28"/>
        </w:rPr>
        <w:t xml:space="preserve">
     |түсiруге арналған машиналар мен құрылғылар  | </w:t>
      </w:r>
      <w:r>
        <w:br/>
      </w:r>
      <w:r>
        <w:rPr>
          <w:rFonts w:ascii="Times New Roman"/>
          <w:b w:val="false"/>
          <w:i w:val="false"/>
          <w:color w:val="000000"/>
          <w:sz w:val="28"/>
        </w:rPr>
        <w:t xml:space="preserve">
     |(мәселен, лифтiлер, эскалаторлар,           | </w:t>
      </w:r>
      <w:r>
        <w:br/>
      </w:r>
      <w:r>
        <w:rPr>
          <w:rFonts w:ascii="Times New Roman"/>
          <w:b w:val="false"/>
          <w:i w:val="false"/>
          <w:color w:val="000000"/>
          <w:sz w:val="28"/>
        </w:rPr>
        <w:t xml:space="preserve">
     |конвейерлер, аспалы жолдар), басқалары      | </w:t>
      </w:r>
      <w:r>
        <w:br/>
      </w:r>
      <w:r>
        <w:rPr>
          <w:rFonts w:ascii="Times New Roman"/>
          <w:b w:val="false"/>
          <w:i w:val="false"/>
          <w:color w:val="000000"/>
          <w:sz w:val="28"/>
        </w:rPr>
        <w:t xml:space="preserve">
 140 |Бұрылатын күрегі бар өздігінен жүретін      |8429-дан </w:t>
      </w:r>
      <w:r>
        <w:br/>
      </w:r>
      <w:r>
        <w:rPr>
          <w:rFonts w:ascii="Times New Roman"/>
          <w:b w:val="false"/>
          <w:i w:val="false"/>
          <w:color w:val="000000"/>
          <w:sz w:val="28"/>
        </w:rPr>
        <w:t xml:space="preserve">
     |бульдозерлер, автогрейдерлер мен жол жоспар.| </w:t>
      </w:r>
      <w:r>
        <w:br/>
      </w:r>
      <w:r>
        <w:rPr>
          <w:rFonts w:ascii="Times New Roman"/>
          <w:b w:val="false"/>
          <w:i w:val="false"/>
          <w:color w:val="000000"/>
          <w:sz w:val="28"/>
        </w:rPr>
        <w:t xml:space="preserve">
     |лаушылар, скреперлер, механикалық күректер, | </w:t>
      </w:r>
      <w:r>
        <w:br/>
      </w:r>
      <w:r>
        <w:rPr>
          <w:rFonts w:ascii="Times New Roman"/>
          <w:b w:val="false"/>
          <w:i w:val="false"/>
          <w:color w:val="000000"/>
          <w:sz w:val="28"/>
        </w:rPr>
        <w:t xml:space="preserve">
     |бір шөмішті тиегіштер, нығыздаушы машиналар,| </w:t>
      </w:r>
      <w:r>
        <w:br/>
      </w:r>
      <w:r>
        <w:rPr>
          <w:rFonts w:ascii="Times New Roman"/>
          <w:b w:val="false"/>
          <w:i w:val="false"/>
          <w:color w:val="000000"/>
          <w:sz w:val="28"/>
        </w:rPr>
        <w:t xml:space="preserve">
     |жол таптаушылар*                            | </w:t>
      </w:r>
      <w:r>
        <w:br/>
      </w:r>
      <w:r>
        <w:rPr>
          <w:rFonts w:ascii="Times New Roman"/>
          <w:b w:val="false"/>
          <w:i w:val="false"/>
          <w:color w:val="000000"/>
          <w:sz w:val="28"/>
        </w:rPr>
        <w:t xml:space="preserve">
 141 |Топырақты, сондай-ақ пайдалы қазбалар мен   |8430-дан </w:t>
      </w:r>
      <w:r>
        <w:br/>
      </w:r>
      <w:r>
        <w:rPr>
          <w:rFonts w:ascii="Times New Roman"/>
          <w:b w:val="false"/>
          <w:i w:val="false"/>
          <w:color w:val="000000"/>
          <w:sz w:val="28"/>
        </w:rPr>
        <w:t xml:space="preserve">
     |рудаларды орнын ауыстыруға, қазуға, игеруге,| </w:t>
      </w:r>
      <w:r>
        <w:br/>
      </w:r>
      <w:r>
        <w:rPr>
          <w:rFonts w:ascii="Times New Roman"/>
          <w:b w:val="false"/>
          <w:i w:val="false"/>
          <w:color w:val="000000"/>
          <w:sz w:val="28"/>
        </w:rPr>
        <w:t xml:space="preserve">
     |нығыздауға, таптауға,қазып алуға және бұрғы.| </w:t>
      </w:r>
      <w:r>
        <w:br/>
      </w:r>
      <w:r>
        <w:rPr>
          <w:rFonts w:ascii="Times New Roman"/>
          <w:b w:val="false"/>
          <w:i w:val="false"/>
          <w:color w:val="000000"/>
          <w:sz w:val="28"/>
        </w:rPr>
        <w:t xml:space="preserve">
     |лауға арналған машиналар мен өзге де механи.| </w:t>
      </w:r>
      <w:r>
        <w:br/>
      </w:r>
      <w:r>
        <w:rPr>
          <w:rFonts w:ascii="Times New Roman"/>
          <w:b w:val="false"/>
          <w:i w:val="false"/>
          <w:color w:val="000000"/>
          <w:sz w:val="28"/>
        </w:rPr>
        <w:t xml:space="preserve">
     |зм дер; тiреуiштер қағуға және суырып алуға | </w:t>
      </w:r>
      <w:r>
        <w:br/>
      </w:r>
      <w:r>
        <w:rPr>
          <w:rFonts w:ascii="Times New Roman"/>
          <w:b w:val="false"/>
          <w:i w:val="false"/>
          <w:color w:val="000000"/>
          <w:sz w:val="28"/>
        </w:rPr>
        <w:t xml:space="preserve">
     |арналған жабдықтар, соқалы және роторлы     | </w:t>
      </w:r>
      <w:r>
        <w:br/>
      </w:r>
      <w:r>
        <w:rPr>
          <w:rFonts w:ascii="Times New Roman"/>
          <w:b w:val="false"/>
          <w:i w:val="false"/>
          <w:color w:val="000000"/>
          <w:sz w:val="28"/>
        </w:rPr>
        <w:t xml:space="preserve">
     |қар тазартқыштар                            | </w:t>
      </w:r>
      <w:r>
        <w:br/>
      </w:r>
      <w:r>
        <w:rPr>
          <w:rFonts w:ascii="Times New Roman"/>
          <w:b w:val="false"/>
          <w:i w:val="false"/>
          <w:color w:val="000000"/>
          <w:sz w:val="28"/>
        </w:rPr>
        <w:t xml:space="preserve">
 142 |Шөмiштер, грейферлер, қармап алғыштар және  |8431 41 000 </w:t>
      </w:r>
      <w:r>
        <w:br/>
      </w:r>
      <w:r>
        <w:rPr>
          <w:rFonts w:ascii="Times New Roman"/>
          <w:b w:val="false"/>
          <w:i w:val="false"/>
          <w:color w:val="000000"/>
          <w:sz w:val="28"/>
        </w:rPr>
        <w:t xml:space="preserve">
     |ожаулар                                     | </w:t>
      </w:r>
      <w:r>
        <w:br/>
      </w:r>
      <w:r>
        <w:rPr>
          <w:rFonts w:ascii="Times New Roman"/>
          <w:b w:val="false"/>
          <w:i w:val="false"/>
          <w:color w:val="000000"/>
          <w:sz w:val="28"/>
        </w:rPr>
        <w:t xml:space="preserve">
 143 |Бульдозерлердің бұрылатын күректері         |8431 42 000-ден </w:t>
      </w:r>
      <w:r>
        <w:br/>
      </w:r>
      <w:r>
        <w:rPr>
          <w:rFonts w:ascii="Times New Roman"/>
          <w:b w:val="false"/>
          <w:i w:val="false"/>
          <w:color w:val="000000"/>
          <w:sz w:val="28"/>
        </w:rPr>
        <w:t xml:space="preserve">
 144 |Топырақты әзiрлеуге және өңдеуге арналған   |8432 </w:t>
      </w:r>
      <w:r>
        <w:br/>
      </w:r>
      <w:r>
        <w:rPr>
          <w:rFonts w:ascii="Times New Roman"/>
          <w:b w:val="false"/>
          <w:i w:val="false"/>
          <w:color w:val="000000"/>
          <w:sz w:val="28"/>
        </w:rPr>
        <w:t xml:space="preserve">
     |ауыл шаруашылығы, бау-бақша, орман шаруа.   | </w:t>
      </w:r>
      <w:r>
        <w:br/>
      </w:r>
      <w:r>
        <w:rPr>
          <w:rFonts w:ascii="Times New Roman"/>
          <w:b w:val="false"/>
          <w:i w:val="false"/>
          <w:color w:val="000000"/>
          <w:sz w:val="28"/>
        </w:rPr>
        <w:t xml:space="preserve">
     |шылығы машиналары, көгалдар мен спорт       | </w:t>
      </w:r>
      <w:r>
        <w:br/>
      </w:r>
      <w:r>
        <w:rPr>
          <w:rFonts w:ascii="Times New Roman"/>
          <w:b w:val="false"/>
          <w:i w:val="false"/>
          <w:color w:val="000000"/>
          <w:sz w:val="28"/>
        </w:rPr>
        <w:t xml:space="preserve">
     |алаңдарына арналған таптауыштар             | </w:t>
      </w:r>
      <w:r>
        <w:br/>
      </w:r>
      <w:r>
        <w:rPr>
          <w:rFonts w:ascii="Times New Roman"/>
          <w:b w:val="false"/>
          <w:i w:val="false"/>
          <w:color w:val="000000"/>
          <w:sz w:val="28"/>
        </w:rPr>
        <w:t xml:space="preserve">
 145 |Ауыл шаруашылық дақылдарын жинауға          |8433-тен </w:t>
      </w:r>
      <w:r>
        <w:br/>
      </w:r>
      <w:r>
        <w:rPr>
          <w:rFonts w:ascii="Times New Roman"/>
          <w:b w:val="false"/>
          <w:i w:val="false"/>
          <w:color w:val="000000"/>
          <w:sz w:val="28"/>
        </w:rPr>
        <w:t xml:space="preserve">
     |арналған машиналар мен механизмдер; сабанға | </w:t>
      </w:r>
      <w:r>
        <w:br/>
      </w:r>
      <w:r>
        <w:rPr>
          <w:rFonts w:ascii="Times New Roman"/>
          <w:b w:val="false"/>
          <w:i w:val="false"/>
          <w:color w:val="000000"/>
          <w:sz w:val="28"/>
        </w:rPr>
        <w:t xml:space="preserve">
     |немесе пiшендi байлап-буғыштар,нығыздауыш.  | </w:t>
      </w:r>
      <w:r>
        <w:br/>
      </w:r>
      <w:r>
        <w:rPr>
          <w:rFonts w:ascii="Times New Roman"/>
          <w:b w:val="false"/>
          <w:i w:val="false"/>
          <w:color w:val="000000"/>
          <w:sz w:val="28"/>
        </w:rPr>
        <w:t xml:space="preserve">
     |тар; көгал шалғылары; 8437 тауар позициясы  | </w:t>
      </w:r>
      <w:r>
        <w:br/>
      </w:r>
      <w:r>
        <w:rPr>
          <w:rFonts w:ascii="Times New Roman"/>
          <w:b w:val="false"/>
          <w:i w:val="false"/>
          <w:color w:val="000000"/>
          <w:sz w:val="28"/>
        </w:rPr>
        <w:t xml:space="preserve">
     |өнiмдерiнен басқа, жұмыртқа, жемiс және бас.| </w:t>
      </w:r>
      <w:r>
        <w:br/>
      </w:r>
      <w:r>
        <w:rPr>
          <w:rFonts w:ascii="Times New Roman"/>
          <w:b w:val="false"/>
          <w:i w:val="false"/>
          <w:color w:val="000000"/>
          <w:sz w:val="28"/>
        </w:rPr>
        <w:t xml:space="preserve">
     |қа да ауыл шаруашылық өнiмдерiн тазалауға,  | </w:t>
      </w:r>
      <w:r>
        <w:br/>
      </w:r>
      <w:r>
        <w:rPr>
          <w:rFonts w:ascii="Times New Roman"/>
          <w:b w:val="false"/>
          <w:i w:val="false"/>
          <w:color w:val="000000"/>
          <w:sz w:val="28"/>
        </w:rPr>
        <w:t xml:space="preserve">
     |сорттауға және сұрыптауға арналған машиналар| </w:t>
      </w:r>
      <w:r>
        <w:br/>
      </w:r>
      <w:r>
        <w:rPr>
          <w:rFonts w:ascii="Times New Roman"/>
          <w:b w:val="false"/>
          <w:i w:val="false"/>
          <w:color w:val="000000"/>
          <w:sz w:val="28"/>
        </w:rPr>
        <w:t xml:space="preserve">
 146 |Сауын қондырғылары мен аппараттары, ауыл    |8434 </w:t>
      </w:r>
      <w:r>
        <w:br/>
      </w:r>
      <w:r>
        <w:rPr>
          <w:rFonts w:ascii="Times New Roman"/>
          <w:b w:val="false"/>
          <w:i w:val="false"/>
          <w:color w:val="000000"/>
          <w:sz w:val="28"/>
        </w:rPr>
        <w:t xml:space="preserve">
     |шаруашылығы мен өнеркәсiпте сүт өңдеуге     | </w:t>
      </w:r>
      <w:r>
        <w:br/>
      </w:r>
      <w:r>
        <w:rPr>
          <w:rFonts w:ascii="Times New Roman"/>
          <w:b w:val="false"/>
          <w:i w:val="false"/>
          <w:color w:val="000000"/>
          <w:sz w:val="28"/>
        </w:rPr>
        <w:t xml:space="preserve">
     |және ұқсатуға арналған жабдықтар            | </w:t>
      </w:r>
      <w:r>
        <w:br/>
      </w:r>
      <w:r>
        <w:rPr>
          <w:rFonts w:ascii="Times New Roman"/>
          <w:b w:val="false"/>
          <w:i w:val="false"/>
          <w:color w:val="000000"/>
          <w:sz w:val="28"/>
        </w:rPr>
        <w:t xml:space="preserve">
 147 |Шарап жасауға, сидра, жемiс шырындарын      |8435 </w:t>
      </w:r>
      <w:r>
        <w:br/>
      </w:r>
      <w:r>
        <w:rPr>
          <w:rFonts w:ascii="Times New Roman"/>
          <w:b w:val="false"/>
          <w:i w:val="false"/>
          <w:color w:val="000000"/>
          <w:sz w:val="28"/>
        </w:rPr>
        <w:t xml:space="preserve">
     |және басқа сусындар өндiру үшiн пайдаланы.  | </w:t>
      </w:r>
      <w:r>
        <w:br/>
      </w:r>
      <w:r>
        <w:rPr>
          <w:rFonts w:ascii="Times New Roman"/>
          <w:b w:val="false"/>
          <w:i w:val="false"/>
          <w:color w:val="000000"/>
          <w:sz w:val="28"/>
        </w:rPr>
        <w:t xml:space="preserve">
     |латын нығыздауыштар, ұнтақтаушы және        | </w:t>
      </w:r>
      <w:r>
        <w:br/>
      </w:r>
      <w:r>
        <w:rPr>
          <w:rFonts w:ascii="Times New Roman"/>
          <w:b w:val="false"/>
          <w:i w:val="false"/>
          <w:color w:val="000000"/>
          <w:sz w:val="28"/>
        </w:rPr>
        <w:t xml:space="preserve">
     |осыған ұқсас машиналар                      | </w:t>
      </w:r>
      <w:r>
        <w:br/>
      </w:r>
      <w:r>
        <w:rPr>
          <w:rFonts w:ascii="Times New Roman"/>
          <w:b w:val="false"/>
          <w:i w:val="false"/>
          <w:color w:val="000000"/>
          <w:sz w:val="28"/>
        </w:rPr>
        <w:t xml:space="preserve">
 148 |Ауыл шаруашылығына, бау-бақшаға, орман      |8436 </w:t>
      </w:r>
      <w:r>
        <w:br/>
      </w:r>
      <w:r>
        <w:rPr>
          <w:rFonts w:ascii="Times New Roman"/>
          <w:b w:val="false"/>
          <w:i w:val="false"/>
          <w:color w:val="000000"/>
          <w:sz w:val="28"/>
        </w:rPr>
        <w:t xml:space="preserve">
     |шаруашылығына, құс шаруашылығына және       | </w:t>
      </w:r>
      <w:r>
        <w:br/>
      </w:r>
      <w:r>
        <w:rPr>
          <w:rFonts w:ascii="Times New Roman"/>
          <w:b w:val="false"/>
          <w:i w:val="false"/>
          <w:color w:val="000000"/>
          <w:sz w:val="28"/>
        </w:rPr>
        <w:t xml:space="preserve">
     |омарташылыққа арналған жабдықтар, соның     | </w:t>
      </w:r>
      <w:r>
        <w:br/>
      </w:r>
      <w:r>
        <w:rPr>
          <w:rFonts w:ascii="Times New Roman"/>
          <w:b w:val="false"/>
          <w:i w:val="false"/>
          <w:color w:val="000000"/>
          <w:sz w:val="28"/>
        </w:rPr>
        <w:t xml:space="preserve">
     |iшiнде механикалық немесе жылытқыш          | </w:t>
      </w:r>
      <w:r>
        <w:br/>
      </w:r>
      <w:r>
        <w:rPr>
          <w:rFonts w:ascii="Times New Roman"/>
          <w:b w:val="false"/>
          <w:i w:val="false"/>
          <w:color w:val="000000"/>
          <w:sz w:val="28"/>
        </w:rPr>
        <w:t xml:space="preserve">
     |құрылғылары бар тұқым көктетуге арналған    | </w:t>
      </w:r>
      <w:r>
        <w:br/>
      </w:r>
      <w:r>
        <w:rPr>
          <w:rFonts w:ascii="Times New Roman"/>
          <w:b w:val="false"/>
          <w:i w:val="false"/>
          <w:color w:val="000000"/>
          <w:sz w:val="28"/>
        </w:rPr>
        <w:t xml:space="preserve">
     |жабдықтар, басқалары; құс шаруашылығына     | </w:t>
      </w:r>
      <w:r>
        <w:br/>
      </w:r>
      <w:r>
        <w:rPr>
          <w:rFonts w:ascii="Times New Roman"/>
          <w:b w:val="false"/>
          <w:i w:val="false"/>
          <w:color w:val="000000"/>
          <w:sz w:val="28"/>
        </w:rPr>
        <w:t xml:space="preserve">
     |арналған инкубаторлар мен брудерлер         | </w:t>
      </w:r>
      <w:r>
        <w:br/>
      </w:r>
      <w:r>
        <w:rPr>
          <w:rFonts w:ascii="Times New Roman"/>
          <w:b w:val="false"/>
          <w:i w:val="false"/>
          <w:color w:val="000000"/>
          <w:sz w:val="28"/>
        </w:rPr>
        <w:t xml:space="preserve">
 149 |Тұқымды, астық пен бұршақ дәндi дақылдарды  |8437 </w:t>
      </w:r>
      <w:r>
        <w:br/>
      </w:r>
      <w:r>
        <w:rPr>
          <w:rFonts w:ascii="Times New Roman"/>
          <w:b w:val="false"/>
          <w:i w:val="false"/>
          <w:color w:val="000000"/>
          <w:sz w:val="28"/>
        </w:rPr>
        <w:t xml:space="preserve">
     |тазалауға, сорттауға және егуге арналған    | </w:t>
      </w:r>
      <w:r>
        <w:br/>
      </w:r>
      <w:r>
        <w:rPr>
          <w:rFonts w:ascii="Times New Roman"/>
          <w:b w:val="false"/>
          <w:i w:val="false"/>
          <w:color w:val="000000"/>
          <w:sz w:val="28"/>
        </w:rPr>
        <w:t xml:space="preserve">
     |машиналар; ұн өнеркәсiбiне арналған         | </w:t>
      </w:r>
      <w:r>
        <w:br/>
      </w:r>
      <w:r>
        <w:rPr>
          <w:rFonts w:ascii="Times New Roman"/>
          <w:b w:val="false"/>
          <w:i w:val="false"/>
          <w:color w:val="000000"/>
          <w:sz w:val="28"/>
        </w:rPr>
        <w:t xml:space="preserve">
     |жабдықтар және ауыл шаруашылық фермаларында | </w:t>
      </w:r>
      <w:r>
        <w:br/>
      </w:r>
      <w:r>
        <w:rPr>
          <w:rFonts w:ascii="Times New Roman"/>
          <w:b w:val="false"/>
          <w:i w:val="false"/>
          <w:color w:val="000000"/>
          <w:sz w:val="28"/>
        </w:rPr>
        <w:t xml:space="preserve">
     |пайдаланылатын машиналардан басқа, дәндi    | </w:t>
      </w:r>
      <w:r>
        <w:br/>
      </w:r>
      <w:r>
        <w:rPr>
          <w:rFonts w:ascii="Times New Roman"/>
          <w:b w:val="false"/>
          <w:i w:val="false"/>
          <w:color w:val="000000"/>
          <w:sz w:val="28"/>
        </w:rPr>
        <w:t xml:space="preserve">
     |және құрғақ бұршақ тұқымдастарын өңдеуге    | </w:t>
      </w:r>
      <w:r>
        <w:br/>
      </w:r>
      <w:r>
        <w:rPr>
          <w:rFonts w:ascii="Times New Roman"/>
          <w:b w:val="false"/>
          <w:i w:val="false"/>
          <w:color w:val="000000"/>
          <w:sz w:val="28"/>
        </w:rPr>
        <w:t xml:space="preserve">
     |арналған басқа да жабдықтар                 | </w:t>
      </w:r>
      <w:r>
        <w:br/>
      </w:r>
      <w:r>
        <w:rPr>
          <w:rFonts w:ascii="Times New Roman"/>
          <w:b w:val="false"/>
          <w:i w:val="false"/>
          <w:color w:val="000000"/>
          <w:sz w:val="28"/>
        </w:rPr>
        <w:t xml:space="preserve">
 150 |Мал мен өсiмдiк тектi тоңмай мен майлардың  |8438 </w:t>
      </w:r>
      <w:r>
        <w:br/>
      </w:r>
      <w:r>
        <w:rPr>
          <w:rFonts w:ascii="Times New Roman"/>
          <w:b w:val="false"/>
          <w:i w:val="false"/>
          <w:color w:val="000000"/>
          <w:sz w:val="28"/>
        </w:rPr>
        <w:t xml:space="preserve">
     |топтасын айыруға немесе тазалауға арналған  | </w:t>
      </w:r>
      <w:r>
        <w:br/>
      </w:r>
      <w:r>
        <w:rPr>
          <w:rFonts w:ascii="Times New Roman"/>
          <w:b w:val="false"/>
          <w:i w:val="false"/>
          <w:color w:val="000000"/>
          <w:sz w:val="28"/>
        </w:rPr>
        <w:t xml:space="preserve">
     |жабдықтардан басқа жерлерде аталмаған       | </w:t>
      </w:r>
      <w:r>
        <w:br/>
      </w:r>
      <w:r>
        <w:rPr>
          <w:rFonts w:ascii="Times New Roman"/>
          <w:b w:val="false"/>
          <w:i w:val="false"/>
          <w:color w:val="000000"/>
          <w:sz w:val="28"/>
        </w:rPr>
        <w:t xml:space="preserve">
     |азық-түлiк өнiмдерiн немесе сусындарды      | </w:t>
      </w:r>
      <w:r>
        <w:br/>
      </w:r>
      <w:r>
        <w:rPr>
          <w:rFonts w:ascii="Times New Roman"/>
          <w:b w:val="false"/>
          <w:i w:val="false"/>
          <w:color w:val="000000"/>
          <w:sz w:val="28"/>
        </w:rPr>
        <w:t xml:space="preserve">
     |өнеркәсiпте жасауға арналған басқа да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151 |Қағаз массасын, талшықты целлюлоза материал.|8439 </w:t>
      </w:r>
      <w:r>
        <w:br/>
      </w:r>
      <w:r>
        <w:rPr>
          <w:rFonts w:ascii="Times New Roman"/>
          <w:b w:val="false"/>
          <w:i w:val="false"/>
          <w:color w:val="000000"/>
          <w:sz w:val="28"/>
        </w:rPr>
        <w:t xml:space="preserve">
     |дар шығаруға немесе қағаз бен қатырма       | </w:t>
      </w:r>
      <w:r>
        <w:br/>
      </w:r>
      <w:r>
        <w:rPr>
          <w:rFonts w:ascii="Times New Roman"/>
          <w:b w:val="false"/>
          <w:i w:val="false"/>
          <w:color w:val="000000"/>
          <w:sz w:val="28"/>
        </w:rPr>
        <w:t xml:space="preserve">
     |қағаз өндiруге және өңдеуге арналған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152 |Кiтап түптейтiн, соның iшiнде кiтапшалар    |8440 </w:t>
      </w:r>
      <w:r>
        <w:br/>
      </w:r>
      <w:r>
        <w:rPr>
          <w:rFonts w:ascii="Times New Roman"/>
          <w:b w:val="false"/>
          <w:i w:val="false"/>
          <w:color w:val="000000"/>
          <w:sz w:val="28"/>
        </w:rPr>
        <w:t xml:space="preserve">
     |жасайтын машиналар мен жабдықтар            | </w:t>
      </w:r>
      <w:r>
        <w:br/>
      </w:r>
      <w:r>
        <w:rPr>
          <w:rFonts w:ascii="Times New Roman"/>
          <w:b w:val="false"/>
          <w:i w:val="false"/>
          <w:color w:val="000000"/>
          <w:sz w:val="28"/>
        </w:rPr>
        <w:t xml:space="preserve">
 153 |Қағаз массасынан, қағаз бен қатырма қағаз.  |8441 </w:t>
      </w:r>
      <w:r>
        <w:br/>
      </w:r>
      <w:r>
        <w:rPr>
          <w:rFonts w:ascii="Times New Roman"/>
          <w:b w:val="false"/>
          <w:i w:val="false"/>
          <w:color w:val="000000"/>
          <w:sz w:val="28"/>
        </w:rPr>
        <w:t xml:space="preserve">
     |дан бұйымдар жасауға арналған өзге де       | </w:t>
      </w:r>
      <w:r>
        <w:br/>
      </w:r>
      <w:r>
        <w:rPr>
          <w:rFonts w:ascii="Times New Roman"/>
          <w:b w:val="false"/>
          <w:i w:val="false"/>
          <w:color w:val="000000"/>
          <w:sz w:val="28"/>
        </w:rPr>
        <w:t xml:space="preserve">
     |жабдықтар, соның iшiнде қағаз бен қағаздың  | </w:t>
      </w:r>
      <w:r>
        <w:br/>
      </w:r>
      <w:r>
        <w:rPr>
          <w:rFonts w:ascii="Times New Roman"/>
          <w:b w:val="false"/>
          <w:i w:val="false"/>
          <w:color w:val="000000"/>
          <w:sz w:val="28"/>
        </w:rPr>
        <w:t xml:space="preserve">
     |барлық түрлерiн кесуге арналған машиналарды | </w:t>
      </w:r>
      <w:r>
        <w:br/>
      </w:r>
      <w:r>
        <w:rPr>
          <w:rFonts w:ascii="Times New Roman"/>
          <w:b w:val="false"/>
          <w:i w:val="false"/>
          <w:color w:val="000000"/>
          <w:sz w:val="28"/>
        </w:rPr>
        <w:t xml:space="preserve">
     |қоса, басқалары                             | </w:t>
      </w:r>
      <w:r>
        <w:br/>
      </w:r>
      <w:r>
        <w:rPr>
          <w:rFonts w:ascii="Times New Roman"/>
          <w:b w:val="false"/>
          <w:i w:val="false"/>
          <w:color w:val="000000"/>
          <w:sz w:val="28"/>
        </w:rPr>
        <w:t xml:space="preserve">
 154 |Машиналар, аппаратура мен жабдықтар қарiп   |8442 </w:t>
      </w:r>
      <w:r>
        <w:br/>
      </w:r>
      <w:r>
        <w:rPr>
          <w:rFonts w:ascii="Times New Roman"/>
          <w:b w:val="false"/>
          <w:i w:val="false"/>
          <w:color w:val="000000"/>
          <w:sz w:val="28"/>
        </w:rPr>
        <w:t xml:space="preserve">
     |құюға немесе қарiп теруге арналған, баспа   | </w:t>
      </w:r>
      <w:r>
        <w:br/>
      </w:r>
      <w:r>
        <w:rPr>
          <w:rFonts w:ascii="Times New Roman"/>
          <w:b w:val="false"/>
          <w:i w:val="false"/>
          <w:color w:val="000000"/>
          <w:sz w:val="28"/>
        </w:rPr>
        <w:t xml:space="preserve">
     |блоктарын, пластиналар, цилиндрлар және     | </w:t>
      </w:r>
      <w:r>
        <w:br/>
      </w:r>
      <w:r>
        <w:rPr>
          <w:rFonts w:ascii="Times New Roman"/>
          <w:b w:val="false"/>
          <w:i w:val="false"/>
          <w:color w:val="000000"/>
          <w:sz w:val="28"/>
        </w:rPr>
        <w:t xml:space="preserve">
     |басқа да баспахана элементтерiн әзiрлеуге   | </w:t>
      </w:r>
      <w:r>
        <w:br/>
      </w:r>
      <w:r>
        <w:rPr>
          <w:rFonts w:ascii="Times New Roman"/>
          <w:b w:val="false"/>
          <w:i w:val="false"/>
          <w:color w:val="000000"/>
          <w:sz w:val="28"/>
        </w:rPr>
        <w:t xml:space="preserve">
     |немесе жасауға арналған (8456-дан 8465-ке   | </w:t>
      </w:r>
      <w:r>
        <w:br/>
      </w:r>
      <w:r>
        <w:rPr>
          <w:rFonts w:ascii="Times New Roman"/>
          <w:b w:val="false"/>
          <w:i w:val="false"/>
          <w:color w:val="000000"/>
          <w:sz w:val="28"/>
        </w:rPr>
        <w:t xml:space="preserve">
     |дейiнгi тауар позицияларында көрсетiлген    | </w:t>
      </w:r>
      <w:r>
        <w:br/>
      </w:r>
      <w:r>
        <w:rPr>
          <w:rFonts w:ascii="Times New Roman"/>
          <w:b w:val="false"/>
          <w:i w:val="false"/>
          <w:color w:val="000000"/>
          <w:sz w:val="28"/>
        </w:rPr>
        <w:t xml:space="preserve">
     |станоктардан басқа); баспахана ғарiптерi,   | </w:t>
      </w:r>
      <w:r>
        <w:br/>
      </w:r>
      <w:r>
        <w:rPr>
          <w:rFonts w:ascii="Times New Roman"/>
          <w:b w:val="false"/>
          <w:i w:val="false"/>
          <w:color w:val="000000"/>
          <w:sz w:val="28"/>
        </w:rPr>
        <w:t xml:space="preserve">
     |блоктары, пластиналар, цилиндрлер және      | </w:t>
      </w:r>
      <w:r>
        <w:br/>
      </w:r>
      <w:r>
        <w:rPr>
          <w:rFonts w:ascii="Times New Roman"/>
          <w:b w:val="false"/>
          <w:i w:val="false"/>
          <w:color w:val="000000"/>
          <w:sz w:val="28"/>
        </w:rPr>
        <w:t xml:space="preserve">
     |басқа да баспахана элементтерi;             | </w:t>
      </w:r>
      <w:r>
        <w:br/>
      </w:r>
      <w:r>
        <w:rPr>
          <w:rFonts w:ascii="Times New Roman"/>
          <w:b w:val="false"/>
          <w:i w:val="false"/>
          <w:color w:val="000000"/>
          <w:sz w:val="28"/>
        </w:rPr>
        <w:t xml:space="preserve">
     |блоктар, пластиналар, цилиндрлер және       | </w:t>
      </w:r>
      <w:r>
        <w:br/>
      </w:r>
      <w:r>
        <w:rPr>
          <w:rFonts w:ascii="Times New Roman"/>
          <w:b w:val="false"/>
          <w:i w:val="false"/>
          <w:color w:val="000000"/>
          <w:sz w:val="28"/>
        </w:rPr>
        <w:t xml:space="preserve">
     |баспа мақсаттары үшiн жасалған              | </w:t>
      </w:r>
      <w:r>
        <w:br/>
      </w:r>
      <w:r>
        <w:rPr>
          <w:rFonts w:ascii="Times New Roman"/>
          <w:b w:val="false"/>
          <w:i w:val="false"/>
          <w:color w:val="000000"/>
          <w:sz w:val="28"/>
        </w:rPr>
        <w:t xml:space="preserve">
     |литографиялық тастар (мәселен, ұшталған,    | </w:t>
      </w:r>
      <w:r>
        <w:br/>
      </w:r>
      <w:r>
        <w:rPr>
          <w:rFonts w:ascii="Times New Roman"/>
          <w:b w:val="false"/>
          <w:i w:val="false"/>
          <w:color w:val="000000"/>
          <w:sz w:val="28"/>
        </w:rPr>
        <w:t xml:space="preserve">
     |тегiстелген немесе ажарланған)              | </w:t>
      </w:r>
      <w:r>
        <w:br/>
      </w:r>
      <w:r>
        <w:rPr>
          <w:rFonts w:ascii="Times New Roman"/>
          <w:b w:val="false"/>
          <w:i w:val="false"/>
          <w:color w:val="000000"/>
          <w:sz w:val="28"/>
        </w:rPr>
        <w:t xml:space="preserve">
 155 |Офсеттiк басуға арналған рулонды машиналар  |8443 11 000 </w:t>
      </w:r>
      <w:r>
        <w:br/>
      </w:r>
      <w:r>
        <w:rPr>
          <w:rFonts w:ascii="Times New Roman"/>
          <w:b w:val="false"/>
          <w:i w:val="false"/>
          <w:color w:val="000000"/>
          <w:sz w:val="28"/>
        </w:rPr>
        <w:t xml:space="preserve">
 156 |Қағаздарды берiп түру арқылы басуға         |8443 19-дан </w:t>
      </w:r>
      <w:r>
        <w:br/>
      </w:r>
      <w:r>
        <w:rPr>
          <w:rFonts w:ascii="Times New Roman"/>
          <w:b w:val="false"/>
          <w:i w:val="false"/>
          <w:color w:val="000000"/>
          <w:sz w:val="28"/>
        </w:rPr>
        <w:t xml:space="preserve">
     |арналған, көлемi 29.7х42 см-ден артық       | </w:t>
      </w:r>
      <w:r>
        <w:br/>
      </w:r>
      <w:r>
        <w:rPr>
          <w:rFonts w:ascii="Times New Roman"/>
          <w:b w:val="false"/>
          <w:i w:val="false"/>
          <w:color w:val="000000"/>
          <w:sz w:val="28"/>
        </w:rPr>
        <w:t xml:space="preserve">
     |қағаздарды қабылдайтын офсеттiк басуға      | </w:t>
      </w:r>
      <w:r>
        <w:br/>
      </w:r>
      <w:r>
        <w:rPr>
          <w:rFonts w:ascii="Times New Roman"/>
          <w:b w:val="false"/>
          <w:i w:val="false"/>
          <w:color w:val="000000"/>
          <w:sz w:val="28"/>
        </w:rPr>
        <w:t xml:space="preserve">
     |арналған машиналар*                         | </w:t>
      </w:r>
      <w:r>
        <w:br/>
      </w:r>
      <w:r>
        <w:rPr>
          <w:rFonts w:ascii="Times New Roman"/>
          <w:b w:val="false"/>
          <w:i w:val="false"/>
          <w:color w:val="000000"/>
          <w:sz w:val="28"/>
        </w:rPr>
        <w:t xml:space="preserve">
 157 |Офсеттiк басуға арналған басқа да машиналар |8443 19 900 </w:t>
      </w:r>
      <w:r>
        <w:br/>
      </w:r>
      <w:r>
        <w:rPr>
          <w:rFonts w:ascii="Times New Roman"/>
          <w:b w:val="false"/>
          <w:i w:val="false"/>
          <w:color w:val="000000"/>
          <w:sz w:val="28"/>
        </w:rPr>
        <w:t xml:space="preserve">
 158 |Жасанды тоқыма материалдарды созуға,        |8444 </w:t>
      </w:r>
      <w:r>
        <w:br/>
      </w:r>
      <w:r>
        <w:rPr>
          <w:rFonts w:ascii="Times New Roman"/>
          <w:b w:val="false"/>
          <w:i w:val="false"/>
          <w:color w:val="000000"/>
          <w:sz w:val="28"/>
        </w:rPr>
        <w:t xml:space="preserve">
     |тоқуға, бояуға және қиюға арналған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159 |Тоқыма материалдар мен талшықтарды өңдеуге  |8445 </w:t>
      </w:r>
      <w:r>
        <w:br/>
      </w:r>
      <w:r>
        <w:rPr>
          <w:rFonts w:ascii="Times New Roman"/>
          <w:b w:val="false"/>
          <w:i w:val="false"/>
          <w:color w:val="000000"/>
          <w:sz w:val="28"/>
        </w:rPr>
        <w:t xml:space="preserve">
     |арналған машиналар; жiп иiру, тоқу, орау,   | </w:t>
      </w:r>
      <w:r>
        <w:br/>
      </w:r>
      <w:r>
        <w:rPr>
          <w:rFonts w:ascii="Times New Roman"/>
          <w:b w:val="false"/>
          <w:i w:val="false"/>
          <w:color w:val="000000"/>
          <w:sz w:val="28"/>
        </w:rPr>
        <w:t xml:space="preserve">
     |және басқа да, тоқыма жiбiн жасауға         | </w:t>
      </w:r>
      <w:r>
        <w:br/>
      </w:r>
      <w:r>
        <w:rPr>
          <w:rFonts w:ascii="Times New Roman"/>
          <w:b w:val="false"/>
          <w:i w:val="false"/>
          <w:color w:val="000000"/>
          <w:sz w:val="28"/>
        </w:rPr>
        <w:t xml:space="preserve">
     |арналған жабдықтар; орау немесе иiру машина.| </w:t>
      </w:r>
      <w:r>
        <w:br/>
      </w:r>
      <w:r>
        <w:rPr>
          <w:rFonts w:ascii="Times New Roman"/>
          <w:b w:val="false"/>
          <w:i w:val="false"/>
          <w:color w:val="000000"/>
          <w:sz w:val="28"/>
        </w:rPr>
        <w:t xml:space="preserve">
     |лары (соның iшiнде арнайы иiру машиналары)  | </w:t>
      </w:r>
      <w:r>
        <w:br/>
      </w:r>
      <w:r>
        <w:rPr>
          <w:rFonts w:ascii="Times New Roman"/>
          <w:b w:val="false"/>
          <w:i w:val="false"/>
          <w:color w:val="000000"/>
          <w:sz w:val="28"/>
        </w:rPr>
        <w:t xml:space="preserve">
     |және 8446 және 8447 тауар позицияларында    | </w:t>
      </w:r>
      <w:r>
        <w:br/>
      </w:r>
      <w:r>
        <w:rPr>
          <w:rFonts w:ascii="Times New Roman"/>
          <w:b w:val="false"/>
          <w:i w:val="false"/>
          <w:color w:val="000000"/>
          <w:sz w:val="28"/>
        </w:rPr>
        <w:t xml:space="preserve">
     |көрсетiлген, жiптi машиналарда пайдалану    | </w:t>
      </w:r>
      <w:r>
        <w:br/>
      </w:r>
      <w:r>
        <w:rPr>
          <w:rFonts w:ascii="Times New Roman"/>
          <w:b w:val="false"/>
          <w:i w:val="false"/>
          <w:color w:val="000000"/>
          <w:sz w:val="28"/>
        </w:rPr>
        <w:t xml:space="preserve">
     |үшiн әзiрлейтiн машиналар                   | </w:t>
      </w:r>
      <w:r>
        <w:br/>
      </w:r>
      <w:r>
        <w:rPr>
          <w:rFonts w:ascii="Times New Roman"/>
          <w:b w:val="false"/>
          <w:i w:val="false"/>
          <w:color w:val="000000"/>
          <w:sz w:val="28"/>
        </w:rPr>
        <w:t xml:space="preserve">
 160 |Тоқыма станоктар                            |8446 </w:t>
      </w:r>
      <w:r>
        <w:br/>
      </w:r>
      <w:r>
        <w:rPr>
          <w:rFonts w:ascii="Times New Roman"/>
          <w:b w:val="false"/>
          <w:i w:val="false"/>
          <w:color w:val="000000"/>
          <w:sz w:val="28"/>
        </w:rPr>
        <w:t xml:space="preserve">
 161 |Трикотаж, тоқу-тiгу, торғын, шiлтер, кесте  |8447 </w:t>
      </w:r>
      <w:r>
        <w:br/>
      </w:r>
      <w:r>
        <w:rPr>
          <w:rFonts w:ascii="Times New Roman"/>
          <w:b w:val="false"/>
          <w:i w:val="false"/>
          <w:color w:val="000000"/>
          <w:sz w:val="28"/>
        </w:rPr>
        <w:t xml:space="preserve">
     |тоқу үшiн қолданылатын тоқыма, кеттель      | </w:t>
      </w:r>
      <w:r>
        <w:br/>
      </w:r>
      <w:r>
        <w:rPr>
          <w:rFonts w:ascii="Times New Roman"/>
          <w:b w:val="false"/>
          <w:i w:val="false"/>
          <w:color w:val="000000"/>
          <w:sz w:val="28"/>
        </w:rPr>
        <w:t xml:space="preserve">
     |машиналар, жапсырма жасау, тор тоқу, зат    | </w:t>
      </w:r>
      <w:r>
        <w:br/>
      </w:r>
      <w:r>
        <w:rPr>
          <w:rFonts w:ascii="Times New Roman"/>
          <w:b w:val="false"/>
          <w:i w:val="false"/>
          <w:color w:val="000000"/>
          <w:sz w:val="28"/>
        </w:rPr>
        <w:t xml:space="preserve">
     |жапсарларын әдiптеу үшiн пайдаланылатын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162 |Бөлек ораммен немесе үлгiмен шұға, киiз     |8449 00 000 </w:t>
      </w:r>
      <w:r>
        <w:br/>
      </w:r>
      <w:r>
        <w:rPr>
          <w:rFonts w:ascii="Times New Roman"/>
          <w:b w:val="false"/>
          <w:i w:val="false"/>
          <w:color w:val="000000"/>
          <w:sz w:val="28"/>
        </w:rPr>
        <w:t xml:space="preserve">
     |және фетр немесе тоқылмаған материалдар     | </w:t>
      </w:r>
      <w:r>
        <w:br/>
      </w:r>
      <w:r>
        <w:rPr>
          <w:rFonts w:ascii="Times New Roman"/>
          <w:b w:val="false"/>
          <w:i w:val="false"/>
          <w:color w:val="000000"/>
          <w:sz w:val="28"/>
        </w:rPr>
        <w:t xml:space="preserve">
     |өндiруге немесе әрлеу үшiн қолданылатын     | </w:t>
      </w:r>
      <w:r>
        <w:br/>
      </w:r>
      <w:r>
        <w:rPr>
          <w:rFonts w:ascii="Times New Roman"/>
          <w:b w:val="false"/>
          <w:i w:val="false"/>
          <w:color w:val="000000"/>
          <w:sz w:val="28"/>
        </w:rPr>
        <w:t xml:space="preserve">
     |жабдықтар, соның iшiнде фетр қалпақтар,     | </w:t>
      </w:r>
      <w:r>
        <w:br/>
      </w:r>
      <w:r>
        <w:rPr>
          <w:rFonts w:ascii="Times New Roman"/>
          <w:b w:val="false"/>
          <w:i w:val="false"/>
          <w:color w:val="000000"/>
          <w:sz w:val="28"/>
        </w:rPr>
        <w:t xml:space="preserve">
     |тiгуге арналған жабдықтар, қалпақтар        | </w:t>
      </w:r>
      <w:r>
        <w:br/>
      </w:r>
      <w:r>
        <w:rPr>
          <w:rFonts w:ascii="Times New Roman"/>
          <w:b w:val="false"/>
          <w:i w:val="false"/>
          <w:color w:val="000000"/>
          <w:sz w:val="28"/>
        </w:rPr>
        <w:t xml:space="preserve">
     |жасауға арналған қалып                      | </w:t>
      </w:r>
      <w:r>
        <w:br/>
      </w:r>
      <w:r>
        <w:rPr>
          <w:rFonts w:ascii="Times New Roman"/>
          <w:b w:val="false"/>
          <w:i w:val="false"/>
          <w:color w:val="000000"/>
          <w:sz w:val="28"/>
        </w:rPr>
        <w:t xml:space="preserve">
 163 |Кір сығатын құрылғымен жарақтандырылған     |8450-ден </w:t>
      </w:r>
      <w:r>
        <w:br/>
      </w:r>
      <w:r>
        <w:rPr>
          <w:rFonts w:ascii="Times New Roman"/>
          <w:b w:val="false"/>
          <w:i w:val="false"/>
          <w:color w:val="000000"/>
          <w:sz w:val="28"/>
        </w:rPr>
        <w:t xml:space="preserve">
     |машиналарды қоса алғанда, кір жуатын орындар| </w:t>
      </w:r>
      <w:r>
        <w:br/>
      </w:r>
      <w:r>
        <w:rPr>
          <w:rFonts w:ascii="Times New Roman"/>
          <w:b w:val="false"/>
          <w:i w:val="false"/>
          <w:color w:val="000000"/>
          <w:sz w:val="28"/>
        </w:rPr>
        <w:t xml:space="preserve">
     |ға арналған кір жуатын машиналар*           | </w:t>
      </w:r>
      <w:r>
        <w:br/>
      </w:r>
      <w:r>
        <w:rPr>
          <w:rFonts w:ascii="Times New Roman"/>
          <w:b w:val="false"/>
          <w:i w:val="false"/>
          <w:color w:val="000000"/>
          <w:sz w:val="28"/>
        </w:rPr>
        <w:t xml:space="preserve">
163-1|Сығу жабдығымен жарақтандырылған            |8450 90 000-ден </w:t>
      </w:r>
      <w:r>
        <w:br/>
      </w:r>
      <w:r>
        <w:rPr>
          <w:rFonts w:ascii="Times New Roman"/>
          <w:b w:val="false"/>
          <w:i w:val="false"/>
          <w:color w:val="000000"/>
          <w:sz w:val="28"/>
        </w:rPr>
        <w:t xml:space="preserve">
     |машинаны қоса алғанда, кір жуатын тұрмыстық | </w:t>
      </w:r>
      <w:r>
        <w:br/>
      </w:r>
      <w:r>
        <w:rPr>
          <w:rFonts w:ascii="Times New Roman"/>
          <w:b w:val="false"/>
          <w:i w:val="false"/>
          <w:color w:val="000000"/>
          <w:sz w:val="28"/>
        </w:rPr>
        <w:t xml:space="preserve">
     |машиналарға арналған                        | </w:t>
      </w:r>
      <w:r>
        <w:br/>
      </w:r>
      <w:r>
        <w:rPr>
          <w:rFonts w:ascii="Times New Roman"/>
          <w:b w:val="false"/>
          <w:i w:val="false"/>
          <w:color w:val="000000"/>
          <w:sz w:val="28"/>
        </w:rPr>
        <w:t xml:space="preserve">
     |бөліктер*                                   | </w:t>
      </w:r>
      <w:r>
        <w:br/>
      </w:r>
      <w:r>
        <w:rPr>
          <w:rFonts w:ascii="Times New Roman"/>
          <w:b w:val="false"/>
          <w:i w:val="false"/>
          <w:color w:val="000000"/>
          <w:sz w:val="28"/>
        </w:rPr>
        <w:t xml:space="preserve">
 164 |Кiр жууға, тазалауға, сығуға, кептiруге,    |8451 </w:t>
      </w:r>
      <w:r>
        <w:br/>
      </w:r>
      <w:r>
        <w:rPr>
          <w:rFonts w:ascii="Times New Roman"/>
          <w:b w:val="false"/>
          <w:i w:val="false"/>
          <w:color w:val="000000"/>
          <w:sz w:val="28"/>
        </w:rPr>
        <w:t xml:space="preserve">
     |үтiктеуге, нығыздауға (материалдарды қызды. | </w:t>
      </w:r>
      <w:r>
        <w:br/>
      </w:r>
      <w:r>
        <w:rPr>
          <w:rFonts w:ascii="Times New Roman"/>
          <w:b w:val="false"/>
          <w:i w:val="false"/>
          <w:color w:val="000000"/>
          <w:sz w:val="28"/>
        </w:rPr>
        <w:t xml:space="preserve">
     |руға арналған престердi қоса), ағартуға,    | </w:t>
      </w:r>
      <w:r>
        <w:br/>
      </w:r>
      <w:r>
        <w:rPr>
          <w:rFonts w:ascii="Times New Roman"/>
          <w:b w:val="false"/>
          <w:i w:val="false"/>
          <w:color w:val="000000"/>
          <w:sz w:val="28"/>
        </w:rPr>
        <w:t xml:space="preserve">
     |бояуға, аппретура жасауға, әрлеуге,         | </w:t>
      </w:r>
      <w:r>
        <w:br/>
      </w:r>
      <w:r>
        <w:rPr>
          <w:rFonts w:ascii="Times New Roman"/>
          <w:b w:val="false"/>
          <w:i w:val="false"/>
          <w:color w:val="000000"/>
          <w:sz w:val="28"/>
        </w:rPr>
        <w:t xml:space="preserve">
     |жамылғы көмкеруге және жiп, тоқыма материал.| </w:t>
      </w:r>
      <w:r>
        <w:br/>
      </w:r>
      <w:r>
        <w:rPr>
          <w:rFonts w:ascii="Times New Roman"/>
          <w:b w:val="false"/>
          <w:i w:val="false"/>
          <w:color w:val="000000"/>
          <w:sz w:val="28"/>
        </w:rPr>
        <w:t xml:space="preserve">
     |дар, дайын тоқыма бұйымдар бояуға арналған  | </w:t>
      </w:r>
      <w:r>
        <w:br/>
      </w:r>
      <w:r>
        <w:rPr>
          <w:rFonts w:ascii="Times New Roman"/>
          <w:b w:val="false"/>
          <w:i w:val="false"/>
          <w:color w:val="000000"/>
          <w:sz w:val="28"/>
        </w:rPr>
        <w:t xml:space="preserve">
     |жабдықтар (8450 тауар позициясында          | </w:t>
      </w:r>
      <w:r>
        <w:br/>
      </w:r>
      <w:r>
        <w:rPr>
          <w:rFonts w:ascii="Times New Roman"/>
          <w:b w:val="false"/>
          <w:i w:val="false"/>
          <w:color w:val="000000"/>
          <w:sz w:val="28"/>
        </w:rPr>
        <w:t xml:space="preserve">
     |көрсетiлген машиналардан басқа) немесе      | </w:t>
      </w:r>
      <w:r>
        <w:br/>
      </w:r>
      <w:r>
        <w:rPr>
          <w:rFonts w:ascii="Times New Roman"/>
          <w:b w:val="false"/>
          <w:i w:val="false"/>
          <w:color w:val="000000"/>
          <w:sz w:val="28"/>
        </w:rPr>
        <w:t xml:space="preserve">
     |линолеум секiлдi еден жамылғыларын өндiруге | </w:t>
      </w:r>
      <w:r>
        <w:br/>
      </w:r>
      <w:r>
        <w:rPr>
          <w:rFonts w:ascii="Times New Roman"/>
          <w:b w:val="false"/>
          <w:i w:val="false"/>
          <w:color w:val="000000"/>
          <w:sz w:val="28"/>
        </w:rPr>
        <w:t xml:space="preserve">
     |пайдаланылатын тоқыма немесе басқа да       | </w:t>
      </w:r>
      <w:r>
        <w:br/>
      </w:r>
      <w:r>
        <w:rPr>
          <w:rFonts w:ascii="Times New Roman"/>
          <w:b w:val="false"/>
          <w:i w:val="false"/>
          <w:color w:val="000000"/>
          <w:sz w:val="28"/>
        </w:rPr>
        <w:t xml:space="preserve">
     |негiзi паста жағатын машиналар; тоқыма      | </w:t>
      </w:r>
      <w:r>
        <w:br/>
      </w:r>
      <w:r>
        <w:rPr>
          <w:rFonts w:ascii="Times New Roman"/>
          <w:b w:val="false"/>
          <w:i w:val="false"/>
          <w:color w:val="000000"/>
          <w:sz w:val="28"/>
        </w:rPr>
        <w:t xml:space="preserve">
     |материалдарын орайтын, тарқататын, иетiн,   | </w:t>
      </w:r>
      <w:r>
        <w:br/>
      </w:r>
      <w:r>
        <w:rPr>
          <w:rFonts w:ascii="Times New Roman"/>
          <w:b w:val="false"/>
          <w:i w:val="false"/>
          <w:color w:val="000000"/>
          <w:sz w:val="28"/>
        </w:rPr>
        <w:t xml:space="preserve">
     |қиятын және немесе тесетiн машиналар        | </w:t>
      </w:r>
      <w:r>
        <w:br/>
      </w:r>
      <w:r>
        <w:rPr>
          <w:rFonts w:ascii="Times New Roman"/>
          <w:b w:val="false"/>
          <w:i w:val="false"/>
          <w:color w:val="000000"/>
          <w:sz w:val="28"/>
        </w:rPr>
        <w:t xml:space="preserve">
     |(тұрмыстық үтiктеу машиналарынан басқа)     | </w:t>
      </w:r>
      <w:r>
        <w:br/>
      </w:r>
      <w:r>
        <w:rPr>
          <w:rFonts w:ascii="Times New Roman"/>
          <w:b w:val="false"/>
          <w:i w:val="false"/>
          <w:color w:val="000000"/>
          <w:sz w:val="28"/>
        </w:rPr>
        <w:t xml:space="preserve">
 165 |8440 тауар позициясының түптейтiн,          | </w:t>
      </w:r>
      <w:r>
        <w:br/>
      </w:r>
      <w:r>
        <w:rPr>
          <w:rFonts w:ascii="Times New Roman"/>
          <w:b w:val="false"/>
          <w:i w:val="false"/>
          <w:color w:val="000000"/>
          <w:sz w:val="28"/>
        </w:rPr>
        <w:t xml:space="preserve">
     |кiтапшалар жасайтыннан басқа, тiгiн машина. | </w:t>
      </w:r>
      <w:r>
        <w:br/>
      </w:r>
      <w:r>
        <w:rPr>
          <w:rFonts w:ascii="Times New Roman"/>
          <w:b w:val="false"/>
          <w:i w:val="false"/>
          <w:color w:val="000000"/>
          <w:sz w:val="28"/>
        </w:rPr>
        <w:t xml:space="preserve">
     |лар: автоматтық                             |8452 21 000 </w:t>
      </w:r>
      <w:r>
        <w:br/>
      </w:r>
      <w:r>
        <w:rPr>
          <w:rFonts w:ascii="Times New Roman"/>
          <w:b w:val="false"/>
          <w:i w:val="false"/>
          <w:color w:val="000000"/>
          <w:sz w:val="28"/>
        </w:rPr>
        <w:t xml:space="preserve">
     |     басқалар                               |8452 29 000 </w:t>
      </w:r>
      <w:r>
        <w:br/>
      </w:r>
      <w:r>
        <w:rPr>
          <w:rFonts w:ascii="Times New Roman"/>
          <w:b w:val="false"/>
          <w:i w:val="false"/>
          <w:color w:val="000000"/>
          <w:sz w:val="28"/>
        </w:rPr>
        <w:t xml:space="preserve">
 166 |Терi мен былғары әзiрлеуге, илеуге немесе   |8453 </w:t>
      </w:r>
      <w:r>
        <w:br/>
      </w:r>
      <w:r>
        <w:rPr>
          <w:rFonts w:ascii="Times New Roman"/>
          <w:b w:val="false"/>
          <w:i w:val="false"/>
          <w:color w:val="000000"/>
          <w:sz w:val="28"/>
        </w:rPr>
        <w:t xml:space="preserve">
     |өңдеуге арналған, былғары аяқ киiм және     | </w:t>
      </w:r>
      <w:r>
        <w:br/>
      </w:r>
      <w:r>
        <w:rPr>
          <w:rFonts w:ascii="Times New Roman"/>
          <w:b w:val="false"/>
          <w:i w:val="false"/>
          <w:color w:val="000000"/>
          <w:sz w:val="28"/>
        </w:rPr>
        <w:t xml:space="preserve">
     |терi мен былғарыдан тiгiлген басқа да       | </w:t>
      </w:r>
      <w:r>
        <w:br/>
      </w:r>
      <w:r>
        <w:rPr>
          <w:rFonts w:ascii="Times New Roman"/>
          <w:b w:val="false"/>
          <w:i w:val="false"/>
          <w:color w:val="000000"/>
          <w:sz w:val="28"/>
        </w:rPr>
        <w:t xml:space="preserve">
     |бұйымдар жасауға және жөндеуге арналған     | </w:t>
      </w:r>
      <w:r>
        <w:br/>
      </w:r>
      <w:r>
        <w:rPr>
          <w:rFonts w:ascii="Times New Roman"/>
          <w:b w:val="false"/>
          <w:i w:val="false"/>
          <w:color w:val="000000"/>
          <w:sz w:val="28"/>
        </w:rPr>
        <w:t xml:space="preserve">
     |тiгiн машиналарынан басқа жабдықтар         | </w:t>
      </w:r>
      <w:r>
        <w:br/>
      </w:r>
      <w:r>
        <w:rPr>
          <w:rFonts w:ascii="Times New Roman"/>
          <w:b w:val="false"/>
          <w:i w:val="false"/>
          <w:color w:val="000000"/>
          <w:sz w:val="28"/>
        </w:rPr>
        <w:t xml:space="preserve">
 167 |Металлургияда және құю өндiрiсiнде пайда.   |8454 </w:t>
      </w:r>
      <w:r>
        <w:br/>
      </w:r>
      <w:r>
        <w:rPr>
          <w:rFonts w:ascii="Times New Roman"/>
          <w:b w:val="false"/>
          <w:i w:val="false"/>
          <w:color w:val="000000"/>
          <w:sz w:val="28"/>
        </w:rPr>
        <w:t xml:space="preserve">
     |ланылатын конвертерлер, құю шөмiштерi,      | </w:t>
      </w:r>
      <w:r>
        <w:br/>
      </w:r>
      <w:r>
        <w:rPr>
          <w:rFonts w:ascii="Times New Roman"/>
          <w:b w:val="false"/>
          <w:i w:val="false"/>
          <w:color w:val="000000"/>
          <w:sz w:val="28"/>
        </w:rPr>
        <w:t xml:space="preserve">
     |текшелеп қоюшылар және құю машиналары       | </w:t>
      </w:r>
      <w:r>
        <w:br/>
      </w:r>
      <w:r>
        <w:rPr>
          <w:rFonts w:ascii="Times New Roman"/>
          <w:b w:val="false"/>
          <w:i w:val="false"/>
          <w:color w:val="000000"/>
          <w:sz w:val="28"/>
        </w:rPr>
        <w:t xml:space="preserve">
 168 &lt;*&gt; </w:t>
      </w:r>
      <w:r>
        <w:br/>
      </w:r>
      <w:r>
        <w:rPr>
          <w:rFonts w:ascii="Times New Roman"/>
          <w:b w:val="false"/>
          <w:i w:val="false"/>
          <w:color w:val="000000"/>
          <w:sz w:val="28"/>
        </w:rPr>
        <w:t xml:space="preserve">
 169 |Лазер, және басқа да жарық фотонды          |8456 </w:t>
      </w:r>
      <w:r>
        <w:br/>
      </w:r>
      <w:r>
        <w:rPr>
          <w:rFonts w:ascii="Times New Roman"/>
          <w:b w:val="false"/>
          <w:i w:val="false"/>
          <w:color w:val="000000"/>
          <w:sz w:val="28"/>
        </w:rPr>
        <w:t xml:space="preserve">
     |сәулелi, ультрадыбыстық, электр разрядтық,  | </w:t>
      </w:r>
      <w:r>
        <w:br/>
      </w:r>
      <w:r>
        <w:rPr>
          <w:rFonts w:ascii="Times New Roman"/>
          <w:b w:val="false"/>
          <w:i w:val="false"/>
          <w:color w:val="000000"/>
          <w:sz w:val="28"/>
        </w:rPr>
        <w:t xml:space="preserve">
     |электрхимиялық және электрон сәулелiк,      | </w:t>
      </w:r>
      <w:r>
        <w:br/>
      </w:r>
      <w:r>
        <w:rPr>
          <w:rFonts w:ascii="Times New Roman"/>
          <w:b w:val="false"/>
          <w:i w:val="false"/>
          <w:color w:val="000000"/>
          <w:sz w:val="28"/>
        </w:rPr>
        <w:t xml:space="preserve">
     |ионды сәулелiк немесе плазмалық өңдеудiң    | </w:t>
      </w:r>
      <w:r>
        <w:br/>
      </w:r>
      <w:r>
        <w:rPr>
          <w:rFonts w:ascii="Times New Roman"/>
          <w:b w:val="false"/>
          <w:i w:val="false"/>
          <w:color w:val="000000"/>
          <w:sz w:val="28"/>
        </w:rPr>
        <w:t xml:space="preserve">
     |көмегiмен материалды алып тастау жолымен    | </w:t>
      </w:r>
      <w:r>
        <w:br/>
      </w:r>
      <w:r>
        <w:rPr>
          <w:rFonts w:ascii="Times New Roman"/>
          <w:b w:val="false"/>
          <w:i w:val="false"/>
          <w:color w:val="000000"/>
          <w:sz w:val="28"/>
        </w:rPr>
        <w:t xml:space="preserve">
     |кез-келген материалдарды өңдеуге арналған   | </w:t>
      </w:r>
      <w:r>
        <w:br/>
      </w:r>
      <w:r>
        <w:rPr>
          <w:rFonts w:ascii="Times New Roman"/>
          <w:b w:val="false"/>
          <w:i w:val="false"/>
          <w:color w:val="000000"/>
          <w:sz w:val="28"/>
        </w:rPr>
        <w:t xml:space="preserve">
     |станоктар                                   | </w:t>
      </w:r>
      <w:r>
        <w:br/>
      </w:r>
      <w:r>
        <w:rPr>
          <w:rFonts w:ascii="Times New Roman"/>
          <w:b w:val="false"/>
          <w:i w:val="false"/>
          <w:color w:val="000000"/>
          <w:sz w:val="28"/>
        </w:rPr>
        <w:t xml:space="preserve">
 170 |Өңдеу орталықтары, металдарды өңдеуге       |8457 </w:t>
      </w:r>
      <w:r>
        <w:br/>
      </w:r>
      <w:r>
        <w:rPr>
          <w:rFonts w:ascii="Times New Roman"/>
          <w:b w:val="false"/>
          <w:i w:val="false"/>
          <w:color w:val="000000"/>
          <w:sz w:val="28"/>
        </w:rPr>
        <w:t xml:space="preserve">
     |арналған бiр тұғырлы және көп тұғырлы       | </w:t>
      </w:r>
      <w:r>
        <w:br/>
      </w:r>
      <w:r>
        <w:rPr>
          <w:rFonts w:ascii="Times New Roman"/>
          <w:b w:val="false"/>
          <w:i w:val="false"/>
          <w:color w:val="000000"/>
          <w:sz w:val="28"/>
        </w:rPr>
        <w:t xml:space="preserve">
     |агрегат станоктары                          | </w:t>
      </w:r>
      <w:r>
        <w:br/>
      </w:r>
      <w:r>
        <w:rPr>
          <w:rFonts w:ascii="Times New Roman"/>
          <w:b w:val="false"/>
          <w:i w:val="false"/>
          <w:color w:val="000000"/>
          <w:sz w:val="28"/>
        </w:rPr>
        <w:t xml:space="preserve">
 171 &lt;*&gt; </w:t>
      </w:r>
      <w:r>
        <w:br/>
      </w:r>
      <w:r>
        <w:rPr>
          <w:rFonts w:ascii="Times New Roman"/>
          <w:b w:val="false"/>
          <w:i w:val="false"/>
          <w:color w:val="000000"/>
          <w:sz w:val="28"/>
        </w:rPr>
        <w:t xml:space="preserve">
     |мақсатты токарьлық станоктарды қоса)        | </w:t>
      </w:r>
      <w:r>
        <w:br/>
      </w:r>
      <w:r>
        <w:rPr>
          <w:rFonts w:ascii="Times New Roman"/>
          <w:b w:val="false"/>
          <w:i w:val="false"/>
          <w:color w:val="000000"/>
          <w:sz w:val="28"/>
        </w:rPr>
        <w:t xml:space="preserve">
 172 |8458 тауар позициясында көрсетiлген         |8459 </w:t>
      </w:r>
      <w:r>
        <w:br/>
      </w:r>
      <w:r>
        <w:rPr>
          <w:rFonts w:ascii="Times New Roman"/>
          <w:b w:val="false"/>
          <w:i w:val="false"/>
          <w:color w:val="000000"/>
          <w:sz w:val="28"/>
        </w:rPr>
        <w:t xml:space="preserve">
     |токарьлық станоктардан басқа, металл кесетiн| </w:t>
      </w:r>
      <w:r>
        <w:br/>
      </w:r>
      <w:r>
        <w:rPr>
          <w:rFonts w:ascii="Times New Roman"/>
          <w:b w:val="false"/>
          <w:i w:val="false"/>
          <w:color w:val="000000"/>
          <w:sz w:val="28"/>
        </w:rPr>
        <w:t xml:space="preserve">
     |(желiлiк құрылысты агрегат станоктарын қоса | </w:t>
      </w:r>
      <w:r>
        <w:br/>
      </w:r>
      <w:r>
        <w:rPr>
          <w:rFonts w:ascii="Times New Roman"/>
          <w:b w:val="false"/>
          <w:i w:val="false"/>
          <w:color w:val="000000"/>
          <w:sz w:val="28"/>
        </w:rPr>
        <w:t xml:space="preserve">
     |алғанда), бұрғылайтын, қашап өңдейтiн,      | </w:t>
      </w:r>
      <w:r>
        <w:br/>
      </w:r>
      <w:r>
        <w:rPr>
          <w:rFonts w:ascii="Times New Roman"/>
          <w:b w:val="false"/>
          <w:i w:val="false"/>
          <w:color w:val="000000"/>
          <w:sz w:val="28"/>
        </w:rPr>
        <w:t xml:space="preserve">
     |фрезерлiк, сыртқы және iшкi оймаларды       | </w:t>
      </w:r>
      <w:r>
        <w:br/>
      </w:r>
      <w:r>
        <w:rPr>
          <w:rFonts w:ascii="Times New Roman"/>
          <w:b w:val="false"/>
          <w:i w:val="false"/>
          <w:color w:val="000000"/>
          <w:sz w:val="28"/>
        </w:rPr>
        <w:t xml:space="preserve">
     |металды ойып алу жолымен жасауға арналған   | </w:t>
      </w:r>
      <w:r>
        <w:br/>
      </w:r>
      <w:r>
        <w:rPr>
          <w:rFonts w:ascii="Times New Roman"/>
          <w:b w:val="false"/>
          <w:i w:val="false"/>
          <w:color w:val="000000"/>
          <w:sz w:val="28"/>
        </w:rPr>
        <w:t xml:space="preserve">
     |станоктар                                   | </w:t>
      </w:r>
      <w:r>
        <w:br/>
      </w:r>
      <w:r>
        <w:rPr>
          <w:rFonts w:ascii="Times New Roman"/>
          <w:b w:val="false"/>
          <w:i w:val="false"/>
          <w:color w:val="000000"/>
          <w:sz w:val="28"/>
        </w:rPr>
        <w:t xml:space="preserve">
 173 |8461 тауар позициясында көрсетiлген тiс     |8460 </w:t>
      </w:r>
      <w:r>
        <w:br/>
      </w:r>
      <w:r>
        <w:rPr>
          <w:rFonts w:ascii="Times New Roman"/>
          <w:b w:val="false"/>
          <w:i w:val="false"/>
          <w:color w:val="000000"/>
          <w:sz w:val="28"/>
        </w:rPr>
        <w:t xml:space="preserve">
     |ою, тiс тегiстеу және тiс өңдеу станок.     | </w:t>
      </w:r>
      <w:r>
        <w:br/>
      </w:r>
      <w:r>
        <w:rPr>
          <w:rFonts w:ascii="Times New Roman"/>
          <w:b w:val="false"/>
          <w:i w:val="false"/>
          <w:color w:val="000000"/>
          <w:sz w:val="28"/>
        </w:rPr>
        <w:t xml:space="preserve">
     |тарынан басқа, сыдыру-тегiстеу, қайрау,     | </w:t>
      </w:r>
      <w:r>
        <w:br/>
      </w:r>
      <w:r>
        <w:rPr>
          <w:rFonts w:ascii="Times New Roman"/>
          <w:b w:val="false"/>
          <w:i w:val="false"/>
          <w:color w:val="000000"/>
          <w:sz w:val="28"/>
        </w:rPr>
        <w:t xml:space="preserve">
     |тегiстеу,хонингтеу, ысқылау, жылтырату      | </w:t>
      </w:r>
      <w:r>
        <w:br/>
      </w:r>
      <w:r>
        <w:rPr>
          <w:rFonts w:ascii="Times New Roman"/>
          <w:b w:val="false"/>
          <w:i w:val="false"/>
          <w:color w:val="000000"/>
          <w:sz w:val="28"/>
        </w:rPr>
        <w:t xml:space="preserve">
     |станоктары және металдар мен металл-қыш     | </w:t>
      </w:r>
      <w:r>
        <w:br/>
      </w:r>
      <w:r>
        <w:rPr>
          <w:rFonts w:ascii="Times New Roman"/>
          <w:b w:val="false"/>
          <w:i w:val="false"/>
          <w:color w:val="000000"/>
          <w:sz w:val="28"/>
        </w:rPr>
        <w:t xml:space="preserve">
     |материалдарды абразивтер және жылтыратушы   | </w:t>
      </w:r>
      <w:r>
        <w:br/>
      </w:r>
      <w:r>
        <w:rPr>
          <w:rFonts w:ascii="Times New Roman"/>
          <w:b w:val="false"/>
          <w:i w:val="false"/>
          <w:color w:val="000000"/>
          <w:sz w:val="28"/>
        </w:rPr>
        <w:t xml:space="preserve">
     |құралдардың көмегiмен шеңберлеп тегiстеу,   | </w:t>
      </w:r>
      <w:r>
        <w:br/>
      </w:r>
      <w:r>
        <w:rPr>
          <w:rFonts w:ascii="Times New Roman"/>
          <w:b w:val="false"/>
          <w:i w:val="false"/>
          <w:color w:val="000000"/>
          <w:sz w:val="28"/>
        </w:rPr>
        <w:t xml:space="preserve">
     |басқа да тазалап өңдеу операцияларын        | </w:t>
      </w:r>
      <w:r>
        <w:br/>
      </w:r>
      <w:r>
        <w:rPr>
          <w:rFonts w:ascii="Times New Roman"/>
          <w:b w:val="false"/>
          <w:i w:val="false"/>
          <w:color w:val="000000"/>
          <w:sz w:val="28"/>
        </w:rPr>
        <w:t xml:space="preserve">
     |жасауға арналған станоктар                  | </w:t>
      </w:r>
      <w:r>
        <w:br/>
      </w:r>
      <w:r>
        <w:rPr>
          <w:rFonts w:ascii="Times New Roman"/>
          <w:b w:val="false"/>
          <w:i w:val="false"/>
          <w:color w:val="000000"/>
          <w:sz w:val="28"/>
        </w:rPr>
        <w:t xml:space="preserve">
 174 |Бойлап-сүргiлеу, көлденең сүргiлеу, уату,   |8461 </w:t>
      </w:r>
      <w:r>
        <w:br/>
      </w:r>
      <w:r>
        <w:rPr>
          <w:rFonts w:ascii="Times New Roman"/>
          <w:b w:val="false"/>
          <w:i w:val="false"/>
          <w:color w:val="000000"/>
          <w:sz w:val="28"/>
        </w:rPr>
        <w:t xml:space="preserve">
     |созу, тiс ою, тiс тегiстеу және тiс өңдеу,  | </w:t>
      </w:r>
      <w:r>
        <w:br/>
      </w:r>
      <w:r>
        <w:rPr>
          <w:rFonts w:ascii="Times New Roman"/>
          <w:b w:val="false"/>
          <w:i w:val="false"/>
          <w:color w:val="000000"/>
          <w:sz w:val="28"/>
        </w:rPr>
        <w:t xml:space="preserve">
     |аралау, кесу станоктары және басқа да       | </w:t>
      </w:r>
      <w:r>
        <w:br/>
      </w:r>
      <w:r>
        <w:rPr>
          <w:rFonts w:ascii="Times New Roman"/>
          <w:b w:val="false"/>
          <w:i w:val="false"/>
          <w:color w:val="000000"/>
          <w:sz w:val="28"/>
        </w:rPr>
        <w:t xml:space="preserve">
     |металды және қыш-металдарды өңдеуге         | </w:t>
      </w:r>
      <w:r>
        <w:br/>
      </w:r>
      <w:r>
        <w:rPr>
          <w:rFonts w:ascii="Times New Roman"/>
          <w:b w:val="false"/>
          <w:i w:val="false"/>
          <w:color w:val="000000"/>
          <w:sz w:val="28"/>
        </w:rPr>
        <w:t xml:space="preserve">
     |арналған, басқа жерлерде аталмаған станоктар| </w:t>
      </w:r>
      <w:r>
        <w:br/>
      </w:r>
      <w:r>
        <w:rPr>
          <w:rFonts w:ascii="Times New Roman"/>
          <w:b w:val="false"/>
          <w:i w:val="false"/>
          <w:color w:val="000000"/>
          <w:sz w:val="28"/>
        </w:rPr>
        <w:t xml:space="preserve">
 175 |Металдарды көлемдi қалыптармен, соғу немесе |8462 </w:t>
      </w:r>
      <w:r>
        <w:br/>
      </w:r>
      <w:r>
        <w:rPr>
          <w:rFonts w:ascii="Times New Roman"/>
          <w:b w:val="false"/>
          <w:i w:val="false"/>
          <w:color w:val="000000"/>
          <w:sz w:val="28"/>
        </w:rPr>
        <w:t xml:space="preserve">
     |штамптау арқылы өңдеуге арналған машиналар  | </w:t>
      </w:r>
      <w:r>
        <w:br/>
      </w:r>
      <w:r>
        <w:rPr>
          <w:rFonts w:ascii="Times New Roman"/>
          <w:b w:val="false"/>
          <w:i w:val="false"/>
          <w:color w:val="000000"/>
          <w:sz w:val="28"/>
        </w:rPr>
        <w:t xml:space="preserve">
     |(престердi қоса алғанда); ию, көмкеру,      | </w:t>
      </w:r>
      <w:r>
        <w:br/>
      </w:r>
      <w:r>
        <w:rPr>
          <w:rFonts w:ascii="Times New Roman"/>
          <w:b w:val="false"/>
          <w:i w:val="false"/>
          <w:color w:val="000000"/>
          <w:sz w:val="28"/>
        </w:rPr>
        <w:t xml:space="preserve">
     |түзеу, кесу, тесу немесе шабу машиналары    | </w:t>
      </w:r>
      <w:r>
        <w:br/>
      </w:r>
      <w:r>
        <w:rPr>
          <w:rFonts w:ascii="Times New Roman"/>
          <w:b w:val="false"/>
          <w:i w:val="false"/>
          <w:color w:val="000000"/>
          <w:sz w:val="28"/>
        </w:rPr>
        <w:t xml:space="preserve">
     |(престердi қоса алғанда); басқа жерде       | </w:t>
      </w:r>
      <w:r>
        <w:br/>
      </w:r>
      <w:r>
        <w:rPr>
          <w:rFonts w:ascii="Times New Roman"/>
          <w:b w:val="false"/>
          <w:i w:val="false"/>
          <w:color w:val="000000"/>
          <w:sz w:val="28"/>
        </w:rPr>
        <w:t xml:space="preserve">
     |аттары аталмаған металл немесе металл       | </w:t>
      </w:r>
      <w:r>
        <w:br/>
      </w:r>
      <w:r>
        <w:rPr>
          <w:rFonts w:ascii="Times New Roman"/>
          <w:b w:val="false"/>
          <w:i w:val="false"/>
          <w:color w:val="000000"/>
          <w:sz w:val="28"/>
        </w:rPr>
        <w:t xml:space="preserve">
     |карбидiн өңдеуге арналған басқа да престер  | </w:t>
      </w:r>
      <w:r>
        <w:br/>
      </w:r>
      <w:r>
        <w:rPr>
          <w:rFonts w:ascii="Times New Roman"/>
          <w:b w:val="false"/>
          <w:i w:val="false"/>
          <w:color w:val="000000"/>
          <w:sz w:val="28"/>
        </w:rPr>
        <w:t xml:space="preserve">
 176 |Металдарды немесе металл-қыш материалдарды  |8463 </w:t>
      </w:r>
      <w:r>
        <w:br/>
      </w:r>
      <w:r>
        <w:rPr>
          <w:rFonts w:ascii="Times New Roman"/>
          <w:b w:val="false"/>
          <w:i w:val="false"/>
          <w:color w:val="000000"/>
          <w:sz w:val="28"/>
        </w:rPr>
        <w:t xml:space="preserve">
     |(пластикалық өзгерту әдiсiмен) материалды   | </w:t>
      </w:r>
      <w:r>
        <w:br/>
      </w:r>
      <w:r>
        <w:rPr>
          <w:rFonts w:ascii="Times New Roman"/>
          <w:b w:val="false"/>
          <w:i w:val="false"/>
          <w:color w:val="000000"/>
          <w:sz w:val="28"/>
        </w:rPr>
        <w:t xml:space="preserve">
     |алмай өңдеуге арналған станоктар (машиналар)| </w:t>
      </w:r>
      <w:r>
        <w:br/>
      </w:r>
      <w:r>
        <w:rPr>
          <w:rFonts w:ascii="Times New Roman"/>
          <w:b w:val="false"/>
          <w:i w:val="false"/>
          <w:color w:val="000000"/>
          <w:sz w:val="28"/>
        </w:rPr>
        <w:t xml:space="preserve">
     |және басқалар                               | </w:t>
      </w:r>
      <w:r>
        <w:br/>
      </w:r>
      <w:r>
        <w:rPr>
          <w:rFonts w:ascii="Times New Roman"/>
          <w:b w:val="false"/>
          <w:i w:val="false"/>
          <w:color w:val="000000"/>
          <w:sz w:val="28"/>
        </w:rPr>
        <w:t xml:space="preserve">
 177 |Тастарды қышты, бетонды, асбесцементтi      |8464 </w:t>
      </w:r>
      <w:r>
        <w:br/>
      </w:r>
      <w:r>
        <w:rPr>
          <w:rFonts w:ascii="Times New Roman"/>
          <w:b w:val="false"/>
          <w:i w:val="false"/>
          <w:color w:val="000000"/>
          <w:sz w:val="28"/>
        </w:rPr>
        <w:t xml:space="preserve">
     |немесе осындай материалдарды өңдеуге немесе | </w:t>
      </w:r>
      <w:r>
        <w:br/>
      </w:r>
      <w:r>
        <w:rPr>
          <w:rFonts w:ascii="Times New Roman"/>
          <w:b w:val="false"/>
          <w:i w:val="false"/>
          <w:color w:val="000000"/>
          <w:sz w:val="28"/>
        </w:rPr>
        <w:t xml:space="preserve">
     |шыныларды салқындату әдiсiмен өңдеуге       | </w:t>
      </w:r>
      <w:r>
        <w:br/>
      </w:r>
      <w:r>
        <w:rPr>
          <w:rFonts w:ascii="Times New Roman"/>
          <w:b w:val="false"/>
          <w:i w:val="false"/>
          <w:color w:val="000000"/>
          <w:sz w:val="28"/>
        </w:rPr>
        <w:t xml:space="preserve">
     |арналған станоктар                          | </w:t>
      </w:r>
      <w:r>
        <w:br/>
      </w:r>
      <w:r>
        <w:rPr>
          <w:rFonts w:ascii="Times New Roman"/>
          <w:b w:val="false"/>
          <w:i w:val="false"/>
          <w:color w:val="000000"/>
          <w:sz w:val="28"/>
        </w:rPr>
        <w:t xml:space="preserve">
 178 |Ағашты, пробканы, сүйектi, эбониттi, қатты  |8465 </w:t>
      </w:r>
      <w:r>
        <w:br/>
      </w:r>
      <w:r>
        <w:rPr>
          <w:rFonts w:ascii="Times New Roman"/>
          <w:b w:val="false"/>
          <w:i w:val="false"/>
          <w:color w:val="000000"/>
          <w:sz w:val="28"/>
        </w:rPr>
        <w:t xml:space="preserve">
     |пластмассалар немесе сондай қатты материал. | </w:t>
      </w:r>
      <w:r>
        <w:br/>
      </w:r>
      <w:r>
        <w:rPr>
          <w:rFonts w:ascii="Times New Roman"/>
          <w:b w:val="false"/>
          <w:i w:val="false"/>
          <w:color w:val="000000"/>
          <w:sz w:val="28"/>
        </w:rPr>
        <w:t xml:space="preserve">
     |дарды өңдеуге арналған станоктар (шеге қағу,| </w:t>
      </w:r>
      <w:r>
        <w:br/>
      </w:r>
      <w:r>
        <w:rPr>
          <w:rFonts w:ascii="Times New Roman"/>
          <w:b w:val="false"/>
          <w:i w:val="false"/>
          <w:color w:val="000000"/>
          <w:sz w:val="28"/>
        </w:rPr>
        <w:t xml:space="preserve">
     |бекiту, желiмдеу немесе құрастырудың басқа  | </w:t>
      </w:r>
      <w:r>
        <w:br/>
      </w:r>
      <w:r>
        <w:rPr>
          <w:rFonts w:ascii="Times New Roman"/>
          <w:b w:val="false"/>
          <w:i w:val="false"/>
          <w:color w:val="000000"/>
          <w:sz w:val="28"/>
        </w:rPr>
        <w:t xml:space="preserve">
     |да түрлерiне арналған станоктар)            | </w:t>
      </w:r>
      <w:r>
        <w:br/>
      </w:r>
      <w:r>
        <w:rPr>
          <w:rFonts w:ascii="Times New Roman"/>
          <w:b w:val="false"/>
          <w:i w:val="false"/>
          <w:color w:val="000000"/>
          <w:sz w:val="28"/>
        </w:rPr>
        <w:t xml:space="preserve">
 179 |8515 тауар позициясына жатпайтын кесуге     |8468 </w:t>
      </w:r>
      <w:r>
        <w:br/>
      </w:r>
      <w:r>
        <w:rPr>
          <w:rFonts w:ascii="Times New Roman"/>
          <w:b w:val="false"/>
          <w:i w:val="false"/>
          <w:color w:val="000000"/>
          <w:sz w:val="28"/>
        </w:rPr>
        <w:t xml:space="preserve">
     |жарамды немесе жарамсыз, жұмсақ және қатты  | </w:t>
      </w:r>
      <w:r>
        <w:br/>
      </w:r>
      <w:r>
        <w:rPr>
          <w:rFonts w:ascii="Times New Roman"/>
          <w:b w:val="false"/>
          <w:i w:val="false"/>
          <w:color w:val="000000"/>
          <w:sz w:val="28"/>
        </w:rPr>
        <w:t xml:space="preserve">
     |дәнекерлеу не пiсiру арқылы дәнекерлеуге    | </w:t>
      </w:r>
      <w:r>
        <w:br/>
      </w:r>
      <w:r>
        <w:rPr>
          <w:rFonts w:ascii="Times New Roman"/>
          <w:b w:val="false"/>
          <w:i w:val="false"/>
          <w:color w:val="000000"/>
          <w:sz w:val="28"/>
        </w:rPr>
        <w:t xml:space="preserve">
     |арналған жабдықтар мен аппараттар; газбен   | </w:t>
      </w:r>
      <w:r>
        <w:br/>
      </w:r>
      <w:r>
        <w:rPr>
          <w:rFonts w:ascii="Times New Roman"/>
          <w:b w:val="false"/>
          <w:i w:val="false"/>
          <w:color w:val="000000"/>
          <w:sz w:val="28"/>
        </w:rPr>
        <w:t xml:space="preserve">
     |жұмыс iстейтiн сыртқы термоөңдеуге арналған | </w:t>
      </w:r>
      <w:r>
        <w:br/>
      </w:r>
      <w:r>
        <w:rPr>
          <w:rFonts w:ascii="Times New Roman"/>
          <w:b w:val="false"/>
          <w:i w:val="false"/>
          <w:color w:val="000000"/>
          <w:sz w:val="28"/>
        </w:rPr>
        <w:t xml:space="preserve">
     |машиналар мен аппараттар                    | </w:t>
      </w:r>
      <w:r>
        <w:br/>
      </w:r>
      <w:r>
        <w:rPr>
          <w:rFonts w:ascii="Times New Roman"/>
          <w:b w:val="false"/>
          <w:i w:val="false"/>
          <w:color w:val="000000"/>
          <w:sz w:val="28"/>
        </w:rPr>
        <w:t xml:space="preserve">
 180 |Касса аппараттары                           |8470 50 000 </w:t>
      </w:r>
      <w:r>
        <w:br/>
      </w:r>
      <w:r>
        <w:rPr>
          <w:rFonts w:ascii="Times New Roman"/>
          <w:b w:val="false"/>
          <w:i w:val="false"/>
          <w:color w:val="000000"/>
          <w:sz w:val="28"/>
        </w:rPr>
        <w:t xml:space="preserve">
 181 |Есептеу машиналары мен олардың блоктары;    | </w:t>
      </w:r>
      <w:r>
        <w:br/>
      </w:r>
      <w:r>
        <w:rPr>
          <w:rFonts w:ascii="Times New Roman"/>
          <w:b w:val="false"/>
          <w:i w:val="false"/>
          <w:color w:val="000000"/>
          <w:sz w:val="28"/>
        </w:rPr>
        <w:t xml:space="preserve">
     |магниттік немесе оптикалық санағыш          | </w:t>
      </w:r>
      <w:r>
        <w:br/>
      </w:r>
      <w:r>
        <w:rPr>
          <w:rFonts w:ascii="Times New Roman"/>
          <w:b w:val="false"/>
          <w:i w:val="false"/>
          <w:color w:val="000000"/>
          <w:sz w:val="28"/>
        </w:rPr>
        <w:t xml:space="preserve">
     |құрылғылар, деректерді кодталған нысанда    | </w:t>
      </w:r>
      <w:r>
        <w:br/>
      </w:r>
      <w:r>
        <w:rPr>
          <w:rFonts w:ascii="Times New Roman"/>
          <w:b w:val="false"/>
          <w:i w:val="false"/>
          <w:color w:val="000000"/>
          <w:sz w:val="28"/>
        </w:rPr>
        <w:t xml:space="preserve">
     |ақпаратты таратқыштарға көшіруге арналған   |8471 </w:t>
      </w:r>
      <w:r>
        <w:br/>
      </w:r>
      <w:r>
        <w:rPr>
          <w:rFonts w:ascii="Times New Roman"/>
          <w:b w:val="false"/>
          <w:i w:val="false"/>
          <w:color w:val="000000"/>
          <w:sz w:val="28"/>
        </w:rPr>
        <w:t xml:space="preserve">
     |машиналар мен басқа жерде аты аталмаған     |(8471 30 000- </w:t>
      </w:r>
      <w:r>
        <w:br/>
      </w:r>
      <w:r>
        <w:rPr>
          <w:rFonts w:ascii="Times New Roman"/>
          <w:b w:val="false"/>
          <w:i w:val="false"/>
          <w:color w:val="000000"/>
          <w:sz w:val="28"/>
        </w:rPr>
        <w:t xml:space="preserve">
     |осындай ақпаратты өңдеуге арналған машиналар|ден басқа) </w:t>
      </w:r>
      <w:r>
        <w:br/>
      </w:r>
      <w:r>
        <w:rPr>
          <w:rFonts w:ascii="Times New Roman"/>
          <w:b w:val="false"/>
          <w:i w:val="false"/>
          <w:color w:val="000000"/>
          <w:sz w:val="28"/>
        </w:rPr>
        <w:t xml:space="preserve">
 182-185 &lt;*&gt; </w:t>
      </w:r>
      <w:r>
        <w:br/>
      </w:r>
      <w:r>
        <w:rPr>
          <w:rFonts w:ascii="Times New Roman"/>
          <w:b w:val="false"/>
          <w:i w:val="false"/>
          <w:color w:val="000000"/>
          <w:sz w:val="28"/>
        </w:rPr>
        <w:t xml:space="preserve">
 186 |Почта хат-хабарларын сорттауға, жинап       |8472 30 000 </w:t>
      </w:r>
      <w:r>
        <w:br/>
      </w:r>
      <w:r>
        <w:rPr>
          <w:rFonts w:ascii="Times New Roman"/>
          <w:b w:val="false"/>
          <w:i w:val="false"/>
          <w:color w:val="000000"/>
          <w:sz w:val="28"/>
        </w:rPr>
        <w:t xml:space="preserve">
     |қоюға немесе конвертке салуға немесе оларды | </w:t>
      </w:r>
      <w:r>
        <w:br/>
      </w:r>
      <w:r>
        <w:rPr>
          <w:rFonts w:ascii="Times New Roman"/>
          <w:b w:val="false"/>
          <w:i w:val="false"/>
          <w:color w:val="000000"/>
          <w:sz w:val="28"/>
        </w:rPr>
        <w:t xml:space="preserve">
     |байлауға арналған машиналар; почта хат-     | </w:t>
      </w:r>
      <w:r>
        <w:br/>
      </w:r>
      <w:r>
        <w:rPr>
          <w:rFonts w:ascii="Times New Roman"/>
          <w:b w:val="false"/>
          <w:i w:val="false"/>
          <w:color w:val="000000"/>
          <w:sz w:val="28"/>
        </w:rPr>
        <w:t xml:space="preserve">
     |хабарларын ашуға, жабуға немесе жапсыруға   | </w:t>
      </w:r>
      <w:r>
        <w:br/>
      </w:r>
      <w:r>
        <w:rPr>
          <w:rFonts w:ascii="Times New Roman"/>
          <w:b w:val="false"/>
          <w:i w:val="false"/>
          <w:color w:val="000000"/>
          <w:sz w:val="28"/>
        </w:rPr>
        <w:t xml:space="preserve">
     |арналған машиналар және почта маркiлерiн    | </w:t>
      </w:r>
      <w:r>
        <w:br/>
      </w:r>
      <w:r>
        <w:rPr>
          <w:rFonts w:ascii="Times New Roman"/>
          <w:b w:val="false"/>
          <w:i w:val="false"/>
          <w:color w:val="000000"/>
          <w:sz w:val="28"/>
        </w:rPr>
        <w:t xml:space="preserve">
     |желiмдеуге немесе өшiруге арналған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187 |Басқа да кеңсе жабдықтары                   |8472 90 </w:t>
      </w:r>
      <w:r>
        <w:br/>
      </w:r>
      <w:r>
        <w:rPr>
          <w:rFonts w:ascii="Times New Roman"/>
          <w:b w:val="false"/>
          <w:i w:val="false"/>
          <w:color w:val="000000"/>
          <w:sz w:val="28"/>
        </w:rPr>
        <w:t xml:space="preserve">
 188 |8471 тауар позициясындағы машиналардың      |8473 30 </w:t>
      </w:r>
      <w:r>
        <w:br/>
      </w:r>
      <w:r>
        <w:rPr>
          <w:rFonts w:ascii="Times New Roman"/>
          <w:b w:val="false"/>
          <w:i w:val="false"/>
          <w:color w:val="000000"/>
          <w:sz w:val="28"/>
        </w:rPr>
        <w:t xml:space="preserve">
     |бөлшектерi және олардың керек-жарақтары     | </w:t>
      </w:r>
      <w:r>
        <w:br/>
      </w:r>
      <w:r>
        <w:rPr>
          <w:rFonts w:ascii="Times New Roman"/>
          <w:b w:val="false"/>
          <w:i w:val="false"/>
          <w:color w:val="000000"/>
          <w:sz w:val="28"/>
        </w:rPr>
        <w:t xml:space="preserve">
 189 |қатты күйiндегi топырақты, тасты, рудалар   |8474 </w:t>
      </w:r>
      <w:r>
        <w:br/>
      </w:r>
      <w:r>
        <w:rPr>
          <w:rFonts w:ascii="Times New Roman"/>
          <w:b w:val="false"/>
          <w:i w:val="false"/>
          <w:color w:val="000000"/>
          <w:sz w:val="28"/>
        </w:rPr>
        <w:t xml:space="preserve">
     |немесе басқа да минералдық қазбаларды       | </w:t>
      </w:r>
      <w:r>
        <w:br/>
      </w:r>
      <w:r>
        <w:rPr>
          <w:rFonts w:ascii="Times New Roman"/>
          <w:b w:val="false"/>
          <w:i w:val="false"/>
          <w:color w:val="000000"/>
          <w:sz w:val="28"/>
        </w:rPr>
        <w:t xml:space="preserve">
     |(соның iшiнде ұнтақ немесе қоймалжың)       | </w:t>
      </w:r>
      <w:r>
        <w:br/>
      </w:r>
      <w:r>
        <w:rPr>
          <w:rFonts w:ascii="Times New Roman"/>
          <w:b w:val="false"/>
          <w:i w:val="false"/>
          <w:color w:val="000000"/>
          <w:sz w:val="28"/>
        </w:rPr>
        <w:t xml:space="preserve">
     |сұрыптауға, жууға, ұсатуға, үгуге, қосуға   | </w:t>
      </w:r>
      <w:r>
        <w:br/>
      </w:r>
      <w:r>
        <w:rPr>
          <w:rFonts w:ascii="Times New Roman"/>
          <w:b w:val="false"/>
          <w:i w:val="false"/>
          <w:color w:val="000000"/>
          <w:sz w:val="28"/>
        </w:rPr>
        <w:t xml:space="preserve">
     |немесе араластыруға арналған жабдықтар; қат.| </w:t>
      </w:r>
      <w:r>
        <w:br/>
      </w:r>
      <w:r>
        <w:rPr>
          <w:rFonts w:ascii="Times New Roman"/>
          <w:b w:val="false"/>
          <w:i w:val="false"/>
          <w:color w:val="000000"/>
          <w:sz w:val="28"/>
        </w:rPr>
        <w:t xml:space="preserve">
     |ты минералды отындарды, қыш құрамдарды,     | </w:t>
      </w:r>
      <w:r>
        <w:br/>
      </w:r>
      <w:r>
        <w:rPr>
          <w:rFonts w:ascii="Times New Roman"/>
          <w:b w:val="false"/>
          <w:i w:val="false"/>
          <w:color w:val="000000"/>
          <w:sz w:val="28"/>
        </w:rPr>
        <w:t xml:space="preserve">
     |қатпаған цементтi, гипс материалдары немесе | </w:t>
      </w:r>
      <w:r>
        <w:br/>
      </w:r>
      <w:r>
        <w:rPr>
          <w:rFonts w:ascii="Times New Roman"/>
          <w:b w:val="false"/>
          <w:i w:val="false"/>
          <w:color w:val="000000"/>
          <w:sz w:val="28"/>
        </w:rPr>
        <w:t xml:space="preserve">
     |ұнтақ немесе қоймалжың күйiндегi басқа да   | </w:t>
      </w:r>
      <w:r>
        <w:br/>
      </w:r>
      <w:r>
        <w:rPr>
          <w:rFonts w:ascii="Times New Roman"/>
          <w:b w:val="false"/>
          <w:i w:val="false"/>
          <w:color w:val="000000"/>
          <w:sz w:val="28"/>
        </w:rPr>
        <w:t xml:space="preserve">
     |минералдық заттарды тиiстi өңдеуге,         | </w:t>
      </w:r>
      <w:r>
        <w:br/>
      </w:r>
      <w:r>
        <w:rPr>
          <w:rFonts w:ascii="Times New Roman"/>
          <w:b w:val="false"/>
          <w:i w:val="false"/>
          <w:color w:val="000000"/>
          <w:sz w:val="28"/>
        </w:rPr>
        <w:t xml:space="preserve">
     |қоспалау, қалыптау немесе құюға арналған    | </w:t>
      </w:r>
      <w:r>
        <w:br/>
      </w:r>
      <w:r>
        <w:rPr>
          <w:rFonts w:ascii="Times New Roman"/>
          <w:b w:val="false"/>
          <w:i w:val="false"/>
          <w:color w:val="000000"/>
          <w:sz w:val="28"/>
        </w:rPr>
        <w:t xml:space="preserve">
     |жабдықтар; құмнан iстелген құю қалыптарын   | </w:t>
      </w:r>
      <w:r>
        <w:br/>
      </w:r>
      <w:r>
        <w:rPr>
          <w:rFonts w:ascii="Times New Roman"/>
          <w:b w:val="false"/>
          <w:i w:val="false"/>
          <w:color w:val="000000"/>
          <w:sz w:val="28"/>
        </w:rPr>
        <w:t xml:space="preserve">
     |жасауға арналған қалыптау машиналары        | </w:t>
      </w:r>
      <w:r>
        <w:br/>
      </w:r>
      <w:r>
        <w:rPr>
          <w:rFonts w:ascii="Times New Roman"/>
          <w:b w:val="false"/>
          <w:i w:val="false"/>
          <w:color w:val="000000"/>
          <w:sz w:val="28"/>
        </w:rPr>
        <w:t xml:space="preserve">
 190 |Электр немесе электрон шамдарын, түтiкше.   |8475 </w:t>
      </w:r>
      <w:r>
        <w:br/>
      </w:r>
      <w:r>
        <w:rPr>
          <w:rFonts w:ascii="Times New Roman"/>
          <w:b w:val="false"/>
          <w:i w:val="false"/>
          <w:color w:val="000000"/>
          <w:sz w:val="28"/>
        </w:rPr>
        <w:t xml:space="preserve">
     |лердi немесе электронды-сәулелi түтiкшелердi| </w:t>
      </w:r>
      <w:r>
        <w:br/>
      </w:r>
      <w:r>
        <w:rPr>
          <w:rFonts w:ascii="Times New Roman"/>
          <w:b w:val="false"/>
          <w:i w:val="false"/>
          <w:color w:val="000000"/>
          <w:sz w:val="28"/>
        </w:rPr>
        <w:t xml:space="preserve">
     |немесе шыны колбалардағы газ ажыратқыш      | </w:t>
      </w:r>
      <w:r>
        <w:br/>
      </w:r>
      <w:r>
        <w:rPr>
          <w:rFonts w:ascii="Times New Roman"/>
          <w:b w:val="false"/>
          <w:i w:val="false"/>
          <w:color w:val="000000"/>
          <w:sz w:val="28"/>
        </w:rPr>
        <w:t xml:space="preserve">
     |шамдарды құрастыруға арналған машиналар;    | </w:t>
      </w:r>
      <w:r>
        <w:br/>
      </w:r>
      <w:r>
        <w:rPr>
          <w:rFonts w:ascii="Times New Roman"/>
          <w:b w:val="false"/>
          <w:i w:val="false"/>
          <w:color w:val="000000"/>
          <w:sz w:val="28"/>
        </w:rPr>
        <w:t xml:space="preserve">
     |шыныны немесе шыны бұйымдарды жасауға       | </w:t>
      </w:r>
      <w:r>
        <w:br/>
      </w:r>
      <w:r>
        <w:rPr>
          <w:rFonts w:ascii="Times New Roman"/>
          <w:b w:val="false"/>
          <w:i w:val="false"/>
          <w:color w:val="000000"/>
          <w:sz w:val="28"/>
        </w:rPr>
        <w:t xml:space="preserve">
     |немесе ыстық күйiнде өңдеуге арналған       | </w:t>
      </w:r>
      <w:r>
        <w:br/>
      </w:r>
      <w:r>
        <w:rPr>
          <w:rFonts w:ascii="Times New Roman"/>
          <w:b w:val="false"/>
          <w:i w:val="false"/>
          <w:color w:val="000000"/>
          <w:sz w:val="28"/>
        </w:rPr>
        <w:t xml:space="preserve">
     |машиналар                                   | </w:t>
      </w:r>
      <w:r>
        <w:br/>
      </w:r>
      <w:r>
        <w:rPr>
          <w:rFonts w:ascii="Times New Roman"/>
          <w:b w:val="false"/>
          <w:i w:val="false"/>
          <w:color w:val="000000"/>
          <w:sz w:val="28"/>
        </w:rPr>
        <w:t xml:space="preserve">
 191 |Резеңкенi немесе пластмассаны өңдеуге       |8477 </w:t>
      </w:r>
      <w:r>
        <w:br/>
      </w:r>
      <w:r>
        <w:rPr>
          <w:rFonts w:ascii="Times New Roman"/>
          <w:b w:val="false"/>
          <w:i w:val="false"/>
          <w:color w:val="000000"/>
          <w:sz w:val="28"/>
        </w:rPr>
        <w:t xml:space="preserve">
     |арналған немесе осы материалдардан өнiм     | </w:t>
      </w:r>
      <w:r>
        <w:br/>
      </w:r>
      <w:r>
        <w:rPr>
          <w:rFonts w:ascii="Times New Roman"/>
          <w:b w:val="false"/>
          <w:i w:val="false"/>
          <w:color w:val="000000"/>
          <w:sz w:val="28"/>
        </w:rPr>
        <w:t xml:space="preserve">
     |өндiруге арналған, басқа жерде аталмаған    | </w:t>
      </w:r>
      <w:r>
        <w:br/>
      </w:r>
      <w:r>
        <w:rPr>
          <w:rFonts w:ascii="Times New Roman"/>
          <w:b w:val="false"/>
          <w:i w:val="false"/>
          <w:color w:val="000000"/>
          <w:sz w:val="28"/>
        </w:rPr>
        <w:t xml:space="preserve">
     |жабдықтар                                   | </w:t>
      </w:r>
      <w:r>
        <w:br/>
      </w:r>
      <w:r>
        <w:rPr>
          <w:rFonts w:ascii="Times New Roman"/>
          <w:b w:val="false"/>
          <w:i w:val="false"/>
          <w:color w:val="000000"/>
          <w:sz w:val="28"/>
        </w:rPr>
        <w:t xml:space="preserve">
 192 |Темекi дайындауға және жасауға арналған     |8478 10 000 </w:t>
      </w:r>
      <w:r>
        <w:br/>
      </w:r>
      <w:r>
        <w:rPr>
          <w:rFonts w:ascii="Times New Roman"/>
          <w:b w:val="false"/>
          <w:i w:val="false"/>
          <w:color w:val="000000"/>
          <w:sz w:val="28"/>
        </w:rPr>
        <w:t xml:space="preserve">
     |басқа жерде айтылмаған жабдықтар            | </w:t>
      </w:r>
      <w:r>
        <w:br/>
      </w:r>
      <w:r>
        <w:rPr>
          <w:rFonts w:ascii="Times New Roman"/>
          <w:b w:val="false"/>
          <w:i w:val="false"/>
          <w:color w:val="000000"/>
          <w:sz w:val="28"/>
        </w:rPr>
        <w:t xml:space="preserve">
 193 |Басқа жерде аталмаған арнайы мақсаттағы     |8479 </w:t>
      </w:r>
      <w:r>
        <w:br/>
      </w:r>
      <w:r>
        <w:rPr>
          <w:rFonts w:ascii="Times New Roman"/>
          <w:b w:val="false"/>
          <w:i w:val="false"/>
          <w:color w:val="000000"/>
          <w:sz w:val="28"/>
        </w:rPr>
        <w:t xml:space="preserve">
     |машиналар мен механикалық құрылғылар        | </w:t>
      </w:r>
      <w:r>
        <w:br/>
      </w:r>
      <w:r>
        <w:rPr>
          <w:rFonts w:ascii="Times New Roman"/>
          <w:b w:val="false"/>
          <w:i w:val="false"/>
          <w:color w:val="000000"/>
          <w:sz w:val="28"/>
        </w:rPr>
        <w:t xml:space="preserve">
 194 |Опоктар мен пiшiндер; құю табандықтары; құю |8480 </w:t>
      </w:r>
      <w:r>
        <w:br/>
      </w:r>
      <w:r>
        <w:rPr>
          <w:rFonts w:ascii="Times New Roman"/>
          <w:b w:val="false"/>
          <w:i w:val="false"/>
          <w:color w:val="000000"/>
          <w:sz w:val="28"/>
        </w:rPr>
        <w:t xml:space="preserve">
     |модельдерi; металдарды, металл карбид.      | </w:t>
      </w:r>
      <w:r>
        <w:br/>
      </w:r>
      <w:r>
        <w:rPr>
          <w:rFonts w:ascii="Times New Roman"/>
          <w:b w:val="false"/>
          <w:i w:val="false"/>
          <w:color w:val="000000"/>
          <w:sz w:val="28"/>
        </w:rPr>
        <w:t xml:space="preserve">
     |терiн, шыныны, минерал материалдарды,       | </w:t>
      </w:r>
      <w:r>
        <w:br/>
      </w:r>
      <w:r>
        <w:rPr>
          <w:rFonts w:ascii="Times New Roman"/>
          <w:b w:val="false"/>
          <w:i w:val="false"/>
          <w:color w:val="000000"/>
          <w:sz w:val="28"/>
        </w:rPr>
        <w:t xml:space="preserve">
     |резеңке немесе пластмассаларды құюға        | </w:t>
      </w:r>
      <w:r>
        <w:br/>
      </w:r>
      <w:r>
        <w:rPr>
          <w:rFonts w:ascii="Times New Roman"/>
          <w:b w:val="false"/>
          <w:i w:val="false"/>
          <w:color w:val="000000"/>
          <w:sz w:val="28"/>
        </w:rPr>
        <w:t xml:space="preserve">
     |арналған қалыптар (пiшiндерден басқа)       | </w:t>
      </w:r>
      <w:r>
        <w:br/>
      </w:r>
      <w:r>
        <w:rPr>
          <w:rFonts w:ascii="Times New Roman"/>
          <w:b w:val="false"/>
          <w:i w:val="false"/>
          <w:color w:val="000000"/>
          <w:sz w:val="28"/>
        </w:rPr>
        <w:t xml:space="preserve">
194-1|Гидробөлгiштер*                             |848120100-ден </w:t>
      </w:r>
      <w:r>
        <w:br/>
      </w:r>
      <w:r>
        <w:rPr>
          <w:rFonts w:ascii="Times New Roman"/>
          <w:b w:val="false"/>
          <w:i w:val="false"/>
          <w:color w:val="000000"/>
          <w:sz w:val="28"/>
        </w:rPr>
        <w:t xml:space="preserve">
194-2|Темiр жол көлiгiнiң жылжымалы және жүк тарту| </w:t>
      </w:r>
      <w:r>
        <w:br/>
      </w:r>
      <w:r>
        <w:rPr>
          <w:rFonts w:ascii="Times New Roman"/>
          <w:b w:val="false"/>
          <w:i w:val="false"/>
          <w:color w:val="000000"/>
          <w:sz w:val="28"/>
        </w:rPr>
        <w:t xml:space="preserve">
     |құрамында пайдаланылатындарынан басқа,      | </w:t>
      </w:r>
      <w:r>
        <w:br/>
      </w:r>
      <w:r>
        <w:rPr>
          <w:rFonts w:ascii="Times New Roman"/>
          <w:b w:val="false"/>
          <w:i w:val="false"/>
          <w:color w:val="000000"/>
          <w:sz w:val="28"/>
        </w:rPr>
        <w:t xml:space="preserve">
     |шариктi подшипниктер, өзгелерi*             |848210900-ден </w:t>
      </w:r>
      <w:r>
        <w:br/>
      </w:r>
      <w:r>
        <w:rPr>
          <w:rFonts w:ascii="Times New Roman"/>
          <w:b w:val="false"/>
          <w:i w:val="false"/>
          <w:color w:val="000000"/>
          <w:sz w:val="28"/>
        </w:rPr>
        <w:t xml:space="preserve">
 195 |Конус сыналары бар роликтi сепараторлы      |8482 20 000-ден </w:t>
      </w:r>
      <w:r>
        <w:br/>
      </w:r>
      <w:r>
        <w:rPr>
          <w:rFonts w:ascii="Times New Roman"/>
          <w:b w:val="false"/>
          <w:i w:val="false"/>
          <w:color w:val="000000"/>
          <w:sz w:val="28"/>
        </w:rPr>
        <w:t xml:space="preserve">
     |подшипниктер, роликтi iшкi конус            | </w:t>
      </w:r>
      <w:r>
        <w:br/>
      </w:r>
      <w:r>
        <w:rPr>
          <w:rFonts w:ascii="Times New Roman"/>
          <w:b w:val="false"/>
          <w:i w:val="false"/>
          <w:color w:val="000000"/>
          <w:sz w:val="28"/>
        </w:rPr>
        <w:t xml:space="preserve">
     |құрсауларды қоса алғанда, темір жол көлігі. | </w:t>
      </w:r>
      <w:r>
        <w:br/>
      </w:r>
      <w:r>
        <w:rPr>
          <w:rFonts w:ascii="Times New Roman"/>
          <w:b w:val="false"/>
          <w:i w:val="false"/>
          <w:color w:val="000000"/>
          <w:sz w:val="28"/>
        </w:rPr>
        <w:t xml:space="preserve">
     |нің жылжымалы және тарту құрамында пайдала. | </w:t>
      </w:r>
      <w:r>
        <w:br/>
      </w:r>
      <w:r>
        <w:rPr>
          <w:rFonts w:ascii="Times New Roman"/>
          <w:b w:val="false"/>
          <w:i w:val="false"/>
          <w:color w:val="000000"/>
          <w:sz w:val="28"/>
        </w:rPr>
        <w:t xml:space="preserve">
     |натындарды қоспағанда*                      | </w:t>
      </w:r>
      <w:r>
        <w:br/>
      </w:r>
      <w:r>
        <w:rPr>
          <w:rFonts w:ascii="Times New Roman"/>
          <w:b w:val="false"/>
          <w:i w:val="false"/>
          <w:color w:val="000000"/>
          <w:sz w:val="28"/>
        </w:rPr>
        <w:t xml:space="preserve">
 196 |Сфера тәрiздiк роликтi подшипниктер, темір  |8482 30 000-ден </w:t>
      </w:r>
      <w:r>
        <w:br/>
      </w:r>
      <w:r>
        <w:rPr>
          <w:rFonts w:ascii="Times New Roman"/>
          <w:b w:val="false"/>
          <w:i w:val="false"/>
          <w:color w:val="000000"/>
          <w:sz w:val="28"/>
        </w:rPr>
        <w:t xml:space="preserve">
     |жол көлігінің жылжымалы және тарту құрамында| </w:t>
      </w:r>
      <w:r>
        <w:br/>
      </w:r>
      <w:r>
        <w:rPr>
          <w:rFonts w:ascii="Times New Roman"/>
          <w:b w:val="false"/>
          <w:i w:val="false"/>
          <w:color w:val="000000"/>
          <w:sz w:val="28"/>
        </w:rPr>
        <w:t xml:space="preserve">
     |пайдаланатындарды қоспағанда,*              | </w:t>
      </w:r>
      <w:r>
        <w:br/>
      </w:r>
      <w:r>
        <w:rPr>
          <w:rFonts w:ascii="Times New Roman"/>
          <w:b w:val="false"/>
          <w:i w:val="false"/>
          <w:color w:val="000000"/>
          <w:sz w:val="28"/>
        </w:rPr>
        <w:t xml:space="preserve">
 197 |Ине тәрiздi роликтерi бар подшипниктер      |8482 40 000 </w:t>
      </w:r>
      <w:r>
        <w:br/>
      </w:r>
      <w:r>
        <w:rPr>
          <w:rFonts w:ascii="Times New Roman"/>
          <w:b w:val="false"/>
          <w:i w:val="false"/>
          <w:color w:val="000000"/>
          <w:sz w:val="28"/>
        </w:rPr>
        <w:t xml:space="preserve">
 198 |Цилиндр тәрiздi роликтерi бар басқа         |8482 50 000-ден </w:t>
      </w:r>
      <w:r>
        <w:br/>
      </w:r>
      <w:r>
        <w:rPr>
          <w:rFonts w:ascii="Times New Roman"/>
          <w:b w:val="false"/>
          <w:i w:val="false"/>
          <w:color w:val="000000"/>
          <w:sz w:val="28"/>
        </w:rPr>
        <w:t xml:space="preserve">
     |подшипниктер, темір жол көлігінің жылжымалы | </w:t>
      </w:r>
      <w:r>
        <w:br/>
      </w:r>
      <w:r>
        <w:rPr>
          <w:rFonts w:ascii="Times New Roman"/>
          <w:b w:val="false"/>
          <w:i w:val="false"/>
          <w:color w:val="000000"/>
          <w:sz w:val="28"/>
        </w:rPr>
        <w:t xml:space="preserve">
     |және тарту құрамында пайдаланатындарды      | </w:t>
      </w:r>
      <w:r>
        <w:br/>
      </w:r>
      <w:r>
        <w:rPr>
          <w:rFonts w:ascii="Times New Roman"/>
          <w:b w:val="false"/>
          <w:i w:val="false"/>
          <w:color w:val="000000"/>
          <w:sz w:val="28"/>
        </w:rPr>
        <w:t xml:space="preserve">
     |қоспағанда*                                 | </w:t>
      </w:r>
      <w:r>
        <w:br/>
      </w:r>
      <w:r>
        <w:rPr>
          <w:rFonts w:ascii="Times New Roman"/>
          <w:b w:val="false"/>
          <w:i w:val="false"/>
          <w:color w:val="000000"/>
          <w:sz w:val="28"/>
        </w:rPr>
        <w:t xml:space="preserve">
 199 |Шариктi-роликтi подшипниктердi қоса алғанда,|8482 80 000-ден </w:t>
      </w:r>
      <w:r>
        <w:br/>
      </w:r>
      <w:r>
        <w:rPr>
          <w:rFonts w:ascii="Times New Roman"/>
          <w:b w:val="false"/>
          <w:i w:val="false"/>
          <w:color w:val="000000"/>
          <w:sz w:val="28"/>
        </w:rPr>
        <w:t xml:space="preserve">
     |басқалары, темір жол көлігінің жылжымалы    | </w:t>
      </w:r>
      <w:r>
        <w:br/>
      </w:r>
      <w:r>
        <w:rPr>
          <w:rFonts w:ascii="Times New Roman"/>
          <w:b w:val="false"/>
          <w:i w:val="false"/>
          <w:color w:val="000000"/>
          <w:sz w:val="28"/>
        </w:rPr>
        <w:t xml:space="preserve">
     |және тарту құрамында пайдаланатындарды      | </w:t>
      </w:r>
      <w:r>
        <w:br/>
      </w:r>
      <w:r>
        <w:rPr>
          <w:rFonts w:ascii="Times New Roman"/>
          <w:b w:val="false"/>
          <w:i w:val="false"/>
          <w:color w:val="000000"/>
          <w:sz w:val="28"/>
        </w:rPr>
        <w:t xml:space="preserve">
     |қоспағанда*                                 | </w:t>
      </w:r>
      <w:r>
        <w:br/>
      </w:r>
      <w:r>
        <w:rPr>
          <w:rFonts w:ascii="Times New Roman"/>
          <w:b w:val="false"/>
          <w:i w:val="false"/>
          <w:color w:val="000000"/>
          <w:sz w:val="28"/>
        </w:rPr>
        <w:t xml:space="preserve">
 200 |Шариктер, ине тәрiздi роликтер және роликтер|8482 91 </w:t>
      </w:r>
      <w:r>
        <w:br/>
      </w:r>
      <w:r>
        <w:rPr>
          <w:rFonts w:ascii="Times New Roman"/>
          <w:b w:val="false"/>
          <w:i w:val="false"/>
          <w:color w:val="000000"/>
          <w:sz w:val="28"/>
        </w:rPr>
        <w:t xml:space="preserve">
 201 |Бiрнеше элементтерден құрастырылған (құрама)|8483 10 300 </w:t>
      </w:r>
      <w:r>
        <w:br/>
      </w:r>
      <w:r>
        <w:rPr>
          <w:rFonts w:ascii="Times New Roman"/>
          <w:b w:val="false"/>
          <w:i w:val="false"/>
          <w:color w:val="000000"/>
          <w:sz w:val="28"/>
        </w:rPr>
        <w:t xml:space="preserve">
     |иiндi бiлiктер                              | </w:t>
      </w:r>
      <w:r>
        <w:br/>
      </w:r>
      <w:r>
        <w:rPr>
          <w:rFonts w:ascii="Times New Roman"/>
          <w:b w:val="false"/>
          <w:i w:val="false"/>
          <w:color w:val="000000"/>
          <w:sz w:val="28"/>
        </w:rPr>
        <w:t xml:space="preserve">
201-1|Кардан бiлiктер                             |848310410-нан </w:t>
      </w:r>
      <w:r>
        <w:br/>
      </w:r>
      <w:r>
        <w:rPr>
          <w:rFonts w:ascii="Times New Roman"/>
          <w:b w:val="false"/>
          <w:i w:val="false"/>
          <w:color w:val="000000"/>
          <w:sz w:val="28"/>
        </w:rPr>
        <w:t xml:space="preserve">
 202 |Трансмиссия бiлiктерi (жұдырық бiлiктер     |8483 10 900 </w:t>
      </w:r>
      <w:r>
        <w:br/>
      </w:r>
      <w:r>
        <w:rPr>
          <w:rFonts w:ascii="Times New Roman"/>
          <w:b w:val="false"/>
          <w:i w:val="false"/>
          <w:color w:val="000000"/>
          <w:sz w:val="28"/>
        </w:rPr>
        <w:t xml:space="preserve">
     |мен иiндi бiлiктердi қоса алғанда) және     | </w:t>
      </w:r>
      <w:r>
        <w:br/>
      </w:r>
      <w:r>
        <w:rPr>
          <w:rFonts w:ascii="Times New Roman"/>
          <w:b w:val="false"/>
          <w:i w:val="false"/>
          <w:color w:val="000000"/>
          <w:sz w:val="28"/>
        </w:rPr>
        <w:t xml:space="preserve">
     |басқа кривошиптер                           | </w:t>
      </w:r>
      <w:r>
        <w:br/>
      </w:r>
      <w:r>
        <w:rPr>
          <w:rFonts w:ascii="Times New Roman"/>
          <w:b w:val="false"/>
          <w:i w:val="false"/>
          <w:color w:val="000000"/>
          <w:sz w:val="28"/>
        </w:rPr>
        <w:t xml:space="preserve">
 203 |Iшiне шариктi және роликтi подшипниктер     |8483 20 </w:t>
      </w:r>
      <w:r>
        <w:br/>
      </w:r>
      <w:r>
        <w:rPr>
          <w:rFonts w:ascii="Times New Roman"/>
          <w:b w:val="false"/>
          <w:i w:val="false"/>
          <w:color w:val="000000"/>
          <w:sz w:val="28"/>
        </w:rPr>
        <w:t xml:space="preserve">
     |орнатылған подшипниктер корпустары          | </w:t>
      </w:r>
      <w:r>
        <w:br/>
      </w:r>
      <w:r>
        <w:rPr>
          <w:rFonts w:ascii="Times New Roman"/>
          <w:b w:val="false"/>
          <w:i w:val="false"/>
          <w:color w:val="000000"/>
          <w:sz w:val="28"/>
        </w:rPr>
        <w:t xml:space="preserve">
 204 |Шариктi және роликтi подшипниктерге         |8483 30 310 </w:t>
      </w:r>
      <w:r>
        <w:br/>
      </w:r>
      <w:r>
        <w:rPr>
          <w:rFonts w:ascii="Times New Roman"/>
          <w:b w:val="false"/>
          <w:i w:val="false"/>
          <w:color w:val="000000"/>
          <w:sz w:val="28"/>
        </w:rPr>
        <w:t xml:space="preserve">
     |арналған подшипниктер корпустары            | </w:t>
      </w:r>
      <w:r>
        <w:br/>
      </w:r>
      <w:r>
        <w:rPr>
          <w:rFonts w:ascii="Times New Roman"/>
          <w:b w:val="false"/>
          <w:i w:val="false"/>
          <w:color w:val="000000"/>
          <w:sz w:val="28"/>
        </w:rPr>
        <w:t xml:space="preserve">
204-1|Азаматтық авиация үшін біліктермен          | </w:t>
      </w:r>
      <w:r>
        <w:br/>
      </w:r>
      <w:r>
        <w:rPr>
          <w:rFonts w:ascii="Times New Roman"/>
          <w:b w:val="false"/>
          <w:i w:val="false"/>
          <w:color w:val="000000"/>
          <w:sz w:val="28"/>
        </w:rPr>
        <w:t xml:space="preserve">
     |жиналған тісті берілістер мен тісті         | </w:t>
      </w:r>
      <w:r>
        <w:br/>
      </w:r>
      <w:r>
        <w:rPr>
          <w:rFonts w:ascii="Times New Roman"/>
          <w:b w:val="false"/>
          <w:i w:val="false"/>
          <w:color w:val="000000"/>
          <w:sz w:val="28"/>
        </w:rPr>
        <w:t xml:space="preserve">
     |доңғалақтар                                 |8483 40 100 </w:t>
      </w:r>
      <w:r>
        <w:br/>
      </w:r>
      <w:r>
        <w:rPr>
          <w:rFonts w:ascii="Times New Roman"/>
          <w:b w:val="false"/>
          <w:i w:val="false"/>
          <w:color w:val="000000"/>
          <w:sz w:val="28"/>
        </w:rPr>
        <w:t xml:space="preserve">
 205 |Бiлiктермен бiрге құралған жиынындағы       |8483 50 910 </w:t>
      </w:r>
      <w:r>
        <w:br/>
      </w:r>
      <w:r>
        <w:rPr>
          <w:rFonts w:ascii="Times New Roman"/>
          <w:b w:val="false"/>
          <w:i w:val="false"/>
          <w:color w:val="000000"/>
          <w:sz w:val="28"/>
        </w:rPr>
        <w:t xml:space="preserve">
     |тiстi берiлiстер және тiстi дөңгелектер     | </w:t>
      </w:r>
      <w:r>
        <w:br/>
      </w:r>
      <w:r>
        <w:rPr>
          <w:rFonts w:ascii="Times New Roman"/>
          <w:b w:val="false"/>
          <w:i w:val="false"/>
          <w:color w:val="000000"/>
          <w:sz w:val="28"/>
        </w:rPr>
        <w:t xml:space="preserve">
 206 |Берiлiс қораптары және басқа берiлiс        |8483 40 930 </w:t>
      </w:r>
      <w:r>
        <w:br/>
      </w:r>
      <w:r>
        <w:rPr>
          <w:rFonts w:ascii="Times New Roman"/>
          <w:b w:val="false"/>
          <w:i w:val="false"/>
          <w:color w:val="000000"/>
          <w:sz w:val="28"/>
        </w:rPr>
        <w:t xml:space="preserve">
     |механизмдерi                                | </w:t>
      </w:r>
      <w:r>
        <w:br/>
      </w:r>
      <w:r>
        <w:rPr>
          <w:rFonts w:ascii="Times New Roman"/>
          <w:b w:val="false"/>
          <w:i w:val="false"/>
          <w:color w:val="000000"/>
          <w:sz w:val="28"/>
        </w:rPr>
        <w:t xml:space="preserve">
 207 |Маховиктер мен шкивтер, полиспастарды       |8483 50 </w:t>
      </w:r>
      <w:r>
        <w:br/>
      </w:r>
      <w:r>
        <w:rPr>
          <w:rFonts w:ascii="Times New Roman"/>
          <w:b w:val="false"/>
          <w:i w:val="false"/>
          <w:color w:val="000000"/>
          <w:sz w:val="28"/>
        </w:rPr>
        <w:t xml:space="preserve">
     |қоса алғанда                                | </w:t>
      </w:r>
      <w:r>
        <w:br/>
      </w:r>
      <w:r>
        <w:rPr>
          <w:rFonts w:ascii="Times New Roman"/>
          <w:b w:val="false"/>
          <w:i w:val="false"/>
          <w:color w:val="000000"/>
          <w:sz w:val="28"/>
        </w:rPr>
        <w:t xml:space="preserve">
 208 |Муфталар, топсалы жалғамалар (әмбебап ГУК   |8483 60 </w:t>
      </w:r>
      <w:r>
        <w:br/>
      </w:r>
      <w:r>
        <w:rPr>
          <w:rFonts w:ascii="Times New Roman"/>
          <w:b w:val="false"/>
          <w:i w:val="false"/>
          <w:color w:val="000000"/>
          <w:sz w:val="28"/>
        </w:rPr>
        <w:t xml:space="preserve">
     |топсаны қоса алғанда, кардандар)            | </w:t>
      </w:r>
      <w:r>
        <w:br/>
      </w:r>
      <w:r>
        <w:rPr>
          <w:rFonts w:ascii="Times New Roman"/>
          <w:b w:val="false"/>
          <w:i w:val="false"/>
          <w:color w:val="000000"/>
          <w:sz w:val="28"/>
        </w:rPr>
        <w:t xml:space="preserve">
 209 |Электр двигательдерi мен генераторлары,     |8501 </w:t>
      </w:r>
      <w:r>
        <w:br/>
      </w:r>
      <w:r>
        <w:rPr>
          <w:rFonts w:ascii="Times New Roman"/>
          <w:b w:val="false"/>
          <w:i w:val="false"/>
          <w:color w:val="000000"/>
          <w:sz w:val="28"/>
        </w:rPr>
        <w:t xml:space="preserve">
     |(электрогенераторлық қондырғылардан басқа)  | </w:t>
      </w:r>
      <w:r>
        <w:br/>
      </w:r>
      <w:r>
        <w:rPr>
          <w:rFonts w:ascii="Times New Roman"/>
          <w:b w:val="false"/>
          <w:i w:val="false"/>
          <w:color w:val="000000"/>
          <w:sz w:val="28"/>
        </w:rPr>
        <w:t xml:space="preserve">
 210 |Электрогенераторлық қондырғылар және        |8502 </w:t>
      </w:r>
      <w:r>
        <w:br/>
      </w:r>
      <w:r>
        <w:rPr>
          <w:rFonts w:ascii="Times New Roman"/>
          <w:b w:val="false"/>
          <w:i w:val="false"/>
          <w:color w:val="000000"/>
          <w:sz w:val="28"/>
        </w:rPr>
        <w:t xml:space="preserve">
     |айналмалы электр өзгерткiштер               | </w:t>
      </w:r>
      <w:r>
        <w:br/>
      </w:r>
      <w:r>
        <w:rPr>
          <w:rFonts w:ascii="Times New Roman"/>
          <w:b w:val="false"/>
          <w:i w:val="false"/>
          <w:color w:val="000000"/>
          <w:sz w:val="28"/>
        </w:rPr>
        <w:t xml:space="preserve">
 211 |Тек қана немесе негiзiнен 8501 немесе 8502  |8503 00 </w:t>
      </w:r>
      <w:r>
        <w:br/>
      </w:r>
      <w:r>
        <w:rPr>
          <w:rFonts w:ascii="Times New Roman"/>
          <w:b w:val="false"/>
          <w:i w:val="false"/>
          <w:color w:val="000000"/>
          <w:sz w:val="28"/>
        </w:rPr>
        <w:t xml:space="preserve">
     |тауар позицияларындағы машиналарға          | </w:t>
      </w:r>
      <w:r>
        <w:br/>
      </w:r>
      <w:r>
        <w:rPr>
          <w:rFonts w:ascii="Times New Roman"/>
          <w:b w:val="false"/>
          <w:i w:val="false"/>
          <w:color w:val="000000"/>
          <w:sz w:val="28"/>
        </w:rPr>
        <w:t xml:space="preserve">
     |арналған бөлшектер                          | </w:t>
      </w:r>
      <w:r>
        <w:br/>
      </w:r>
      <w:r>
        <w:rPr>
          <w:rFonts w:ascii="Times New Roman"/>
          <w:b w:val="false"/>
          <w:i w:val="false"/>
          <w:color w:val="000000"/>
          <w:sz w:val="28"/>
        </w:rPr>
        <w:t xml:space="preserve">
 212 |Өлшеу трансформаторлары; түзеткіштер;       |8504 10 910, </w:t>
      </w:r>
      <w:r>
        <w:br/>
      </w:r>
      <w:r>
        <w:rPr>
          <w:rFonts w:ascii="Times New Roman"/>
          <w:b w:val="false"/>
          <w:i w:val="false"/>
          <w:color w:val="000000"/>
          <w:sz w:val="28"/>
        </w:rPr>
        <w:t xml:space="preserve">
     |инвенторлар;                                |8504 32 300, </w:t>
      </w:r>
      <w:r>
        <w:br/>
      </w:r>
      <w:r>
        <w:rPr>
          <w:rFonts w:ascii="Times New Roman"/>
          <w:b w:val="false"/>
          <w:i w:val="false"/>
          <w:color w:val="000000"/>
          <w:sz w:val="28"/>
        </w:rPr>
        <w:t xml:space="preserve">
     |индуктивтілік катушкалары мен               |8504 40 940- </w:t>
      </w:r>
      <w:r>
        <w:br/>
      </w:r>
      <w:r>
        <w:rPr>
          <w:rFonts w:ascii="Times New Roman"/>
          <w:b w:val="false"/>
          <w:i w:val="false"/>
          <w:color w:val="000000"/>
          <w:sz w:val="28"/>
        </w:rPr>
        <w:t xml:space="preserve">
     |дросселдер*                                 |8504 50 </w:t>
      </w:r>
      <w:r>
        <w:br/>
      </w:r>
      <w:r>
        <w:rPr>
          <w:rFonts w:ascii="Times New Roman"/>
          <w:b w:val="false"/>
          <w:i w:val="false"/>
          <w:color w:val="000000"/>
          <w:sz w:val="28"/>
        </w:rPr>
        <w:t xml:space="preserve">
212-1|Қуаты 1600 кВА электрлi трансформаторлар*   |850422100-ден </w:t>
      </w:r>
      <w:r>
        <w:br/>
      </w:r>
      <w:r>
        <w:rPr>
          <w:rFonts w:ascii="Times New Roman"/>
          <w:b w:val="false"/>
          <w:i w:val="false"/>
          <w:color w:val="000000"/>
          <w:sz w:val="28"/>
        </w:rPr>
        <w:t xml:space="preserve">
212-2|Кернеу өзгерткiштерi*                       |850440990-нан </w:t>
      </w:r>
      <w:r>
        <w:br/>
      </w:r>
      <w:r>
        <w:rPr>
          <w:rFonts w:ascii="Times New Roman"/>
          <w:b w:val="false"/>
          <w:i w:val="false"/>
          <w:color w:val="000000"/>
          <w:sz w:val="28"/>
        </w:rPr>
        <w:t>
</w:t>
      </w:r>
      <w:r>
        <w:rPr>
          <w:rFonts w:ascii="Times New Roman"/>
          <w:b w:val="false"/>
          <w:i w:val="false"/>
          <w:color w:val="ff0000"/>
          <w:sz w:val="28"/>
        </w:rPr>
        <w:t xml:space="preserve">212-3| Алып тасталды - ҚРҮ-нің 2002.07.30. N 851 </w:t>
      </w:r>
      <w:r>
        <w:rPr>
          <w:rFonts w:ascii="Times New Roman"/>
          <w:b w:val="false"/>
          <w:i w:val="false"/>
          <w:color w:val="000000"/>
          <w:sz w:val="28"/>
        </w:rPr>
        <w:t xml:space="preserve">қаулысымен </w:t>
      </w:r>
      <w:r>
        <w:rPr>
          <w:rFonts w:ascii="Times New Roman"/>
          <w:b w:val="false"/>
          <w:i w:val="false"/>
          <w:color w:val="000000"/>
          <w:sz w:val="28"/>
        </w:rPr>
        <w:t xml:space="preserve">. 212-4|Шансорғыштарға арналған бөлшектер           |850990100-ден </w:t>
      </w:r>
      <w:r>
        <w:br/>
      </w:r>
      <w:r>
        <w:rPr>
          <w:rFonts w:ascii="Times New Roman"/>
          <w:b w:val="false"/>
          <w:i w:val="false"/>
          <w:color w:val="000000"/>
          <w:sz w:val="28"/>
        </w:rPr>
        <w:t xml:space="preserve">
212-5|Қорғасынды аккумуляторлар: күштi, сұйық     | </w:t>
      </w:r>
      <w:r>
        <w:br/>
      </w:r>
      <w:r>
        <w:rPr>
          <w:rFonts w:ascii="Times New Roman"/>
          <w:b w:val="false"/>
          <w:i w:val="false"/>
          <w:color w:val="000000"/>
          <w:sz w:val="28"/>
        </w:rPr>
        <w:t xml:space="preserve">
     |электролитпен жұмыс                         | </w:t>
      </w:r>
      <w:r>
        <w:br/>
      </w:r>
      <w:r>
        <w:rPr>
          <w:rFonts w:ascii="Times New Roman"/>
          <w:b w:val="false"/>
          <w:i w:val="false"/>
          <w:color w:val="000000"/>
          <w:sz w:val="28"/>
        </w:rPr>
        <w:t xml:space="preserve">
     |iстейтiн, басқалары; тұрақты                |850990100, </w:t>
      </w:r>
      <w:r>
        <w:br/>
      </w:r>
      <w:r>
        <w:rPr>
          <w:rFonts w:ascii="Times New Roman"/>
          <w:b w:val="false"/>
          <w:i w:val="false"/>
          <w:color w:val="000000"/>
          <w:sz w:val="28"/>
        </w:rPr>
        <w:t xml:space="preserve">
     |                                            |850720390, </w:t>
      </w:r>
      <w:r>
        <w:br/>
      </w:r>
      <w:r>
        <w:rPr>
          <w:rFonts w:ascii="Times New Roman"/>
          <w:b w:val="false"/>
          <w:i w:val="false"/>
          <w:color w:val="000000"/>
          <w:sz w:val="28"/>
        </w:rPr>
        <w:t xml:space="preserve">
     |                                            |850720890-нан </w:t>
      </w:r>
      <w:r>
        <w:br/>
      </w:r>
      <w:r>
        <w:rPr>
          <w:rFonts w:ascii="Times New Roman"/>
          <w:b w:val="false"/>
          <w:i w:val="false"/>
          <w:color w:val="000000"/>
          <w:sz w:val="28"/>
        </w:rPr>
        <w:t xml:space="preserve">
212-6|Кадмий-никельдi күш аккумуляторлары;        |850730930, </w:t>
      </w:r>
      <w:r>
        <w:br/>
      </w:r>
      <w:r>
        <w:rPr>
          <w:rFonts w:ascii="Times New Roman"/>
          <w:b w:val="false"/>
          <w:i w:val="false"/>
          <w:color w:val="000000"/>
          <w:sz w:val="28"/>
        </w:rPr>
        <w:t xml:space="preserve">
     |басқалары                                   |850730980 </w:t>
      </w:r>
      <w:r>
        <w:br/>
      </w:r>
      <w:r>
        <w:rPr>
          <w:rFonts w:ascii="Times New Roman"/>
          <w:b w:val="false"/>
          <w:i w:val="false"/>
          <w:color w:val="000000"/>
          <w:sz w:val="28"/>
        </w:rPr>
        <w:t xml:space="preserve">
212-7|Азаматтық авиация үшін статистикалық        | </w:t>
      </w:r>
      <w:r>
        <w:br/>
      </w:r>
      <w:r>
        <w:rPr>
          <w:rFonts w:ascii="Times New Roman"/>
          <w:b w:val="false"/>
          <w:i w:val="false"/>
          <w:color w:val="000000"/>
          <w:sz w:val="28"/>
        </w:rPr>
        <w:t xml:space="preserve">
     |түрлендіргіштер                             |8504 40 100 </w:t>
      </w:r>
      <w:r>
        <w:br/>
      </w:r>
      <w:r>
        <w:rPr>
          <w:rFonts w:ascii="Times New Roman"/>
          <w:b w:val="false"/>
          <w:i w:val="false"/>
          <w:color w:val="000000"/>
          <w:sz w:val="28"/>
        </w:rPr>
        <w:t xml:space="preserve">
 213 |Iштен жану двигательдерiн ұшқыннан немесе   |8511 </w:t>
      </w:r>
      <w:r>
        <w:br/>
      </w:r>
      <w:r>
        <w:rPr>
          <w:rFonts w:ascii="Times New Roman"/>
          <w:b w:val="false"/>
          <w:i w:val="false"/>
          <w:color w:val="000000"/>
          <w:sz w:val="28"/>
        </w:rPr>
        <w:t xml:space="preserve">
     |жанғыш қоспаларды қысу арқылы тұтандыруға   | </w:t>
      </w:r>
      <w:r>
        <w:br/>
      </w:r>
      <w:r>
        <w:rPr>
          <w:rFonts w:ascii="Times New Roman"/>
          <w:b w:val="false"/>
          <w:i w:val="false"/>
          <w:color w:val="000000"/>
          <w:sz w:val="28"/>
        </w:rPr>
        <w:t xml:space="preserve">
     |және iске қосуға арналған электр жабдықтары | </w:t>
      </w:r>
      <w:r>
        <w:br/>
      </w:r>
      <w:r>
        <w:rPr>
          <w:rFonts w:ascii="Times New Roman"/>
          <w:b w:val="false"/>
          <w:i w:val="false"/>
          <w:color w:val="000000"/>
          <w:sz w:val="28"/>
        </w:rPr>
        <w:t xml:space="preserve">
     |(мысалы, магнето, тұтату тиегi, тұтандыру   | </w:t>
      </w:r>
      <w:r>
        <w:br/>
      </w:r>
      <w:r>
        <w:rPr>
          <w:rFonts w:ascii="Times New Roman"/>
          <w:b w:val="false"/>
          <w:i w:val="false"/>
          <w:color w:val="000000"/>
          <w:sz w:val="28"/>
        </w:rPr>
        <w:t xml:space="preserve">
     |шырақтары, қыздыру шырақтары, стартерлер);  | </w:t>
      </w:r>
      <w:r>
        <w:br/>
      </w:r>
      <w:r>
        <w:rPr>
          <w:rFonts w:ascii="Times New Roman"/>
          <w:b w:val="false"/>
          <w:i w:val="false"/>
          <w:color w:val="000000"/>
          <w:sz w:val="28"/>
        </w:rPr>
        <w:t xml:space="preserve">
     |осы двигательдермен бiрге пайдаланатынға    | </w:t>
      </w:r>
      <w:r>
        <w:br/>
      </w:r>
      <w:r>
        <w:rPr>
          <w:rFonts w:ascii="Times New Roman"/>
          <w:b w:val="false"/>
          <w:i w:val="false"/>
          <w:color w:val="000000"/>
          <w:sz w:val="28"/>
        </w:rPr>
        <w:t xml:space="preserve">
     |ұқсас генераторлар (тұрақты және айнымалы   | </w:t>
      </w:r>
      <w:r>
        <w:br/>
      </w:r>
      <w:r>
        <w:rPr>
          <w:rFonts w:ascii="Times New Roman"/>
          <w:b w:val="false"/>
          <w:i w:val="false"/>
          <w:color w:val="000000"/>
          <w:sz w:val="28"/>
        </w:rPr>
        <w:t xml:space="preserve">
     |токтың) мен айырғыштар                      | </w:t>
      </w:r>
      <w:r>
        <w:br/>
      </w:r>
      <w:r>
        <w:rPr>
          <w:rFonts w:ascii="Times New Roman"/>
          <w:b w:val="false"/>
          <w:i w:val="false"/>
          <w:color w:val="000000"/>
          <w:sz w:val="28"/>
        </w:rPr>
        <w:t xml:space="preserve">
 214 |Электр жарығын беру және сигнализациялық    |8512 </w:t>
      </w:r>
      <w:r>
        <w:br/>
      </w:r>
      <w:r>
        <w:rPr>
          <w:rFonts w:ascii="Times New Roman"/>
          <w:b w:val="false"/>
          <w:i w:val="false"/>
          <w:color w:val="000000"/>
          <w:sz w:val="28"/>
        </w:rPr>
        <w:t xml:space="preserve">
     |жабдықтар (8539 тауар позициясындағы        | </w:t>
      </w:r>
      <w:r>
        <w:br/>
      </w:r>
      <w:r>
        <w:rPr>
          <w:rFonts w:ascii="Times New Roman"/>
          <w:b w:val="false"/>
          <w:i w:val="false"/>
          <w:color w:val="000000"/>
          <w:sz w:val="28"/>
        </w:rPr>
        <w:t xml:space="preserve">
     |бұйымдардан басқа), велосипедтерде немесе   | </w:t>
      </w:r>
      <w:r>
        <w:br/>
      </w:r>
      <w:r>
        <w:rPr>
          <w:rFonts w:ascii="Times New Roman"/>
          <w:b w:val="false"/>
          <w:i w:val="false"/>
          <w:color w:val="000000"/>
          <w:sz w:val="28"/>
        </w:rPr>
        <w:t xml:space="preserve">
     |автомобильдерде пайдаланылатын шыны         | </w:t>
      </w:r>
      <w:r>
        <w:br/>
      </w:r>
      <w:r>
        <w:rPr>
          <w:rFonts w:ascii="Times New Roman"/>
          <w:b w:val="false"/>
          <w:i w:val="false"/>
          <w:color w:val="000000"/>
          <w:sz w:val="28"/>
        </w:rPr>
        <w:t xml:space="preserve">
     |тазалауыштар, мұздануға және булануға       | </w:t>
      </w:r>
      <w:r>
        <w:br/>
      </w:r>
      <w:r>
        <w:rPr>
          <w:rFonts w:ascii="Times New Roman"/>
          <w:b w:val="false"/>
          <w:i w:val="false"/>
          <w:color w:val="000000"/>
          <w:sz w:val="28"/>
        </w:rPr>
        <w:t xml:space="preserve">
     |қарсы жабдықтар                             | </w:t>
      </w:r>
      <w:r>
        <w:br/>
      </w:r>
      <w:r>
        <w:rPr>
          <w:rFonts w:ascii="Times New Roman"/>
          <w:b w:val="false"/>
          <w:i w:val="false"/>
          <w:color w:val="000000"/>
          <w:sz w:val="28"/>
        </w:rPr>
        <w:t xml:space="preserve">
 215 |Өнеркәсiптiк немесе лабораториялық электр   |8514 </w:t>
      </w:r>
      <w:r>
        <w:br/>
      </w:r>
      <w:r>
        <w:rPr>
          <w:rFonts w:ascii="Times New Roman"/>
          <w:b w:val="false"/>
          <w:i w:val="false"/>
          <w:color w:val="000000"/>
          <w:sz w:val="28"/>
        </w:rPr>
        <w:t xml:space="preserve">
     |пештерi мен камералары (индукциялық және    | </w:t>
      </w:r>
      <w:r>
        <w:br/>
      </w:r>
      <w:r>
        <w:rPr>
          <w:rFonts w:ascii="Times New Roman"/>
          <w:b w:val="false"/>
          <w:i w:val="false"/>
          <w:color w:val="000000"/>
          <w:sz w:val="28"/>
        </w:rPr>
        <w:t xml:space="preserve">
     |диэлектрлiк қыздыру пештерi қоса алғанда);  | </w:t>
      </w:r>
      <w:r>
        <w:br/>
      </w:r>
      <w:r>
        <w:rPr>
          <w:rFonts w:ascii="Times New Roman"/>
          <w:b w:val="false"/>
          <w:i w:val="false"/>
          <w:color w:val="000000"/>
          <w:sz w:val="28"/>
        </w:rPr>
        <w:t xml:space="preserve">
     |қыздырып өңдеуге арналған өнеркәсiптiк      | </w:t>
      </w:r>
      <w:r>
        <w:br/>
      </w:r>
      <w:r>
        <w:rPr>
          <w:rFonts w:ascii="Times New Roman"/>
          <w:b w:val="false"/>
          <w:i w:val="false"/>
          <w:color w:val="000000"/>
          <w:sz w:val="28"/>
        </w:rPr>
        <w:t xml:space="preserve">
     |немесе лабораториялық, индукциялық немесе   | </w:t>
      </w:r>
      <w:r>
        <w:br/>
      </w:r>
      <w:r>
        <w:rPr>
          <w:rFonts w:ascii="Times New Roman"/>
          <w:b w:val="false"/>
          <w:i w:val="false"/>
          <w:color w:val="000000"/>
          <w:sz w:val="28"/>
        </w:rPr>
        <w:t xml:space="preserve">
     |басқа да диэлектрлiк жылыту жабдықтары      | </w:t>
      </w:r>
      <w:r>
        <w:br/>
      </w:r>
      <w:r>
        <w:rPr>
          <w:rFonts w:ascii="Times New Roman"/>
          <w:b w:val="false"/>
          <w:i w:val="false"/>
          <w:color w:val="000000"/>
          <w:sz w:val="28"/>
        </w:rPr>
        <w:t xml:space="preserve">
 216 |Электрлiк (соның iшiнде газды электрмен     |8515 </w:t>
      </w:r>
      <w:r>
        <w:br/>
      </w:r>
      <w:r>
        <w:rPr>
          <w:rFonts w:ascii="Times New Roman"/>
          <w:b w:val="false"/>
          <w:i w:val="false"/>
          <w:color w:val="000000"/>
          <w:sz w:val="28"/>
        </w:rPr>
        <w:t xml:space="preserve">
     |қыздыру арқылы), лазерлiк немесе басқа да   | </w:t>
      </w:r>
      <w:r>
        <w:br/>
      </w:r>
      <w:r>
        <w:rPr>
          <w:rFonts w:ascii="Times New Roman"/>
          <w:b w:val="false"/>
          <w:i w:val="false"/>
          <w:color w:val="000000"/>
          <w:sz w:val="28"/>
        </w:rPr>
        <w:t xml:space="preserve">
     |жарық және фотондық, ультрадыбыстық,        | </w:t>
      </w:r>
      <w:r>
        <w:br/>
      </w:r>
      <w:r>
        <w:rPr>
          <w:rFonts w:ascii="Times New Roman"/>
          <w:b w:val="false"/>
          <w:i w:val="false"/>
          <w:color w:val="000000"/>
          <w:sz w:val="28"/>
        </w:rPr>
        <w:t xml:space="preserve">
     |электронды-сәулелi, магниттi-импульстi      | </w:t>
      </w:r>
      <w:r>
        <w:br/>
      </w:r>
      <w:r>
        <w:rPr>
          <w:rFonts w:ascii="Times New Roman"/>
          <w:b w:val="false"/>
          <w:i w:val="false"/>
          <w:color w:val="000000"/>
          <w:sz w:val="28"/>
        </w:rPr>
        <w:t xml:space="preserve">
     |немесе плазмалы-доғалы және басқа қиын      | </w:t>
      </w:r>
      <w:r>
        <w:br/>
      </w:r>
      <w:r>
        <w:rPr>
          <w:rFonts w:ascii="Times New Roman"/>
          <w:b w:val="false"/>
          <w:i w:val="false"/>
          <w:color w:val="000000"/>
          <w:sz w:val="28"/>
        </w:rPr>
        <w:t xml:space="preserve">
     |балқитын дәнекермен немесе пiсiруге         | </w:t>
      </w:r>
      <w:r>
        <w:br/>
      </w:r>
      <w:r>
        <w:rPr>
          <w:rFonts w:ascii="Times New Roman"/>
          <w:b w:val="false"/>
          <w:i w:val="false"/>
          <w:color w:val="000000"/>
          <w:sz w:val="28"/>
        </w:rPr>
        <w:t xml:space="preserve">
     |арналған машиналар мен аппараттар, оның     | </w:t>
      </w:r>
      <w:r>
        <w:br/>
      </w:r>
      <w:r>
        <w:rPr>
          <w:rFonts w:ascii="Times New Roman"/>
          <w:b w:val="false"/>
          <w:i w:val="false"/>
          <w:color w:val="000000"/>
          <w:sz w:val="28"/>
        </w:rPr>
        <w:t xml:space="preserve">
     |кесу операцияларын атқара алатындығына      | </w:t>
      </w:r>
      <w:r>
        <w:br/>
      </w:r>
      <w:r>
        <w:rPr>
          <w:rFonts w:ascii="Times New Roman"/>
          <w:b w:val="false"/>
          <w:i w:val="false"/>
          <w:color w:val="000000"/>
          <w:sz w:val="28"/>
        </w:rPr>
        <w:t xml:space="preserve">
     |не атқара алмайтындығына қарамастан;        | </w:t>
      </w:r>
      <w:r>
        <w:br/>
      </w:r>
      <w:r>
        <w:rPr>
          <w:rFonts w:ascii="Times New Roman"/>
          <w:b w:val="false"/>
          <w:i w:val="false"/>
          <w:color w:val="000000"/>
          <w:sz w:val="28"/>
        </w:rPr>
        <w:t xml:space="preserve">
     |металдар мен металл керамикаларды ыстық     | </w:t>
      </w:r>
      <w:r>
        <w:br/>
      </w:r>
      <w:r>
        <w:rPr>
          <w:rFonts w:ascii="Times New Roman"/>
          <w:b w:val="false"/>
          <w:i w:val="false"/>
          <w:color w:val="000000"/>
          <w:sz w:val="28"/>
        </w:rPr>
        <w:t xml:space="preserve">
     |күйiнде тозаңдатуға арналған машиналар      | </w:t>
      </w:r>
      <w:r>
        <w:br/>
      </w:r>
      <w:r>
        <w:rPr>
          <w:rFonts w:ascii="Times New Roman"/>
          <w:b w:val="false"/>
          <w:i w:val="false"/>
          <w:color w:val="000000"/>
          <w:sz w:val="28"/>
        </w:rPr>
        <w:t xml:space="preserve">
     |мен аппараттар                              | </w:t>
      </w:r>
      <w:r>
        <w:br/>
      </w:r>
      <w:r>
        <w:rPr>
          <w:rFonts w:ascii="Times New Roman"/>
          <w:b w:val="false"/>
          <w:i w:val="false"/>
          <w:color w:val="000000"/>
          <w:sz w:val="28"/>
        </w:rPr>
        <w:t xml:space="preserve">
 217 |Сым арқылы байланысқа арналған электрлiк    |8517 21 000 - </w:t>
      </w:r>
      <w:r>
        <w:br/>
      </w:r>
      <w:r>
        <w:rPr>
          <w:rFonts w:ascii="Times New Roman"/>
          <w:b w:val="false"/>
          <w:i w:val="false"/>
          <w:color w:val="000000"/>
          <w:sz w:val="28"/>
        </w:rPr>
        <w:t xml:space="preserve">
     |телеграф аппараттары және жеткiзгiш жиiлiк. |8517 90 </w:t>
      </w:r>
      <w:r>
        <w:br/>
      </w:r>
      <w:r>
        <w:rPr>
          <w:rFonts w:ascii="Times New Roman"/>
          <w:b w:val="false"/>
          <w:i w:val="false"/>
          <w:color w:val="000000"/>
          <w:sz w:val="28"/>
        </w:rPr>
        <w:t xml:space="preserve">
     |тегi сым байланыстары жүйесiне немесе сандық| </w:t>
      </w:r>
      <w:r>
        <w:br/>
      </w:r>
      <w:r>
        <w:rPr>
          <w:rFonts w:ascii="Times New Roman"/>
          <w:b w:val="false"/>
          <w:i w:val="false"/>
          <w:color w:val="000000"/>
          <w:sz w:val="28"/>
        </w:rPr>
        <w:t xml:space="preserve">
     |сым жүйесiне арналған аппараттарды қоса     | </w:t>
      </w:r>
      <w:r>
        <w:br/>
      </w:r>
      <w:r>
        <w:rPr>
          <w:rFonts w:ascii="Times New Roman"/>
          <w:b w:val="false"/>
          <w:i w:val="false"/>
          <w:color w:val="000000"/>
          <w:sz w:val="28"/>
        </w:rPr>
        <w:t xml:space="preserve">
     |алғанда шкафтар, жәшіктер, телефон қораптары| </w:t>
      </w:r>
      <w:r>
        <w:br/>
      </w:r>
      <w:r>
        <w:rPr>
          <w:rFonts w:ascii="Times New Roman"/>
          <w:b w:val="false"/>
          <w:i w:val="false"/>
          <w:color w:val="000000"/>
          <w:sz w:val="28"/>
        </w:rPr>
        <w:t xml:space="preserve">
     |таратқыш шкафтар, тіреулер*;                | </w:t>
      </w:r>
      <w:r>
        <w:br/>
      </w:r>
      <w:r>
        <w:rPr>
          <w:rFonts w:ascii="Times New Roman"/>
          <w:b w:val="false"/>
          <w:i w:val="false"/>
          <w:color w:val="000000"/>
          <w:sz w:val="28"/>
        </w:rPr>
        <w:t xml:space="preserve">
217-1|Магнитті дискілер                           |8523 20 </w:t>
      </w:r>
      <w:r>
        <w:br/>
      </w:r>
      <w:r>
        <w:rPr>
          <w:rFonts w:ascii="Times New Roman"/>
          <w:b w:val="false"/>
          <w:i w:val="false"/>
          <w:color w:val="000000"/>
          <w:sz w:val="28"/>
        </w:rPr>
        <w:t xml:space="preserve">
217-2|Күйтабақтар, таспалар және дыбыс            |8524-тен </w:t>
      </w:r>
      <w:r>
        <w:br/>
      </w:r>
      <w:r>
        <w:rPr>
          <w:rFonts w:ascii="Times New Roman"/>
          <w:b w:val="false"/>
          <w:i w:val="false"/>
          <w:color w:val="000000"/>
          <w:sz w:val="28"/>
        </w:rPr>
        <w:t xml:space="preserve">
     |жазуға немесе осыған ұқсас жазбаларға арнал.| </w:t>
      </w:r>
      <w:r>
        <w:br/>
      </w:r>
      <w:r>
        <w:rPr>
          <w:rFonts w:ascii="Times New Roman"/>
          <w:b w:val="false"/>
          <w:i w:val="false"/>
          <w:color w:val="000000"/>
          <w:sz w:val="28"/>
        </w:rPr>
        <w:t xml:space="preserve">
     |ған басқа да таратқыштар, жазылғандар*      | </w:t>
      </w:r>
      <w:r>
        <w:br/>
      </w:r>
      <w:r>
        <w:rPr>
          <w:rFonts w:ascii="Times New Roman"/>
          <w:b w:val="false"/>
          <w:i w:val="false"/>
          <w:color w:val="000000"/>
          <w:sz w:val="28"/>
        </w:rPr>
        <w:t xml:space="preserve">
217-3|Өзіне қабылдау құрылғысын қамтитын          |8525 20 </w:t>
      </w:r>
      <w:r>
        <w:br/>
      </w:r>
      <w:r>
        <w:rPr>
          <w:rFonts w:ascii="Times New Roman"/>
          <w:b w:val="false"/>
          <w:i w:val="false"/>
          <w:color w:val="000000"/>
          <w:sz w:val="28"/>
        </w:rPr>
        <w:t xml:space="preserve">
     |беруші аппаратура                           | </w:t>
      </w:r>
      <w:r>
        <w:br/>
      </w:r>
      <w:r>
        <w:rPr>
          <w:rFonts w:ascii="Times New Roman"/>
          <w:b w:val="false"/>
          <w:i w:val="false"/>
          <w:color w:val="000000"/>
          <w:sz w:val="28"/>
        </w:rPr>
        <w:t xml:space="preserve">
 218 |Радиолокациялық, радионавигациялық және     |8526 </w:t>
      </w:r>
      <w:r>
        <w:br/>
      </w:r>
      <w:r>
        <w:rPr>
          <w:rFonts w:ascii="Times New Roman"/>
          <w:b w:val="false"/>
          <w:i w:val="false"/>
          <w:color w:val="000000"/>
          <w:sz w:val="28"/>
        </w:rPr>
        <w:t xml:space="preserve">
     |қашықтықтан басқару радиоаппаратурасы       | </w:t>
      </w:r>
      <w:r>
        <w:br/>
      </w:r>
      <w:r>
        <w:rPr>
          <w:rFonts w:ascii="Times New Roman"/>
          <w:b w:val="false"/>
          <w:i w:val="false"/>
          <w:color w:val="000000"/>
          <w:sz w:val="28"/>
        </w:rPr>
        <w:t xml:space="preserve">
218-1|Радиотелефондық, радиотелеграфтық           | </w:t>
      </w:r>
      <w:r>
        <w:br/>
      </w:r>
      <w:r>
        <w:rPr>
          <w:rFonts w:ascii="Times New Roman"/>
          <w:b w:val="false"/>
          <w:i w:val="false"/>
          <w:color w:val="000000"/>
          <w:sz w:val="28"/>
        </w:rPr>
        <w:t xml:space="preserve">
     |байланысқа немесе радиохабарларына арналған,| </w:t>
      </w:r>
      <w:r>
        <w:br/>
      </w:r>
      <w:r>
        <w:rPr>
          <w:rFonts w:ascii="Times New Roman"/>
          <w:b w:val="false"/>
          <w:i w:val="false"/>
          <w:color w:val="000000"/>
          <w:sz w:val="28"/>
        </w:rPr>
        <w:t xml:space="preserve">
     |дыбысты жазатын немесе дыбысты шығаратын    |8527 19 000, </w:t>
      </w:r>
      <w:r>
        <w:br/>
      </w:r>
      <w:r>
        <w:rPr>
          <w:rFonts w:ascii="Times New Roman"/>
          <w:b w:val="false"/>
          <w:i w:val="false"/>
          <w:color w:val="000000"/>
          <w:sz w:val="28"/>
        </w:rPr>
        <w:t xml:space="preserve">
     |аппаратурамен бір корпуста бірге немесе бөлек|8527 21, </w:t>
      </w:r>
      <w:r>
        <w:br/>
      </w:r>
      <w:r>
        <w:rPr>
          <w:rFonts w:ascii="Times New Roman"/>
          <w:b w:val="false"/>
          <w:i w:val="false"/>
          <w:color w:val="000000"/>
          <w:sz w:val="28"/>
        </w:rPr>
        <w:t xml:space="preserve">
     |орналастырылған қабылдау аппаратурасы       |8527 90 100, </w:t>
      </w:r>
      <w:r>
        <w:br/>
      </w:r>
      <w:r>
        <w:rPr>
          <w:rFonts w:ascii="Times New Roman"/>
          <w:b w:val="false"/>
          <w:i w:val="false"/>
          <w:color w:val="000000"/>
          <w:sz w:val="28"/>
        </w:rPr>
        <w:t xml:space="preserve">
     |                                            |8527 90 990 </w:t>
      </w:r>
      <w:r>
        <w:br/>
      </w:r>
      <w:r>
        <w:rPr>
          <w:rFonts w:ascii="Times New Roman"/>
          <w:b w:val="false"/>
          <w:i w:val="false"/>
          <w:color w:val="000000"/>
          <w:sz w:val="28"/>
        </w:rPr>
        <w:t xml:space="preserve">
 219 |Антенналар және барлық үлгілердегі антенна. | </w:t>
      </w:r>
      <w:r>
        <w:br/>
      </w:r>
      <w:r>
        <w:rPr>
          <w:rFonts w:ascii="Times New Roman"/>
          <w:b w:val="false"/>
          <w:i w:val="false"/>
          <w:color w:val="000000"/>
          <w:sz w:val="28"/>
        </w:rPr>
        <w:t xml:space="preserve">
     |лық бейнелегіштер; осы бұйымдармен бірге    | </w:t>
      </w:r>
      <w:r>
        <w:br/>
      </w:r>
      <w:r>
        <w:rPr>
          <w:rFonts w:ascii="Times New Roman"/>
          <w:b w:val="false"/>
          <w:i w:val="false"/>
          <w:color w:val="000000"/>
          <w:sz w:val="28"/>
        </w:rPr>
        <w:t xml:space="preserve">
     |пайдаланылатын бөліктер                     |8529 10 </w:t>
      </w:r>
      <w:r>
        <w:br/>
      </w:r>
      <w:r>
        <w:rPr>
          <w:rFonts w:ascii="Times New Roman"/>
          <w:b w:val="false"/>
          <w:i w:val="false"/>
          <w:color w:val="000000"/>
          <w:sz w:val="28"/>
        </w:rPr>
        <w:t xml:space="preserve">
219-1| Ғимараттарда пайдаланылатын, өрт қауіпсізді| </w:t>
      </w:r>
      <w:r>
        <w:br/>
      </w:r>
      <w:r>
        <w:rPr>
          <w:rFonts w:ascii="Times New Roman"/>
          <w:b w:val="false"/>
          <w:i w:val="false"/>
          <w:color w:val="000000"/>
          <w:sz w:val="28"/>
        </w:rPr>
        <w:t xml:space="preserve">
     |гін қамтамасыз етуге немесе сындырудан қор. | </w:t>
      </w:r>
      <w:r>
        <w:br/>
      </w:r>
      <w:r>
        <w:rPr>
          <w:rFonts w:ascii="Times New Roman"/>
          <w:b w:val="false"/>
          <w:i w:val="false"/>
          <w:color w:val="000000"/>
          <w:sz w:val="28"/>
        </w:rPr>
        <w:t xml:space="preserve">
     |ғауға арналған электрлі дабылқаққыш құрылғы.| </w:t>
      </w:r>
      <w:r>
        <w:br/>
      </w:r>
      <w:r>
        <w:rPr>
          <w:rFonts w:ascii="Times New Roman"/>
          <w:b w:val="false"/>
          <w:i w:val="false"/>
          <w:color w:val="000000"/>
          <w:sz w:val="28"/>
        </w:rPr>
        <w:t xml:space="preserve">
     |лары*                                       |8531 10 300 219-2|Коммутацияға немесе электр тізбектерін қорғ.| </w:t>
      </w:r>
      <w:r>
        <w:br/>
      </w:r>
      <w:r>
        <w:rPr>
          <w:rFonts w:ascii="Times New Roman"/>
          <w:b w:val="false"/>
          <w:i w:val="false"/>
          <w:color w:val="000000"/>
          <w:sz w:val="28"/>
        </w:rPr>
        <w:t xml:space="preserve">
     |ауға арналған немесе электр тізбектеріне не.| </w:t>
      </w:r>
      <w:r>
        <w:br/>
      </w:r>
      <w:r>
        <w:rPr>
          <w:rFonts w:ascii="Times New Roman"/>
          <w:b w:val="false"/>
          <w:i w:val="false"/>
          <w:color w:val="000000"/>
          <w:sz w:val="28"/>
        </w:rPr>
        <w:t xml:space="preserve">
     |месе 1000 В-тен артық кернеудегі электр тіз.| </w:t>
      </w:r>
      <w:r>
        <w:br/>
      </w:r>
      <w:r>
        <w:rPr>
          <w:rFonts w:ascii="Times New Roman"/>
          <w:b w:val="false"/>
          <w:i w:val="false"/>
          <w:color w:val="000000"/>
          <w:sz w:val="28"/>
        </w:rPr>
        <w:t xml:space="preserve">
     |бегіне қосуға арналған электр аппаратурасы  | </w:t>
      </w:r>
      <w:r>
        <w:br/>
      </w:r>
      <w:r>
        <w:rPr>
          <w:rFonts w:ascii="Times New Roman"/>
          <w:b w:val="false"/>
          <w:i w:val="false"/>
          <w:color w:val="000000"/>
          <w:sz w:val="28"/>
        </w:rPr>
        <w:t xml:space="preserve">
     |(мысалы, ажыратқыштар, ауыстырып қосқыштар, | </w:t>
      </w:r>
      <w:r>
        <w:br/>
      </w:r>
      <w:r>
        <w:rPr>
          <w:rFonts w:ascii="Times New Roman"/>
          <w:b w:val="false"/>
          <w:i w:val="false"/>
          <w:color w:val="000000"/>
          <w:sz w:val="28"/>
        </w:rPr>
        <w:t xml:space="preserve">
     |бөлгіштер, сақтандырғыштар, жай тартқыштар, | </w:t>
      </w:r>
      <w:r>
        <w:br/>
      </w:r>
      <w:r>
        <w:rPr>
          <w:rFonts w:ascii="Times New Roman"/>
          <w:b w:val="false"/>
          <w:i w:val="false"/>
          <w:color w:val="000000"/>
          <w:sz w:val="28"/>
        </w:rPr>
        <w:t xml:space="preserve">
     |кернеуді шектегіштер, кернеудің             |8535 </w:t>
      </w:r>
      <w:r>
        <w:br/>
      </w:r>
      <w:r>
        <w:rPr>
          <w:rFonts w:ascii="Times New Roman"/>
          <w:b w:val="false"/>
          <w:i w:val="false"/>
          <w:color w:val="000000"/>
          <w:sz w:val="28"/>
        </w:rPr>
        <w:t xml:space="preserve">
     |секірмелілігін тежегіштер, байланыстырғыш   |(8535 29 000 </w:t>
      </w:r>
      <w:r>
        <w:br/>
      </w:r>
      <w:r>
        <w:rPr>
          <w:rFonts w:ascii="Times New Roman"/>
          <w:b w:val="false"/>
          <w:i w:val="false"/>
          <w:color w:val="000000"/>
          <w:sz w:val="28"/>
        </w:rPr>
        <w:t xml:space="preserve">
     |қораптар, ток қабылдаушылар, ток алушылар)  |-ден басқа) </w:t>
      </w:r>
      <w:r>
        <w:br/>
      </w:r>
      <w:r>
        <w:rPr>
          <w:rFonts w:ascii="Times New Roman"/>
          <w:b w:val="false"/>
          <w:i w:val="false"/>
          <w:color w:val="000000"/>
          <w:sz w:val="28"/>
        </w:rPr>
        <w:t xml:space="preserve">
219-3|Ажыратқыштар, қосқыштар, клавиштi           | </w:t>
      </w:r>
      <w:r>
        <w:br/>
      </w:r>
      <w:r>
        <w:rPr>
          <w:rFonts w:ascii="Times New Roman"/>
          <w:b w:val="false"/>
          <w:i w:val="false"/>
          <w:color w:val="000000"/>
          <w:sz w:val="28"/>
        </w:rPr>
        <w:t xml:space="preserve">
     |қосқыштардың блоктары, түйiстiргiштер*      |853650900-ден 219-4|Коммутацияға электрлi немесе электр         | </w:t>
      </w:r>
      <w:r>
        <w:br/>
      </w:r>
      <w:r>
        <w:rPr>
          <w:rFonts w:ascii="Times New Roman"/>
          <w:b w:val="false"/>
          <w:i w:val="false"/>
          <w:color w:val="000000"/>
          <w:sz w:val="28"/>
        </w:rPr>
        <w:t xml:space="preserve">
     |шынжырларын қорғауға арналған немесе электр | </w:t>
      </w:r>
      <w:r>
        <w:br/>
      </w:r>
      <w:r>
        <w:rPr>
          <w:rFonts w:ascii="Times New Roman"/>
          <w:b w:val="false"/>
          <w:i w:val="false"/>
          <w:color w:val="000000"/>
          <w:sz w:val="28"/>
        </w:rPr>
        <w:t xml:space="preserve">
     |шынжырларына немесе электр шынжырларында    | </w:t>
      </w:r>
      <w:r>
        <w:br/>
      </w:r>
      <w:r>
        <w:rPr>
          <w:rFonts w:ascii="Times New Roman"/>
          <w:b w:val="false"/>
          <w:i w:val="false"/>
          <w:color w:val="000000"/>
          <w:sz w:val="28"/>
        </w:rPr>
        <w:t xml:space="preserve">
     |қосуға арналған электрлi аппаратура; басқа  | </w:t>
      </w:r>
      <w:r>
        <w:br/>
      </w:r>
      <w:r>
        <w:rPr>
          <w:rFonts w:ascii="Times New Roman"/>
          <w:b w:val="false"/>
          <w:i w:val="false"/>
          <w:color w:val="000000"/>
          <w:sz w:val="28"/>
        </w:rPr>
        <w:t xml:space="preserve">
     |құрылғылар                                  |853690 </w:t>
      </w:r>
      <w:r>
        <w:br/>
      </w:r>
      <w:r>
        <w:rPr>
          <w:rFonts w:ascii="Times New Roman"/>
          <w:b w:val="false"/>
          <w:i w:val="false"/>
          <w:color w:val="000000"/>
          <w:sz w:val="28"/>
        </w:rPr>
        <w:t xml:space="preserve">
219-5|Электр тогын басқару немесе бөлуге арналған |8535 </w:t>
      </w:r>
      <w:r>
        <w:br/>
      </w:r>
      <w:r>
        <w:rPr>
          <w:rFonts w:ascii="Times New Roman"/>
          <w:b w:val="false"/>
          <w:i w:val="false"/>
          <w:color w:val="000000"/>
          <w:sz w:val="28"/>
        </w:rPr>
        <w:t xml:space="preserve">
     |немесе 8536 тауар позициясының екi немесе одан| </w:t>
      </w:r>
      <w:r>
        <w:br/>
      </w:r>
      <w:r>
        <w:rPr>
          <w:rFonts w:ascii="Times New Roman"/>
          <w:b w:val="false"/>
          <w:i w:val="false"/>
          <w:color w:val="000000"/>
          <w:sz w:val="28"/>
        </w:rPr>
        <w:t xml:space="preserve">
     |көп құрылғылармен жабдықталған, оның ішiнде | </w:t>
      </w:r>
      <w:r>
        <w:br/>
      </w:r>
      <w:r>
        <w:rPr>
          <w:rFonts w:ascii="Times New Roman"/>
          <w:b w:val="false"/>
          <w:i w:val="false"/>
          <w:color w:val="000000"/>
          <w:sz w:val="28"/>
        </w:rPr>
        <w:t xml:space="preserve">
     |кернеуі 1000 В аспайтын кернеуi 8517 тауарлы| </w:t>
      </w:r>
      <w:r>
        <w:br/>
      </w:r>
      <w:r>
        <w:rPr>
          <w:rFonts w:ascii="Times New Roman"/>
          <w:b w:val="false"/>
          <w:i w:val="false"/>
          <w:color w:val="000000"/>
          <w:sz w:val="28"/>
        </w:rPr>
        <w:t xml:space="preserve">
     |позициясының коммутациялық құрылғыларынан   | </w:t>
      </w:r>
      <w:r>
        <w:br/>
      </w:r>
      <w:r>
        <w:rPr>
          <w:rFonts w:ascii="Times New Roman"/>
          <w:b w:val="false"/>
          <w:i w:val="false"/>
          <w:color w:val="000000"/>
          <w:sz w:val="28"/>
        </w:rPr>
        <w:t xml:space="preserve">
     |басқа, 90 тобының аспаптарын немесе         | </w:t>
      </w:r>
      <w:r>
        <w:br/>
      </w:r>
      <w:r>
        <w:rPr>
          <w:rFonts w:ascii="Times New Roman"/>
          <w:b w:val="false"/>
          <w:i w:val="false"/>
          <w:color w:val="000000"/>
          <w:sz w:val="28"/>
        </w:rPr>
        <w:t xml:space="preserve">
     |құрылғыларын аспаптарын және басқарудың     | </w:t>
      </w:r>
      <w:r>
        <w:br/>
      </w:r>
      <w:r>
        <w:rPr>
          <w:rFonts w:ascii="Times New Roman"/>
          <w:b w:val="false"/>
          <w:i w:val="false"/>
          <w:color w:val="000000"/>
          <w:sz w:val="28"/>
        </w:rPr>
        <w:t xml:space="preserve">
     |сандық аппараттарын қамтитын пульттер, панелдер,| </w:t>
      </w:r>
      <w:r>
        <w:br/>
      </w:r>
      <w:r>
        <w:rPr>
          <w:rFonts w:ascii="Times New Roman"/>
          <w:b w:val="false"/>
          <w:i w:val="false"/>
          <w:color w:val="000000"/>
          <w:sz w:val="28"/>
        </w:rPr>
        <w:t xml:space="preserve">
     |консольдар, үстелдер, электр аппаратурасына | </w:t>
      </w:r>
      <w:r>
        <w:br/>
      </w:r>
      <w:r>
        <w:rPr>
          <w:rFonts w:ascii="Times New Roman"/>
          <w:b w:val="false"/>
          <w:i w:val="false"/>
          <w:color w:val="000000"/>
          <w:sz w:val="28"/>
        </w:rPr>
        <w:t xml:space="preserve">
     |арналған бөлу калкандары мен негiздемелер,  | </w:t>
      </w:r>
      <w:r>
        <w:br/>
      </w:r>
      <w:r>
        <w:rPr>
          <w:rFonts w:ascii="Times New Roman"/>
          <w:b w:val="false"/>
          <w:i w:val="false"/>
          <w:color w:val="000000"/>
          <w:sz w:val="28"/>
        </w:rPr>
        <w:t xml:space="preserve">
     |басқалар                                    |853710 </w:t>
      </w:r>
      <w:r>
        <w:br/>
      </w:r>
      <w:r>
        <w:rPr>
          <w:rFonts w:ascii="Times New Roman"/>
          <w:b w:val="false"/>
          <w:i w:val="false"/>
          <w:color w:val="000000"/>
          <w:sz w:val="28"/>
        </w:rPr>
        <w:t xml:space="preserve">
 220 |Пульттер, панельдер, консолдар, столдар,    | </w:t>
      </w:r>
      <w:r>
        <w:br/>
      </w:r>
      <w:r>
        <w:rPr>
          <w:rFonts w:ascii="Times New Roman"/>
          <w:b w:val="false"/>
          <w:i w:val="false"/>
          <w:color w:val="000000"/>
          <w:sz w:val="28"/>
        </w:rPr>
        <w:t xml:space="preserve">
     |таратқыш қалқандар және 8537 тауар позиция. | </w:t>
      </w:r>
      <w:r>
        <w:br/>
      </w:r>
      <w:r>
        <w:rPr>
          <w:rFonts w:ascii="Times New Roman"/>
          <w:b w:val="false"/>
          <w:i w:val="false"/>
          <w:color w:val="000000"/>
          <w:sz w:val="28"/>
        </w:rPr>
        <w:t xml:space="preserve">
     |сының бұйымдарына арналған, бірақ тиісті ап.| </w:t>
      </w:r>
      <w:r>
        <w:br/>
      </w:r>
      <w:r>
        <w:rPr>
          <w:rFonts w:ascii="Times New Roman"/>
          <w:b w:val="false"/>
          <w:i w:val="false"/>
          <w:color w:val="000000"/>
          <w:sz w:val="28"/>
        </w:rPr>
        <w:t xml:space="preserve">
     |паратурамен жинақталмаған басқа негіздер    |8538 10 000 </w:t>
      </w:r>
      <w:r>
        <w:br/>
      </w:r>
      <w:r>
        <w:rPr>
          <w:rFonts w:ascii="Times New Roman"/>
          <w:b w:val="false"/>
          <w:i w:val="false"/>
          <w:color w:val="000000"/>
          <w:sz w:val="28"/>
        </w:rPr>
        <w:t xml:space="preserve">
220-1|Жарық беру аппаратурасы                     |853929920 </w:t>
      </w:r>
      <w:r>
        <w:br/>
      </w:r>
      <w:r>
        <w:rPr>
          <w:rFonts w:ascii="Times New Roman"/>
          <w:b w:val="false"/>
          <w:i w:val="false"/>
          <w:color w:val="000000"/>
          <w:sz w:val="28"/>
        </w:rPr>
        <w:t xml:space="preserve">
220-2|Микропроцессорлық пластикалық карточкалар   |854212000-нан </w:t>
      </w:r>
      <w:r>
        <w:br/>
      </w:r>
      <w:r>
        <w:rPr>
          <w:rFonts w:ascii="Times New Roman"/>
          <w:b w:val="false"/>
          <w:i w:val="false"/>
          <w:color w:val="000000"/>
          <w:sz w:val="28"/>
        </w:rPr>
        <w:t xml:space="preserve">
220-3|Теледидар хабарларын тарату түтiкшелерi;    | </w:t>
      </w:r>
      <w:r>
        <w:br/>
      </w:r>
      <w:r>
        <w:rPr>
          <w:rFonts w:ascii="Times New Roman"/>
          <w:b w:val="false"/>
          <w:i w:val="false"/>
          <w:color w:val="000000"/>
          <w:sz w:val="28"/>
        </w:rPr>
        <w:t xml:space="preserve">
     |электрондық-оптикалық өзгерткiштер және     | </w:t>
      </w:r>
      <w:r>
        <w:br/>
      </w:r>
      <w:r>
        <w:rPr>
          <w:rFonts w:ascii="Times New Roman"/>
          <w:b w:val="false"/>
          <w:i w:val="false"/>
          <w:color w:val="000000"/>
          <w:sz w:val="28"/>
        </w:rPr>
        <w:t xml:space="preserve">
     |бейненiң анықтығын күшейткiштерi, басқа да  | </w:t>
      </w:r>
      <w:r>
        <w:br/>
      </w:r>
      <w:r>
        <w:rPr>
          <w:rFonts w:ascii="Times New Roman"/>
          <w:b w:val="false"/>
          <w:i w:val="false"/>
          <w:color w:val="000000"/>
          <w:sz w:val="28"/>
        </w:rPr>
        <w:t xml:space="preserve">
     |фотокадты түтiкшелер                        | </w:t>
      </w:r>
      <w:r>
        <w:br/>
      </w:r>
      <w:r>
        <w:rPr>
          <w:rFonts w:ascii="Times New Roman"/>
          <w:b w:val="false"/>
          <w:i w:val="false"/>
          <w:color w:val="000000"/>
          <w:sz w:val="28"/>
        </w:rPr>
        <w:t xml:space="preserve">
220-4|Термокатоды бар электронды лампалар мен     | </w:t>
      </w:r>
      <w:r>
        <w:br/>
      </w:r>
      <w:r>
        <w:rPr>
          <w:rFonts w:ascii="Times New Roman"/>
          <w:b w:val="false"/>
          <w:i w:val="false"/>
          <w:color w:val="000000"/>
          <w:sz w:val="28"/>
        </w:rPr>
        <w:t xml:space="preserve">
     |түтiкшелер, суық катодпен немесе фотокатодпен| </w:t>
      </w:r>
      <w:r>
        <w:br/>
      </w:r>
      <w:r>
        <w:rPr>
          <w:rFonts w:ascii="Times New Roman"/>
          <w:b w:val="false"/>
          <w:i w:val="false"/>
          <w:color w:val="000000"/>
          <w:sz w:val="28"/>
        </w:rPr>
        <w:t xml:space="preserve">
     |(мысалы, вакуумды немесе бу немесе газ      | </w:t>
      </w:r>
      <w:r>
        <w:br/>
      </w:r>
      <w:r>
        <w:rPr>
          <w:rFonts w:ascii="Times New Roman"/>
          <w:b w:val="false"/>
          <w:i w:val="false"/>
          <w:color w:val="000000"/>
          <w:sz w:val="28"/>
        </w:rPr>
        <w:t xml:space="preserve">
     |толтырылған лампалар мен түтiктер, сынаптық | </w:t>
      </w:r>
      <w:r>
        <w:br/>
      </w:r>
      <w:r>
        <w:rPr>
          <w:rFonts w:ascii="Times New Roman"/>
          <w:b w:val="false"/>
          <w:i w:val="false"/>
          <w:color w:val="000000"/>
          <w:sz w:val="28"/>
        </w:rPr>
        <w:t xml:space="preserve">
     |түзеткiштерге арналған лампалар мен түтiктер| </w:t>
      </w:r>
      <w:r>
        <w:br/>
      </w:r>
      <w:r>
        <w:rPr>
          <w:rFonts w:ascii="Times New Roman"/>
          <w:b w:val="false"/>
          <w:i w:val="false"/>
          <w:color w:val="000000"/>
          <w:sz w:val="28"/>
        </w:rPr>
        <w:t xml:space="preserve">
     |және электронды сәулелендiру түтiктерi, теле| </w:t>
      </w:r>
      <w:r>
        <w:br/>
      </w:r>
      <w:r>
        <w:rPr>
          <w:rFonts w:ascii="Times New Roman"/>
          <w:b w:val="false"/>
          <w:i w:val="false"/>
          <w:color w:val="000000"/>
          <w:sz w:val="28"/>
        </w:rPr>
        <w:t xml:space="preserve">
     |дидар хабарын тарату түтiктерi)             |8540 </w:t>
      </w:r>
      <w:r>
        <w:br/>
      </w:r>
      <w:r>
        <w:rPr>
          <w:rFonts w:ascii="Times New Roman"/>
          <w:b w:val="false"/>
          <w:i w:val="false"/>
          <w:color w:val="000000"/>
          <w:sz w:val="28"/>
        </w:rPr>
        <w:t xml:space="preserve">
220-5|Диодтар, транзисторлар мен осындай жартылай | </w:t>
      </w:r>
      <w:r>
        <w:br/>
      </w:r>
      <w:r>
        <w:rPr>
          <w:rFonts w:ascii="Times New Roman"/>
          <w:b w:val="false"/>
          <w:i w:val="false"/>
          <w:color w:val="000000"/>
          <w:sz w:val="28"/>
        </w:rPr>
        <w:t xml:space="preserve">
     |өткiзгiш аспаптар; фотосезiмтал жартылай өт.| </w:t>
      </w:r>
      <w:r>
        <w:br/>
      </w:r>
      <w:r>
        <w:rPr>
          <w:rFonts w:ascii="Times New Roman"/>
          <w:b w:val="false"/>
          <w:i w:val="false"/>
          <w:color w:val="000000"/>
          <w:sz w:val="28"/>
        </w:rPr>
        <w:t xml:space="preserve">
     |кiзгiш аспаптар, жиналған немесе жиналмаған | </w:t>
      </w:r>
      <w:r>
        <w:br/>
      </w:r>
      <w:r>
        <w:rPr>
          <w:rFonts w:ascii="Times New Roman"/>
          <w:b w:val="false"/>
          <w:i w:val="false"/>
          <w:color w:val="000000"/>
          <w:sz w:val="28"/>
        </w:rPr>
        <w:t xml:space="preserve">
     |модульде, фотогальваникалық элементтер, мон.| </w:t>
      </w:r>
      <w:r>
        <w:br/>
      </w:r>
      <w:r>
        <w:rPr>
          <w:rFonts w:ascii="Times New Roman"/>
          <w:b w:val="false"/>
          <w:i w:val="false"/>
          <w:color w:val="000000"/>
          <w:sz w:val="28"/>
        </w:rPr>
        <w:t xml:space="preserve">
     |таждалған немесе монтаждалмаған панелдерде; | </w:t>
      </w:r>
      <w:r>
        <w:br/>
      </w:r>
      <w:r>
        <w:rPr>
          <w:rFonts w:ascii="Times New Roman"/>
          <w:b w:val="false"/>
          <w:i w:val="false"/>
          <w:color w:val="000000"/>
          <w:sz w:val="28"/>
        </w:rPr>
        <w:t xml:space="preserve">
     |сәулелендіргіш диодтар; жинақтамадағы пьезо.| </w:t>
      </w:r>
      <w:r>
        <w:br/>
      </w:r>
      <w:r>
        <w:rPr>
          <w:rFonts w:ascii="Times New Roman"/>
          <w:b w:val="false"/>
          <w:i w:val="false"/>
          <w:color w:val="000000"/>
          <w:sz w:val="28"/>
        </w:rPr>
        <w:t xml:space="preserve">
     |электрикалық криссталдар                    |8541 </w:t>
      </w:r>
      <w:r>
        <w:br/>
      </w:r>
      <w:r>
        <w:rPr>
          <w:rFonts w:ascii="Times New Roman"/>
          <w:b w:val="false"/>
          <w:i w:val="false"/>
          <w:color w:val="000000"/>
          <w:sz w:val="28"/>
        </w:rPr>
        <w:t xml:space="preserve">
220-6|Электрондық интегралды және микрожинақтау   | </w:t>
      </w:r>
      <w:r>
        <w:br/>
      </w:r>
      <w:r>
        <w:rPr>
          <w:rFonts w:ascii="Times New Roman"/>
          <w:b w:val="false"/>
          <w:i w:val="false"/>
          <w:color w:val="000000"/>
          <w:sz w:val="28"/>
        </w:rPr>
        <w:t xml:space="preserve">
     |жүйелерi                                    | 8542 </w:t>
      </w:r>
      <w:r>
        <w:br/>
      </w:r>
      <w:r>
        <w:rPr>
          <w:rFonts w:ascii="Times New Roman"/>
          <w:b w:val="false"/>
          <w:i w:val="false"/>
          <w:color w:val="000000"/>
          <w:sz w:val="28"/>
        </w:rPr>
        <w:t xml:space="preserve">
 221 |Басқа жерде аттары аталмаған, жеке қызметi  |8543 </w:t>
      </w:r>
      <w:r>
        <w:br/>
      </w:r>
      <w:r>
        <w:rPr>
          <w:rFonts w:ascii="Times New Roman"/>
          <w:b w:val="false"/>
          <w:i w:val="false"/>
          <w:color w:val="000000"/>
          <w:sz w:val="28"/>
        </w:rPr>
        <w:t xml:space="preserve">
     |бар электр машиналары мен сигнал беру       | </w:t>
      </w:r>
      <w:r>
        <w:br/>
      </w:r>
      <w:r>
        <w:rPr>
          <w:rFonts w:ascii="Times New Roman"/>
          <w:b w:val="false"/>
          <w:i w:val="false"/>
          <w:color w:val="000000"/>
          <w:sz w:val="28"/>
        </w:rPr>
        <w:t xml:space="preserve">
     |аппаратуралары                              | </w:t>
      </w:r>
      <w:r>
        <w:br/>
      </w:r>
      <w:r>
        <w:rPr>
          <w:rFonts w:ascii="Times New Roman"/>
          <w:b w:val="false"/>
          <w:i w:val="false"/>
          <w:color w:val="000000"/>
          <w:sz w:val="28"/>
        </w:rPr>
        <w:t xml:space="preserve">
222-1|80-В-тан аспайтын кернеуге арналған электр  | </w:t>
      </w:r>
      <w:r>
        <w:br/>
      </w:r>
      <w:r>
        <w:rPr>
          <w:rFonts w:ascii="Times New Roman"/>
          <w:b w:val="false"/>
          <w:i w:val="false"/>
          <w:color w:val="000000"/>
          <w:sz w:val="28"/>
        </w:rPr>
        <w:t xml:space="preserve">
     |өткізгіштер, басқа жалғастырғыш тетіктермен | </w:t>
      </w:r>
      <w:r>
        <w:br/>
      </w:r>
      <w:r>
        <w:rPr>
          <w:rFonts w:ascii="Times New Roman"/>
          <w:b w:val="false"/>
          <w:i w:val="false"/>
          <w:color w:val="000000"/>
          <w:sz w:val="28"/>
        </w:rPr>
        <w:t xml:space="preserve">
     |жарақтандырылған және телекоммуникацияларда |8544 41 100 </w:t>
      </w:r>
      <w:r>
        <w:br/>
      </w:r>
      <w:r>
        <w:rPr>
          <w:rFonts w:ascii="Times New Roman"/>
          <w:b w:val="false"/>
          <w:i w:val="false"/>
          <w:color w:val="000000"/>
          <w:sz w:val="28"/>
        </w:rPr>
        <w:t xml:space="preserve">
     |қолданылатын басқалары                      |8544 49 200 </w:t>
      </w:r>
      <w:r>
        <w:br/>
      </w:r>
      <w:r>
        <w:rPr>
          <w:rFonts w:ascii="Times New Roman"/>
          <w:b w:val="false"/>
          <w:i w:val="false"/>
          <w:color w:val="000000"/>
          <w:sz w:val="28"/>
        </w:rPr>
        <w:t xml:space="preserve">
 222 |Коаксиальдi кабельдер және басқа            |8544 20 000 </w:t>
      </w:r>
      <w:r>
        <w:br/>
      </w:r>
      <w:r>
        <w:rPr>
          <w:rFonts w:ascii="Times New Roman"/>
          <w:b w:val="false"/>
          <w:i w:val="false"/>
          <w:color w:val="000000"/>
          <w:sz w:val="28"/>
        </w:rPr>
        <w:t xml:space="preserve">
222-2|Автосымдар*                                 |854441900-ден </w:t>
      </w:r>
      <w:r>
        <w:br/>
      </w:r>
      <w:r>
        <w:rPr>
          <w:rFonts w:ascii="Times New Roman"/>
          <w:b w:val="false"/>
          <w:i w:val="false"/>
          <w:color w:val="000000"/>
          <w:sz w:val="28"/>
        </w:rPr>
        <w:t xml:space="preserve">
     |коаксиальдi электр өткiзгiштер              | </w:t>
      </w:r>
      <w:r>
        <w:br/>
      </w:r>
      <w:r>
        <w:rPr>
          <w:rFonts w:ascii="Times New Roman"/>
          <w:b w:val="false"/>
          <w:i w:val="false"/>
          <w:color w:val="000000"/>
          <w:sz w:val="28"/>
        </w:rPr>
        <w:t xml:space="preserve">
 223 |Талшықты-оптикалық кабельдер                |8544 70 000 </w:t>
      </w:r>
      <w:r>
        <w:br/>
      </w:r>
      <w:r>
        <w:rPr>
          <w:rFonts w:ascii="Times New Roman"/>
          <w:b w:val="false"/>
          <w:i w:val="false"/>
          <w:color w:val="000000"/>
          <w:sz w:val="28"/>
        </w:rPr>
        <w:t xml:space="preserve">
223-1| Кабель өткiзгiш өнiм                       |854459800 </w:t>
      </w:r>
      <w:r>
        <w:br/>
      </w:r>
      <w:r>
        <w:rPr>
          <w:rFonts w:ascii="Times New Roman"/>
          <w:b w:val="false"/>
          <w:i w:val="false"/>
          <w:color w:val="000000"/>
          <w:sz w:val="28"/>
        </w:rPr>
        <w:t xml:space="preserve">
 224 |Пештерде пайдаланылатын электродтар         |8545 11 00 </w:t>
      </w:r>
      <w:r>
        <w:br/>
      </w:r>
      <w:r>
        <w:rPr>
          <w:rFonts w:ascii="Times New Roman"/>
          <w:b w:val="false"/>
          <w:i w:val="false"/>
          <w:color w:val="000000"/>
          <w:sz w:val="28"/>
        </w:rPr>
        <w:t xml:space="preserve">
     |Электролиттi құрылғыларға арналған          | </w:t>
      </w:r>
      <w:r>
        <w:br/>
      </w:r>
      <w:r>
        <w:rPr>
          <w:rFonts w:ascii="Times New Roman"/>
          <w:b w:val="false"/>
          <w:i w:val="false"/>
          <w:color w:val="000000"/>
          <w:sz w:val="28"/>
        </w:rPr>
        <w:t xml:space="preserve">
     |электродтар                                 |8545 19 100 </w:t>
      </w:r>
      <w:r>
        <w:br/>
      </w:r>
      <w:r>
        <w:rPr>
          <w:rFonts w:ascii="Times New Roman"/>
          <w:b w:val="false"/>
          <w:i w:val="false"/>
          <w:color w:val="000000"/>
          <w:sz w:val="28"/>
        </w:rPr>
        <w:t xml:space="preserve">
224-1|Графиттелген электродтар*                   |854511009-дан </w:t>
      </w:r>
      <w:r>
        <w:br/>
      </w:r>
      <w:r>
        <w:rPr>
          <w:rFonts w:ascii="Times New Roman"/>
          <w:b w:val="false"/>
          <w:i w:val="false"/>
          <w:color w:val="000000"/>
          <w:sz w:val="28"/>
        </w:rPr>
        <w:t xml:space="preserve">
 225 |Темiржолдар мен трамвай жолдарын жөндеуге   |8604 00 000 </w:t>
      </w:r>
      <w:r>
        <w:br/>
      </w:r>
      <w:r>
        <w:rPr>
          <w:rFonts w:ascii="Times New Roman"/>
          <w:b w:val="false"/>
          <w:i w:val="false"/>
          <w:color w:val="000000"/>
          <w:sz w:val="28"/>
        </w:rPr>
        <w:t xml:space="preserve">
     |немесе техникалық қызмет көрсетуге          | </w:t>
      </w:r>
      <w:r>
        <w:br/>
      </w:r>
      <w:r>
        <w:rPr>
          <w:rFonts w:ascii="Times New Roman"/>
          <w:b w:val="false"/>
          <w:i w:val="false"/>
          <w:color w:val="000000"/>
          <w:sz w:val="28"/>
        </w:rPr>
        <w:t xml:space="preserve">
     |арналған өзi жүретiн немесе өздiгiнен       | </w:t>
      </w:r>
      <w:r>
        <w:br/>
      </w:r>
      <w:r>
        <w:rPr>
          <w:rFonts w:ascii="Times New Roman"/>
          <w:b w:val="false"/>
          <w:i w:val="false"/>
          <w:color w:val="000000"/>
          <w:sz w:val="28"/>
        </w:rPr>
        <w:t xml:space="preserve">
     |жүрмейтiн көлiк құралдары (мысалы,          | </w:t>
      </w:r>
      <w:r>
        <w:br/>
      </w:r>
      <w:r>
        <w:rPr>
          <w:rFonts w:ascii="Times New Roman"/>
          <w:b w:val="false"/>
          <w:i w:val="false"/>
          <w:color w:val="000000"/>
          <w:sz w:val="28"/>
        </w:rPr>
        <w:t xml:space="preserve">
     |вагон-шеберханалар, крандар, шпал төсеу     | </w:t>
      </w:r>
      <w:r>
        <w:br/>
      </w:r>
      <w:r>
        <w:rPr>
          <w:rFonts w:ascii="Times New Roman"/>
          <w:b w:val="false"/>
          <w:i w:val="false"/>
          <w:color w:val="000000"/>
          <w:sz w:val="28"/>
        </w:rPr>
        <w:t xml:space="preserve">
     |машиналары, жол түзету машиналары,          | </w:t>
      </w:r>
      <w:r>
        <w:br/>
      </w:r>
      <w:r>
        <w:rPr>
          <w:rFonts w:ascii="Times New Roman"/>
          <w:b w:val="false"/>
          <w:i w:val="false"/>
          <w:color w:val="000000"/>
          <w:sz w:val="28"/>
        </w:rPr>
        <w:t xml:space="preserve">
     |бақылау-өлшеу вагондары және жол қарауға    | </w:t>
      </w:r>
      <w:r>
        <w:br/>
      </w:r>
      <w:r>
        <w:rPr>
          <w:rFonts w:ascii="Times New Roman"/>
          <w:b w:val="false"/>
          <w:i w:val="false"/>
          <w:color w:val="000000"/>
          <w:sz w:val="28"/>
        </w:rPr>
        <w:t xml:space="preserve">
     |арналған көлiк құралдары)                   | </w:t>
      </w:r>
      <w:r>
        <w:br/>
      </w:r>
      <w:r>
        <w:rPr>
          <w:rFonts w:ascii="Times New Roman"/>
          <w:b w:val="false"/>
          <w:i w:val="false"/>
          <w:color w:val="000000"/>
          <w:sz w:val="28"/>
        </w:rPr>
        <w:t xml:space="preserve">
226 -228 &lt;*&gt;                                      | </w:t>
      </w:r>
      <w:r>
        <w:br/>
      </w:r>
      <w:r>
        <w:rPr>
          <w:rFonts w:ascii="Times New Roman"/>
          <w:b w:val="false"/>
          <w:i w:val="false"/>
          <w:color w:val="000000"/>
          <w:sz w:val="28"/>
        </w:rPr>
        <w:t xml:space="preserve">
 227 |Қуатты 4 кВт-тан артық емес, жанында        | 8701-ден </w:t>
      </w:r>
      <w:r>
        <w:br/>
      </w:r>
      <w:r>
        <w:rPr>
          <w:rFonts w:ascii="Times New Roman"/>
          <w:b w:val="false"/>
          <w:i w:val="false"/>
          <w:color w:val="000000"/>
          <w:sz w:val="28"/>
        </w:rPr>
        <w:t xml:space="preserve">
     |жүретін жүргізуші басқаратындарды,          | </w:t>
      </w:r>
      <w:r>
        <w:br/>
      </w:r>
      <w:r>
        <w:rPr>
          <w:rFonts w:ascii="Times New Roman"/>
          <w:b w:val="false"/>
          <w:i w:val="false"/>
          <w:color w:val="000000"/>
          <w:sz w:val="28"/>
        </w:rPr>
        <w:t xml:space="preserve">
     |сондай-ақ шынжыр табанды                    | </w:t>
      </w:r>
      <w:r>
        <w:br/>
      </w:r>
      <w:r>
        <w:rPr>
          <w:rFonts w:ascii="Times New Roman"/>
          <w:b w:val="false"/>
          <w:i w:val="false"/>
          <w:color w:val="000000"/>
          <w:sz w:val="28"/>
        </w:rPr>
        <w:t xml:space="preserve">
     |тракторларды қоспағандағы, тракторлар       | </w:t>
      </w:r>
      <w:r>
        <w:br/>
      </w:r>
      <w:r>
        <w:rPr>
          <w:rFonts w:ascii="Times New Roman"/>
          <w:b w:val="false"/>
          <w:i w:val="false"/>
          <w:color w:val="000000"/>
          <w:sz w:val="28"/>
        </w:rPr>
        <w:t xml:space="preserve">
     |(тауарлық айқындамасы 8709                  | </w:t>
      </w:r>
      <w:r>
        <w:br/>
      </w:r>
      <w:r>
        <w:rPr>
          <w:rFonts w:ascii="Times New Roman"/>
          <w:b w:val="false"/>
          <w:i w:val="false"/>
          <w:color w:val="000000"/>
          <w:sz w:val="28"/>
        </w:rPr>
        <w:t xml:space="preserve">
     |тракторлардан басқа)                        | </w:t>
      </w:r>
      <w:r>
        <w:br/>
      </w:r>
      <w:r>
        <w:rPr>
          <w:rFonts w:ascii="Times New Roman"/>
          <w:b w:val="false"/>
          <w:i w:val="false"/>
          <w:color w:val="000000"/>
          <w:sz w:val="28"/>
        </w:rPr>
        <w:t xml:space="preserve">
 229 |Жолаушыларды немесе жүктердi тасымалдауға   |8705 </w:t>
      </w:r>
      <w:r>
        <w:br/>
      </w:r>
      <w:r>
        <w:rPr>
          <w:rFonts w:ascii="Times New Roman"/>
          <w:b w:val="false"/>
          <w:i w:val="false"/>
          <w:color w:val="000000"/>
          <w:sz w:val="28"/>
        </w:rPr>
        <w:t xml:space="preserve">
     |пайдаланылатындарынан басқа, арнайы         | </w:t>
      </w:r>
      <w:r>
        <w:br/>
      </w:r>
      <w:r>
        <w:rPr>
          <w:rFonts w:ascii="Times New Roman"/>
          <w:b w:val="false"/>
          <w:i w:val="false"/>
          <w:color w:val="000000"/>
          <w:sz w:val="28"/>
        </w:rPr>
        <w:t xml:space="preserve">
     |мақсаттағы автомобильдер (мысалы, авариялық | </w:t>
      </w:r>
      <w:r>
        <w:br/>
      </w:r>
      <w:r>
        <w:rPr>
          <w:rFonts w:ascii="Times New Roman"/>
          <w:b w:val="false"/>
          <w:i w:val="false"/>
          <w:color w:val="000000"/>
          <w:sz w:val="28"/>
        </w:rPr>
        <w:t xml:space="preserve">
     |жөндеуге арналған жүк автомобильдерi,       | </w:t>
      </w:r>
      <w:r>
        <w:br/>
      </w:r>
      <w:r>
        <w:rPr>
          <w:rFonts w:ascii="Times New Roman"/>
          <w:b w:val="false"/>
          <w:i w:val="false"/>
          <w:color w:val="000000"/>
          <w:sz w:val="28"/>
        </w:rPr>
        <w:t xml:space="preserve">
     |автокрандар, өрт сөндiру автомобильдерi,    | </w:t>
      </w:r>
      <w:r>
        <w:br/>
      </w:r>
      <w:r>
        <w:rPr>
          <w:rFonts w:ascii="Times New Roman"/>
          <w:b w:val="false"/>
          <w:i w:val="false"/>
          <w:color w:val="000000"/>
          <w:sz w:val="28"/>
        </w:rPr>
        <w:t xml:space="preserve">
     |техникалық көмек, автобетонараластырғыштар, | </w:t>
      </w:r>
      <w:r>
        <w:br/>
      </w:r>
      <w:r>
        <w:rPr>
          <w:rFonts w:ascii="Times New Roman"/>
          <w:b w:val="false"/>
          <w:i w:val="false"/>
          <w:color w:val="000000"/>
          <w:sz w:val="28"/>
        </w:rPr>
        <w:t xml:space="preserve">
     |жолдарды тазалауға арналған автомашиналар,  | </w:t>
      </w:r>
      <w:r>
        <w:br/>
      </w:r>
      <w:r>
        <w:rPr>
          <w:rFonts w:ascii="Times New Roman"/>
          <w:b w:val="false"/>
          <w:i w:val="false"/>
          <w:color w:val="000000"/>
          <w:sz w:val="28"/>
        </w:rPr>
        <w:t xml:space="preserve">
     |автожуусуарғыш машиналар, автошеберханалар, | </w:t>
      </w:r>
      <w:r>
        <w:br/>
      </w:r>
      <w:r>
        <w:rPr>
          <w:rFonts w:ascii="Times New Roman"/>
          <w:b w:val="false"/>
          <w:i w:val="false"/>
          <w:color w:val="000000"/>
          <w:sz w:val="28"/>
        </w:rPr>
        <w:t xml:space="preserve">
     |рентген қондырғылары бар автомобильдер)     | </w:t>
      </w:r>
      <w:r>
        <w:br/>
      </w:r>
      <w:r>
        <w:rPr>
          <w:rFonts w:ascii="Times New Roman"/>
          <w:b w:val="false"/>
          <w:i w:val="false"/>
          <w:color w:val="000000"/>
          <w:sz w:val="28"/>
        </w:rPr>
        <w:t xml:space="preserve">
 230 |8705 тауар позициясындағы автомобильдерге   |8706-дан </w:t>
      </w:r>
      <w:r>
        <w:br/>
      </w:r>
      <w:r>
        <w:rPr>
          <w:rFonts w:ascii="Times New Roman"/>
          <w:b w:val="false"/>
          <w:i w:val="false"/>
          <w:color w:val="000000"/>
          <w:sz w:val="28"/>
        </w:rPr>
        <w:t xml:space="preserve">
     |арналған двигатель орнатылған шассилер      | </w:t>
      </w:r>
      <w:r>
        <w:br/>
      </w:r>
      <w:r>
        <w:rPr>
          <w:rFonts w:ascii="Times New Roman"/>
          <w:b w:val="false"/>
          <w:i w:val="false"/>
          <w:color w:val="000000"/>
          <w:sz w:val="28"/>
        </w:rPr>
        <w:t xml:space="preserve">
231  |Трактор кабинасын жылытқыштар, амортизаторлар 870829900-ден </w:t>
      </w:r>
      <w:r>
        <w:br/>
      </w:r>
      <w:r>
        <w:rPr>
          <w:rFonts w:ascii="Times New Roman"/>
          <w:b w:val="false"/>
          <w:i w:val="false"/>
          <w:color w:val="000000"/>
          <w:sz w:val="28"/>
        </w:rPr>
        <w:t xml:space="preserve">
232  |Тракторға арналған трансмиссиялар*          |870850900-ден </w:t>
      </w:r>
      <w:r>
        <w:br/>
      </w:r>
      <w:r>
        <w:rPr>
          <w:rFonts w:ascii="Times New Roman"/>
          <w:b w:val="false"/>
          <w:i w:val="false"/>
          <w:color w:val="000000"/>
          <w:sz w:val="28"/>
        </w:rPr>
        <w:t xml:space="preserve">
233  |Каток бiлiгi, дөңгелек бiлiгi, қолтық бiлiгi,870820990-нан </w:t>
      </w:r>
      <w:r>
        <w:br/>
      </w:r>
      <w:r>
        <w:rPr>
          <w:rFonts w:ascii="Times New Roman"/>
          <w:b w:val="false"/>
          <w:i w:val="false"/>
          <w:color w:val="000000"/>
          <w:sz w:val="28"/>
        </w:rPr>
        <w:t xml:space="preserve">
     |шынжыр табанның буын саусағы*               | </w:t>
      </w:r>
      <w:r>
        <w:br/>
      </w:r>
      <w:r>
        <w:rPr>
          <w:rFonts w:ascii="Times New Roman"/>
          <w:b w:val="false"/>
          <w:i w:val="false"/>
          <w:color w:val="000000"/>
          <w:sz w:val="28"/>
        </w:rPr>
        <w:t xml:space="preserve">
234  |Тракторға арналған радиаторлар*             |870891900-ден </w:t>
      </w:r>
      <w:r>
        <w:br/>
      </w:r>
      <w:r>
        <w:rPr>
          <w:rFonts w:ascii="Times New Roman"/>
          <w:b w:val="false"/>
          <w:i w:val="false"/>
          <w:color w:val="000000"/>
          <w:sz w:val="28"/>
        </w:rPr>
        <w:t xml:space="preserve">
234-1|ТМД елдерінде шығарылған, шығарылған күнінен|8802 11 100-ден, </w:t>
      </w:r>
      <w:r>
        <w:br/>
      </w:r>
      <w:r>
        <w:rPr>
          <w:rFonts w:ascii="Times New Roman"/>
          <w:b w:val="false"/>
          <w:i w:val="false"/>
          <w:color w:val="000000"/>
          <w:sz w:val="28"/>
        </w:rPr>
        <w:t xml:space="preserve">
     |бастап пайдалануда 15 жылдан көп емес болған;|8802 12 </w:t>
      </w:r>
      <w:r>
        <w:br/>
      </w:r>
      <w:r>
        <w:rPr>
          <w:rFonts w:ascii="Times New Roman"/>
          <w:b w:val="false"/>
          <w:i w:val="false"/>
          <w:color w:val="000000"/>
          <w:sz w:val="28"/>
        </w:rPr>
        <w:t xml:space="preserve">
     |ТМД-ға кірмейтін елдерде шығарылған,        |100-ден, </w:t>
      </w:r>
      <w:r>
        <w:br/>
      </w:r>
      <w:r>
        <w:rPr>
          <w:rFonts w:ascii="Times New Roman"/>
          <w:b w:val="false"/>
          <w:i w:val="false"/>
          <w:color w:val="000000"/>
          <w:sz w:val="28"/>
        </w:rPr>
        <w:t xml:space="preserve">
     |шығарылған күнінен бастап пайдалануда 10    |8802 20 100-ден, </w:t>
      </w:r>
      <w:r>
        <w:br/>
      </w:r>
      <w:r>
        <w:rPr>
          <w:rFonts w:ascii="Times New Roman"/>
          <w:b w:val="false"/>
          <w:i w:val="false"/>
          <w:color w:val="000000"/>
          <w:sz w:val="28"/>
        </w:rPr>
        <w:t xml:space="preserve">
     |жылдан көп емес болған азаматтық тікұшақтар |8802 30 100-ден, </w:t>
      </w:r>
      <w:r>
        <w:br/>
      </w:r>
      <w:r>
        <w:rPr>
          <w:rFonts w:ascii="Times New Roman"/>
          <w:b w:val="false"/>
          <w:i w:val="false"/>
          <w:color w:val="000000"/>
          <w:sz w:val="28"/>
        </w:rPr>
        <w:t xml:space="preserve">
     |мен ұшақтар                                 |8802 40 100-ден </w:t>
      </w:r>
      <w:r>
        <w:br/>
      </w:r>
      <w:r>
        <w:rPr>
          <w:rFonts w:ascii="Times New Roman"/>
          <w:b w:val="false"/>
          <w:i w:val="false"/>
          <w:color w:val="000000"/>
          <w:sz w:val="28"/>
        </w:rPr>
        <w:t xml:space="preserve">
234-2|Азаматтық авиация үшін шассилер және        |  </w:t>
      </w:r>
      <w:r>
        <w:br/>
      </w:r>
      <w:r>
        <w:rPr>
          <w:rFonts w:ascii="Times New Roman"/>
          <w:b w:val="false"/>
          <w:i w:val="false"/>
          <w:color w:val="000000"/>
          <w:sz w:val="28"/>
        </w:rPr>
        <w:t xml:space="preserve">
     |олардың бөлшектері                          |8803 20 100, </w:t>
      </w:r>
      <w:r>
        <w:br/>
      </w:r>
      <w:r>
        <w:rPr>
          <w:rFonts w:ascii="Times New Roman"/>
          <w:b w:val="false"/>
          <w:i w:val="false"/>
          <w:color w:val="000000"/>
          <w:sz w:val="28"/>
        </w:rPr>
        <w:t xml:space="preserve">
234-3|Азаматтық авиация үшін ұшақтардың           | </w:t>
      </w:r>
      <w:r>
        <w:br/>
      </w:r>
      <w:r>
        <w:rPr>
          <w:rFonts w:ascii="Times New Roman"/>
          <w:b w:val="false"/>
          <w:i w:val="false"/>
          <w:color w:val="000000"/>
          <w:sz w:val="28"/>
        </w:rPr>
        <w:t xml:space="preserve">
     |басқа бөлшектері                            |8803 30 100 </w:t>
      </w:r>
      <w:r>
        <w:br/>
      </w:r>
      <w:r>
        <w:rPr>
          <w:rFonts w:ascii="Times New Roman"/>
          <w:b w:val="false"/>
          <w:i w:val="false"/>
          <w:color w:val="000000"/>
          <w:sz w:val="28"/>
        </w:rPr>
        <w:t xml:space="preserve">
235 &lt;*&gt;                                           |  </w:t>
      </w:r>
      <w:r>
        <w:br/>
      </w:r>
      <w:r>
        <w:rPr>
          <w:rFonts w:ascii="Times New Roman"/>
          <w:b w:val="false"/>
          <w:i w:val="false"/>
          <w:color w:val="000000"/>
          <w:sz w:val="28"/>
        </w:rPr>
        <w:t xml:space="preserve">
 236 |Су астында суретке түсiруге және аэрофото.  |9006 30 000 </w:t>
      </w:r>
      <w:r>
        <w:br/>
      </w:r>
      <w:r>
        <w:rPr>
          <w:rFonts w:ascii="Times New Roman"/>
          <w:b w:val="false"/>
          <w:i w:val="false"/>
          <w:color w:val="000000"/>
          <w:sz w:val="28"/>
        </w:rPr>
        <w:t xml:space="preserve">
     |суретке түсiруге, iшкi органдарды медици.   | </w:t>
      </w:r>
      <w:r>
        <w:br/>
      </w:r>
      <w:r>
        <w:rPr>
          <w:rFonts w:ascii="Times New Roman"/>
          <w:b w:val="false"/>
          <w:i w:val="false"/>
          <w:color w:val="000000"/>
          <w:sz w:val="28"/>
        </w:rPr>
        <w:t xml:space="preserve">
     |налық және хирургиялық тұрғыда тексеруге    | </w:t>
      </w:r>
      <w:r>
        <w:br/>
      </w:r>
      <w:r>
        <w:rPr>
          <w:rFonts w:ascii="Times New Roman"/>
          <w:b w:val="false"/>
          <w:i w:val="false"/>
          <w:color w:val="000000"/>
          <w:sz w:val="28"/>
        </w:rPr>
        <w:t xml:space="preserve">
     |арналған фотокамералар; сот медицинасында   | </w:t>
      </w:r>
      <w:r>
        <w:br/>
      </w:r>
      <w:r>
        <w:rPr>
          <w:rFonts w:ascii="Times New Roman"/>
          <w:b w:val="false"/>
          <w:i w:val="false"/>
          <w:color w:val="000000"/>
          <w:sz w:val="28"/>
        </w:rPr>
        <w:t xml:space="preserve">
     |және криминалистакада пайдаланылатын        | </w:t>
      </w:r>
      <w:r>
        <w:br/>
      </w:r>
      <w:r>
        <w:rPr>
          <w:rFonts w:ascii="Times New Roman"/>
          <w:b w:val="false"/>
          <w:i w:val="false"/>
          <w:color w:val="000000"/>
          <w:sz w:val="28"/>
        </w:rPr>
        <w:t xml:space="preserve">
     |объектiлердi қатар түсiруге арналған        | </w:t>
      </w:r>
      <w:r>
        <w:br/>
      </w:r>
      <w:r>
        <w:rPr>
          <w:rFonts w:ascii="Times New Roman"/>
          <w:b w:val="false"/>
          <w:i w:val="false"/>
          <w:color w:val="000000"/>
          <w:sz w:val="28"/>
        </w:rPr>
        <w:t xml:space="preserve">
     |фотокамералар                               | </w:t>
      </w:r>
      <w:r>
        <w:br/>
      </w:r>
      <w:r>
        <w:rPr>
          <w:rFonts w:ascii="Times New Roman"/>
          <w:b w:val="false"/>
          <w:i w:val="false"/>
          <w:color w:val="000000"/>
          <w:sz w:val="28"/>
        </w:rPr>
        <w:t xml:space="preserve">
236-1|Кинематографиялықтан басқа, бейнелеу        |9008 10 000 </w:t>
      </w:r>
      <w:r>
        <w:br/>
      </w:r>
      <w:r>
        <w:rPr>
          <w:rFonts w:ascii="Times New Roman"/>
          <w:b w:val="false"/>
          <w:i w:val="false"/>
          <w:color w:val="000000"/>
          <w:sz w:val="28"/>
        </w:rPr>
        <w:t xml:space="preserve">
     |проекторлары                                |9008 30 000-ден </w:t>
      </w:r>
      <w:r>
        <w:br/>
      </w:r>
      <w:r>
        <w:rPr>
          <w:rFonts w:ascii="Times New Roman"/>
          <w:b w:val="false"/>
          <w:i w:val="false"/>
          <w:color w:val="000000"/>
          <w:sz w:val="28"/>
        </w:rPr>
        <w:t xml:space="preserve">
 237 |Фотолабораторияларға (кинолабораторияларды  |9010 50 </w:t>
      </w:r>
      <w:r>
        <w:br/>
      </w:r>
      <w:r>
        <w:rPr>
          <w:rFonts w:ascii="Times New Roman"/>
          <w:b w:val="false"/>
          <w:i w:val="false"/>
          <w:color w:val="000000"/>
          <w:sz w:val="28"/>
        </w:rPr>
        <w:t xml:space="preserve">
     |қоса арналған аппаратура мен жабдықтар,     | </w:t>
      </w:r>
      <w:r>
        <w:br/>
      </w:r>
      <w:r>
        <w:rPr>
          <w:rFonts w:ascii="Times New Roman"/>
          <w:b w:val="false"/>
          <w:i w:val="false"/>
          <w:color w:val="000000"/>
          <w:sz w:val="28"/>
        </w:rPr>
        <w:t xml:space="preserve">
     |басқалары; негатоскоптар                    | </w:t>
      </w:r>
      <w:r>
        <w:br/>
      </w:r>
      <w:r>
        <w:rPr>
          <w:rFonts w:ascii="Times New Roman"/>
          <w:b w:val="false"/>
          <w:i w:val="false"/>
          <w:color w:val="000000"/>
          <w:sz w:val="28"/>
        </w:rPr>
        <w:t xml:space="preserve">
 238 |Фото пленкаларды (кинопленкаларды)          |9010 10 000-ден </w:t>
      </w:r>
      <w:r>
        <w:br/>
      </w:r>
      <w:r>
        <w:rPr>
          <w:rFonts w:ascii="Times New Roman"/>
          <w:b w:val="false"/>
          <w:i w:val="false"/>
          <w:color w:val="000000"/>
          <w:sz w:val="28"/>
        </w:rPr>
        <w:t xml:space="preserve">
     |немесе рулондағы қағаздарды немесе          | </w:t>
      </w:r>
      <w:r>
        <w:br/>
      </w:r>
      <w:r>
        <w:rPr>
          <w:rFonts w:ascii="Times New Roman"/>
          <w:b w:val="false"/>
          <w:i w:val="false"/>
          <w:color w:val="000000"/>
          <w:sz w:val="28"/>
        </w:rPr>
        <w:t xml:space="preserve">
     |рулондардағы фотоқағаздар, автоматты түрде  | </w:t>
      </w:r>
      <w:r>
        <w:br/>
      </w:r>
      <w:r>
        <w:rPr>
          <w:rFonts w:ascii="Times New Roman"/>
          <w:b w:val="false"/>
          <w:i w:val="false"/>
          <w:color w:val="000000"/>
          <w:sz w:val="28"/>
        </w:rPr>
        <w:t xml:space="preserve">
     |шығаруға арналған аппаратура және жабдық    | </w:t>
      </w:r>
      <w:r>
        <w:br/>
      </w:r>
      <w:r>
        <w:rPr>
          <w:rFonts w:ascii="Times New Roman"/>
          <w:b w:val="false"/>
          <w:i w:val="false"/>
          <w:color w:val="000000"/>
          <w:sz w:val="28"/>
        </w:rPr>
        <w:t xml:space="preserve">
 239 |Күрделi оптикалық микроскоптар (ықшам       |9011-ден </w:t>
      </w:r>
      <w:r>
        <w:br/>
      </w:r>
      <w:r>
        <w:rPr>
          <w:rFonts w:ascii="Times New Roman"/>
          <w:b w:val="false"/>
          <w:i w:val="false"/>
          <w:color w:val="000000"/>
          <w:sz w:val="28"/>
        </w:rPr>
        <w:t xml:space="preserve">
     |фотосуреттерге, ықшам киносуреттерге және   | </w:t>
      </w:r>
      <w:r>
        <w:br/>
      </w:r>
      <w:r>
        <w:rPr>
          <w:rFonts w:ascii="Times New Roman"/>
          <w:b w:val="false"/>
          <w:i w:val="false"/>
          <w:color w:val="000000"/>
          <w:sz w:val="28"/>
        </w:rPr>
        <w:t xml:space="preserve">
     |ықшам проекциялауға арналған микроскоптарды | </w:t>
      </w:r>
      <w:r>
        <w:br/>
      </w:r>
      <w:r>
        <w:rPr>
          <w:rFonts w:ascii="Times New Roman"/>
          <w:b w:val="false"/>
          <w:i w:val="false"/>
          <w:color w:val="000000"/>
          <w:sz w:val="28"/>
        </w:rPr>
        <w:t xml:space="preserve">
     |қоса алғанда), медицинада пайдалануға жата. | </w:t>
      </w:r>
      <w:r>
        <w:br/>
      </w:r>
      <w:r>
        <w:rPr>
          <w:rFonts w:ascii="Times New Roman"/>
          <w:b w:val="false"/>
          <w:i w:val="false"/>
          <w:color w:val="000000"/>
          <w:sz w:val="28"/>
        </w:rPr>
        <w:t xml:space="preserve">
     |тындарды қоспағанда                         | </w:t>
      </w:r>
      <w:r>
        <w:br/>
      </w:r>
      <w:r>
        <w:rPr>
          <w:rFonts w:ascii="Times New Roman"/>
          <w:b w:val="false"/>
          <w:i w:val="false"/>
          <w:color w:val="000000"/>
          <w:sz w:val="28"/>
        </w:rPr>
        <w:t xml:space="preserve">
 240 |Оптикалық микроскоптардан; басқа микроскоп. |9012 </w:t>
      </w:r>
      <w:r>
        <w:br/>
      </w:r>
      <w:r>
        <w:rPr>
          <w:rFonts w:ascii="Times New Roman"/>
          <w:b w:val="false"/>
          <w:i w:val="false"/>
          <w:color w:val="000000"/>
          <w:sz w:val="28"/>
        </w:rPr>
        <w:t xml:space="preserve">
     |тар, дифракциялық аппараттар                | </w:t>
      </w:r>
      <w:r>
        <w:br/>
      </w:r>
      <w:r>
        <w:rPr>
          <w:rFonts w:ascii="Times New Roman"/>
          <w:b w:val="false"/>
          <w:i w:val="false"/>
          <w:color w:val="000000"/>
          <w:sz w:val="28"/>
        </w:rPr>
        <w:t xml:space="preserve">
 241 |Бағытты анықтауға арналған компастар        |9014 10 </w:t>
      </w:r>
      <w:r>
        <w:br/>
      </w:r>
      <w:r>
        <w:rPr>
          <w:rFonts w:ascii="Times New Roman"/>
          <w:b w:val="false"/>
          <w:i w:val="false"/>
          <w:color w:val="000000"/>
          <w:sz w:val="28"/>
        </w:rPr>
        <w:t xml:space="preserve">
 242 |Аэронавигацияға немесе ғарыштық навигацияға |9014 20 </w:t>
      </w:r>
      <w:r>
        <w:br/>
      </w:r>
      <w:r>
        <w:rPr>
          <w:rFonts w:ascii="Times New Roman"/>
          <w:b w:val="false"/>
          <w:i w:val="false"/>
          <w:color w:val="000000"/>
          <w:sz w:val="28"/>
        </w:rPr>
        <w:t xml:space="preserve">
     |арналған аспаптар мен құрал-саймандар       | </w:t>
      </w:r>
      <w:r>
        <w:br/>
      </w:r>
      <w:r>
        <w:rPr>
          <w:rFonts w:ascii="Times New Roman"/>
          <w:b w:val="false"/>
          <w:i w:val="false"/>
          <w:color w:val="000000"/>
          <w:sz w:val="28"/>
        </w:rPr>
        <w:t xml:space="preserve">
     |(компастардан бөлек)                        | </w:t>
      </w:r>
      <w:r>
        <w:br/>
      </w:r>
      <w:r>
        <w:rPr>
          <w:rFonts w:ascii="Times New Roman"/>
          <w:b w:val="false"/>
          <w:i w:val="false"/>
          <w:color w:val="000000"/>
          <w:sz w:val="28"/>
        </w:rPr>
        <w:t xml:space="preserve">
 243 |Басқа да аспаптар мен құрал-саймандар       |9014 80 000 </w:t>
      </w:r>
      <w:r>
        <w:br/>
      </w:r>
      <w:r>
        <w:rPr>
          <w:rFonts w:ascii="Times New Roman"/>
          <w:b w:val="false"/>
          <w:i w:val="false"/>
          <w:color w:val="000000"/>
          <w:sz w:val="28"/>
        </w:rPr>
        <w:t xml:space="preserve">
 244 |Топографиялық (фотограметриялықты қоса      |9015 </w:t>
      </w:r>
      <w:r>
        <w:br/>
      </w:r>
      <w:r>
        <w:rPr>
          <w:rFonts w:ascii="Times New Roman"/>
          <w:b w:val="false"/>
          <w:i w:val="false"/>
          <w:color w:val="000000"/>
          <w:sz w:val="28"/>
        </w:rPr>
        <w:t xml:space="preserve">
     |алғанда), гидрографиялық, океанографиялық,  | </w:t>
      </w:r>
      <w:r>
        <w:br/>
      </w:r>
      <w:r>
        <w:rPr>
          <w:rFonts w:ascii="Times New Roman"/>
          <w:b w:val="false"/>
          <w:i w:val="false"/>
          <w:color w:val="000000"/>
          <w:sz w:val="28"/>
        </w:rPr>
        <w:t xml:space="preserve">
     |гидрологиялық, метеорологиялық немесе       | </w:t>
      </w:r>
      <w:r>
        <w:br/>
      </w:r>
      <w:r>
        <w:rPr>
          <w:rFonts w:ascii="Times New Roman"/>
          <w:b w:val="false"/>
          <w:i w:val="false"/>
          <w:color w:val="000000"/>
          <w:sz w:val="28"/>
        </w:rPr>
        <w:t xml:space="preserve">
     |геофизикалық, компастардан басқа аспаптар   | </w:t>
      </w:r>
      <w:r>
        <w:br/>
      </w:r>
      <w:r>
        <w:rPr>
          <w:rFonts w:ascii="Times New Roman"/>
          <w:b w:val="false"/>
          <w:i w:val="false"/>
          <w:color w:val="000000"/>
          <w:sz w:val="28"/>
        </w:rPr>
        <w:t xml:space="preserve">
     |мен құрал-саймандар; алыстан өлшеу аспаптары| </w:t>
      </w:r>
      <w:r>
        <w:br/>
      </w:r>
      <w:r>
        <w:rPr>
          <w:rFonts w:ascii="Times New Roman"/>
          <w:b w:val="false"/>
          <w:i w:val="false"/>
          <w:color w:val="000000"/>
          <w:sz w:val="28"/>
        </w:rPr>
        <w:t xml:space="preserve">
 245-247 &lt;*&gt;                                      | </w:t>
      </w:r>
      <w:r>
        <w:br/>
      </w:r>
      <w:r>
        <w:rPr>
          <w:rFonts w:ascii="Times New Roman"/>
          <w:b w:val="false"/>
          <w:i w:val="false"/>
          <w:color w:val="000000"/>
          <w:sz w:val="28"/>
        </w:rPr>
        <w:t xml:space="preserve">
 248 |Басқа да демалу аппаратуралары және газ     |9020 00-ден </w:t>
      </w:r>
      <w:r>
        <w:br/>
      </w:r>
      <w:r>
        <w:rPr>
          <w:rFonts w:ascii="Times New Roman"/>
          <w:b w:val="false"/>
          <w:i w:val="false"/>
          <w:color w:val="000000"/>
          <w:sz w:val="28"/>
        </w:rPr>
        <w:t xml:space="preserve">
     |маскiлерi, қорғаныш маскiлерiнен басқа,     | </w:t>
      </w:r>
      <w:r>
        <w:br/>
      </w:r>
      <w:r>
        <w:rPr>
          <w:rFonts w:ascii="Times New Roman"/>
          <w:b w:val="false"/>
          <w:i w:val="false"/>
          <w:color w:val="000000"/>
          <w:sz w:val="28"/>
        </w:rPr>
        <w:t xml:space="preserve">
     |механикалық бөлшектерi және ауыспалы        | </w:t>
      </w:r>
      <w:r>
        <w:br/>
      </w:r>
      <w:r>
        <w:rPr>
          <w:rFonts w:ascii="Times New Roman"/>
          <w:b w:val="false"/>
          <w:i w:val="false"/>
          <w:color w:val="000000"/>
          <w:sz w:val="28"/>
        </w:rPr>
        <w:t xml:space="preserve">
     |фильтрлерi жоқ, медицинада пайдалануға      | </w:t>
      </w:r>
      <w:r>
        <w:br/>
      </w:r>
      <w:r>
        <w:rPr>
          <w:rFonts w:ascii="Times New Roman"/>
          <w:b w:val="false"/>
          <w:i w:val="false"/>
          <w:color w:val="000000"/>
          <w:sz w:val="28"/>
        </w:rPr>
        <w:t xml:space="preserve">
     |жатпайтын                                   | </w:t>
      </w:r>
      <w:r>
        <w:br/>
      </w:r>
      <w:r>
        <w:rPr>
          <w:rFonts w:ascii="Times New Roman"/>
          <w:b w:val="false"/>
          <w:i w:val="false"/>
          <w:color w:val="000000"/>
          <w:sz w:val="28"/>
        </w:rPr>
        <w:t xml:space="preserve">
 249-251 &lt;*&gt;                                      | </w:t>
      </w:r>
      <w:r>
        <w:br/>
      </w:r>
      <w:r>
        <w:rPr>
          <w:rFonts w:ascii="Times New Roman"/>
          <w:b w:val="false"/>
          <w:i w:val="false"/>
          <w:color w:val="000000"/>
          <w:sz w:val="28"/>
        </w:rPr>
        <w:t xml:space="preserve">
 252 |Альфа, - бета, - гамма сәулелерiн пайдала.  |9022 19 000 </w:t>
      </w:r>
      <w:r>
        <w:br/>
      </w:r>
      <w:r>
        <w:rPr>
          <w:rFonts w:ascii="Times New Roman"/>
          <w:b w:val="false"/>
          <w:i w:val="false"/>
          <w:color w:val="000000"/>
          <w:sz w:val="28"/>
        </w:rPr>
        <w:t xml:space="preserve">
     |нуға негiзделген аппаратура, рентгенография.| </w:t>
      </w:r>
      <w:r>
        <w:br/>
      </w:r>
      <w:r>
        <w:rPr>
          <w:rFonts w:ascii="Times New Roman"/>
          <w:b w:val="false"/>
          <w:i w:val="false"/>
          <w:color w:val="000000"/>
          <w:sz w:val="28"/>
        </w:rPr>
        <w:t xml:space="preserve">
     |лық және радиотерапевтiк аппаратураны қоса  | </w:t>
      </w:r>
      <w:r>
        <w:br/>
      </w:r>
      <w:r>
        <w:rPr>
          <w:rFonts w:ascii="Times New Roman"/>
          <w:b w:val="false"/>
          <w:i w:val="false"/>
          <w:color w:val="000000"/>
          <w:sz w:val="28"/>
        </w:rPr>
        <w:t xml:space="preserve">
     |алғанда                                     | </w:t>
      </w:r>
      <w:r>
        <w:br/>
      </w:r>
      <w:r>
        <w:rPr>
          <w:rFonts w:ascii="Times New Roman"/>
          <w:b w:val="false"/>
          <w:i w:val="false"/>
          <w:color w:val="000000"/>
          <w:sz w:val="28"/>
        </w:rPr>
        <w:t xml:space="preserve">
 253 &lt;*&gt;                                          | </w:t>
      </w:r>
      <w:r>
        <w:br/>
      </w:r>
      <w:r>
        <w:rPr>
          <w:rFonts w:ascii="Times New Roman"/>
          <w:b w:val="false"/>
          <w:i w:val="false"/>
          <w:color w:val="000000"/>
          <w:sz w:val="28"/>
        </w:rPr>
        <w:t xml:space="preserve">
 254 |Медициналық, хирургиялық, стоматологиялық   |9022 29 000-ден </w:t>
      </w:r>
      <w:r>
        <w:br/>
      </w:r>
      <w:r>
        <w:rPr>
          <w:rFonts w:ascii="Times New Roman"/>
          <w:b w:val="false"/>
          <w:i w:val="false"/>
          <w:color w:val="000000"/>
          <w:sz w:val="28"/>
        </w:rPr>
        <w:t xml:space="preserve">
     |немесе мал дәрігерлік пайдалану үшін арнал. | </w:t>
      </w:r>
      <w:r>
        <w:br/>
      </w:r>
      <w:r>
        <w:rPr>
          <w:rFonts w:ascii="Times New Roman"/>
          <w:b w:val="false"/>
          <w:i w:val="false"/>
          <w:color w:val="000000"/>
          <w:sz w:val="28"/>
        </w:rPr>
        <w:t xml:space="preserve">
     |маған, альфа-, бета- немесе гамма-сәулелену.| </w:t>
      </w:r>
      <w:r>
        <w:br/>
      </w:r>
      <w:r>
        <w:rPr>
          <w:rFonts w:ascii="Times New Roman"/>
          <w:b w:val="false"/>
          <w:i w:val="false"/>
          <w:color w:val="000000"/>
          <w:sz w:val="28"/>
        </w:rPr>
        <w:t xml:space="preserve">
     |ге пайдалануға негізделген басқа да аппара. | </w:t>
      </w:r>
      <w:r>
        <w:br/>
      </w:r>
      <w:r>
        <w:rPr>
          <w:rFonts w:ascii="Times New Roman"/>
          <w:b w:val="false"/>
          <w:i w:val="false"/>
          <w:color w:val="000000"/>
          <w:sz w:val="28"/>
        </w:rPr>
        <w:t xml:space="preserve">
     |тура*                                       | </w:t>
      </w:r>
      <w:r>
        <w:br/>
      </w:r>
      <w:r>
        <w:rPr>
          <w:rFonts w:ascii="Times New Roman"/>
          <w:b w:val="false"/>
          <w:i w:val="false"/>
          <w:color w:val="000000"/>
          <w:sz w:val="28"/>
        </w:rPr>
        <w:t xml:space="preserve">
 255 |Көрсетілген мақсаттарға пайдаланылатын      |9022 90-нан </w:t>
      </w:r>
      <w:r>
        <w:br/>
      </w:r>
      <w:r>
        <w:rPr>
          <w:rFonts w:ascii="Times New Roman"/>
          <w:b w:val="false"/>
          <w:i w:val="false"/>
          <w:color w:val="000000"/>
          <w:sz w:val="28"/>
        </w:rPr>
        <w:t xml:space="preserve">
     |аппаратураға бөліктер мен жабдықтарды қоса  | </w:t>
      </w:r>
      <w:r>
        <w:br/>
      </w:r>
      <w:r>
        <w:rPr>
          <w:rFonts w:ascii="Times New Roman"/>
          <w:b w:val="false"/>
          <w:i w:val="false"/>
          <w:color w:val="000000"/>
          <w:sz w:val="28"/>
        </w:rPr>
        <w:t xml:space="preserve">
     |алғанда, медициналық, хирургиялық, стомато. | </w:t>
      </w:r>
      <w:r>
        <w:br/>
      </w:r>
      <w:r>
        <w:rPr>
          <w:rFonts w:ascii="Times New Roman"/>
          <w:b w:val="false"/>
          <w:i w:val="false"/>
          <w:color w:val="000000"/>
          <w:sz w:val="28"/>
        </w:rPr>
        <w:t xml:space="preserve">
     |логиялық немесе мал дәрігерлік пайдалануға  | </w:t>
      </w:r>
      <w:r>
        <w:br/>
      </w:r>
      <w:r>
        <w:rPr>
          <w:rFonts w:ascii="Times New Roman"/>
          <w:b w:val="false"/>
          <w:i w:val="false"/>
          <w:color w:val="000000"/>
          <w:sz w:val="28"/>
        </w:rPr>
        <w:t xml:space="preserve">
     |арналғандарды қоспағанда, басқа да          | </w:t>
      </w:r>
      <w:r>
        <w:br/>
      </w:r>
      <w:r>
        <w:rPr>
          <w:rFonts w:ascii="Times New Roman"/>
          <w:b w:val="false"/>
          <w:i w:val="false"/>
          <w:color w:val="000000"/>
          <w:sz w:val="28"/>
        </w:rPr>
        <w:t xml:space="preserve">
     |аппаратура                                  | </w:t>
      </w:r>
      <w:r>
        <w:br/>
      </w:r>
      <w:r>
        <w:rPr>
          <w:rFonts w:ascii="Times New Roman"/>
          <w:b w:val="false"/>
          <w:i w:val="false"/>
          <w:color w:val="000000"/>
          <w:sz w:val="28"/>
        </w:rPr>
        <w:t xml:space="preserve">
 256 |Материалдардың (мысалы, металдардың, ағаш   |9024 </w:t>
      </w:r>
      <w:r>
        <w:br/>
      </w:r>
      <w:r>
        <w:rPr>
          <w:rFonts w:ascii="Times New Roman"/>
          <w:b w:val="false"/>
          <w:i w:val="false"/>
          <w:color w:val="000000"/>
          <w:sz w:val="28"/>
        </w:rPr>
        <w:t xml:space="preserve">
     |сүректерiнiң, тоқыма, материалдарының,      | </w:t>
      </w:r>
      <w:r>
        <w:br/>
      </w:r>
      <w:r>
        <w:rPr>
          <w:rFonts w:ascii="Times New Roman"/>
          <w:b w:val="false"/>
          <w:i w:val="false"/>
          <w:color w:val="000000"/>
          <w:sz w:val="28"/>
        </w:rPr>
        <w:t xml:space="preserve">
     |қағаздың, пластмассаның) қаттылығын,        | </w:t>
      </w:r>
      <w:r>
        <w:br/>
      </w:r>
      <w:r>
        <w:rPr>
          <w:rFonts w:ascii="Times New Roman"/>
          <w:b w:val="false"/>
          <w:i w:val="false"/>
          <w:color w:val="000000"/>
          <w:sz w:val="28"/>
        </w:rPr>
        <w:t xml:space="preserve">
     |төзiмдiлiгiн, созылғыштығын және тығыз.     | </w:t>
      </w:r>
      <w:r>
        <w:br/>
      </w:r>
      <w:r>
        <w:rPr>
          <w:rFonts w:ascii="Times New Roman"/>
          <w:b w:val="false"/>
          <w:i w:val="false"/>
          <w:color w:val="000000"/>
          <w:sz w:val="28"/>
        </w:rPr>
        <w:t xml:space="preserve">
     |дығын, икемдiлiгiн және басқа механикалық   | </w:t>
      </w:r>
      <w:r>
        <w:br/>
      </w:r>
      <w:r>
        <w:rPr>
          <w:rFonts w:ascii="Times New Roman"/>
          <w:b w:val="false"/>
          <w:i w:val="false"/>
          <w:color w:val="000000"/>
          <w:sz w:val="28"/>
        </w:rPr>
        <w:t xml:space="preserve">
     |қасиеттерiн сынауға арналған машиналар мен  | </w:t>
      </w:r>
      <w:r>
        <w:br/>
      </w:r>
      <w:r>
        <w:rPr>
          <w:rFonts w:ascii="Times New Roman"/>
          <w:b w:val="false"/>
          <w:i w:val="false"/>
          <w:color w:val="000000"/>
          <w:sz w:val="28"/>
        </w:rPr>
        <w:t xml:space="preserve">
     |аспаптар                                    | </w:t>
      </w:r>
      <w:r>
        <w:br/>
      </w:r>
      <w:r>
        <w:rPr>
          <w:rFonts w:ascii="Times New Roman"/>
          <w:b w:val="false"/>
          <w:i w:val="false"/>
          <w:color w:val="000000"/>
          <w:sz w:val="28"/>
        </w:rPr>
        <w:t xml:space="preserve">
 257 |Жазатын құрылғысы бар немесе жазатын құрыл. |9025-тен </w:t>
      </w:r>
      <w:r>
        <w:br/>
      </w:r>
      <w:r>
        <w:rPr>
          <w:rFonts w:ascii="Times New Roman"/>
          <w:b w:val="false"/>
          <w:i w:val="false"/>
          <w:color w:val="000000"/>
          <w:sz w:val="28"/>
        </w:rPr>
        <w:t xml:space="preserve">
     |ғысыз ареометрлер мен сұйыққа батырған кезде| </w:t>
      </w:r>
      <w:r>
        <w:br/>
      </w:r>
      <w:r>
        <w:rPr>
          <w:rFonts w:ascii="Times New Roman"/>
          <w:b w:val="false"/>
          <w:i w:val="false"/>
          <w:color w:val="000000"/>
          <w:sz w:val="28"/>
        </w:rPr>
        <w:t xml:space="preserve">
     |жұмыс істейтін осындай аспаптар, термометр. | </w:t>
      </w:r>
      <w:r>
        <w:br/>
      </w:r>
      <w:r>
        <w:rPr>
          <w:rFonts w:ascii="Times New Roman"/>
          <w:b w:val="false"/>
          <w:i w:val="false"/>
          <w:color w:val="000000"/>
          <w:sz w:val="28"/>
        </w:rPr>
        <w:t xml:space="preserve">
     |лер (ауруханалықты немесе мал дәрігерлікті  | </w:t>
      </w:r>
      <w:r>
        <w:br/>
      </w:r>
      <w:r>
        <w:rPr>
          <w:rFonts w:ascii="Times New Roman"/>
          <w:b w:val="false"/>
          <w:i w:val="false"/>
          <w:color w:val="000000"/>
          <w:sz w:val="28"/>
        </w:rPr>
        <w:t xml:space="preserve">
     |қоспағанда), пирометрлер, барометрлер,гигро.| </w:t>
      </w:r>
      <w:r>
        <w:br/>
      </w:r>
      <w:r>
        <w:rPr>
          <w:rFonts w:ascii="Times New Roman"/>
          <w:b w:val="false"/>
          <w:i w:val="false"/>
          <w:color w:val="000000"/>
          <w:sz w:val="28"/>
        </w:rPr>
        <w:t xml:space="preserve">
     |метрлер және психометрлер, осы аспаптардың  | </w:t>
      </w:r>
      <w:r>
        <w:br/>
      </w:r>
      <w:r>
        <w:rPr>
          <w:rFonts w:ascii="Times New Roman"/>
          <w:b w:val="false"/>
          <w:i w:val="false"/>
          <w:color w:val="000000"/>
          <w:sz w:val="28"/>
        </w:rPr>
        <w:t xml:space="preserve">
     |кез келген комбинациялары*                  | </w:t>
      </w:r>
      <w:r>
        <w:br/>
      </w:r>
      <w:r>
        <w:rPr>
          <w:rFonts w:ascii="Times New Roman"/>
          <w:b w:val="false"/>
          <w:i w:val="false"/>
          <w:color w:val="000000"/>
          <w:sz w:val="28"/>
        </w:rPr>
        <w:t xml:space="preserve">
 258 |9014, 9015, 9028 және 9032 тауар позиция.   |9026 </w:t>
      </w:r>
      <w:r>
        <w:br/>
      </w:r>
      <w:r>
        <w:rPr>
          <w:rFonts w:ascii="Times New Roman"/>
          <w:b w:val="false"/>
          <w:i w:val="false"/>
          <w:color w:val="000000"/>
          <w:sz w:val="28"/>
        </w:rPr>
        <w:t xml:space="preserve">
     |сындағы құрал-саймандар мен аппаратуралар.  | </w:t>
      </w:r>
      <w:r>
        <w:br/>
      </w:r>
      <w:r>
        <w:rPr>
          <w:rFonts w:ascii="Times New Roman"/>
          <w:b w:val="false"/>
          <w:i w:val="false"/>
          <w:color w:val="000000"/>
          <w:sz w:val="28"/>
        </w:rPr>
        <w:t xml:space="preserve">
     |дан басқа, сұйықтардың немесе газдардың     | </w:t>
      </w:r>
      <w:r>
        <w:br/>
      </w:r>
      <w:r>
        <w:rPr>
          <w:rFonts w:ascii="Times New Roman"/>
          <w:b w:val="false"/>
          <w:i w:val="false"/>
          <w:color w:val="000000"/>
          <w:sz w:val="28"/>
        </w:rPr>
        <w:t xml:space="preserve">
     |шығысын, деңгейiн, қысымын және басқа       | </w:t>
      </w:r>
      <w:r>
        <w:br/>
      </w:r>
      <w:r>
        <w:rPr>
          <w:rFonts w:ascii="Times New Roman"/>
          <w:b w:val="false"/>
          <w:i w:val="false"/>
          <w:color w:val="000000"/>
          <w:sz w:val="28"/>
        </w:rPr>
        <w:t xml:space="preserve">
     |айнымалы сипаттамасын өлшеуге немесе        | </w:t>
      </w:r>
      <w:r>
        <w:br/>
      </w:r>
      <w:r>
        <w:rPr>
          <w:rFonts w:ascii="Times New Roman"/>
          <w:b w:val="false"/>
          <w:i w:val="false"/>
          <w:color w:val="000000"/>
          <w:sz w:val="28"/>
        </w:rPr>
        <w:t xml:space="preserve">
     |бақылауға арналған аспаптар мен аппарату.   | </w:t>
      </w:r>
      <w:r>
        <w:br/>
      </w:r>
      <w:r>
        <w:rPr>
          <w:rFonts w:ascii="Times New Roman"/>
          <w:b w:val="false"/>
          <w:i w:val="false"/>
          <w:color w:val="000000"/>
          <w:sz w:val="28"/>
        </w:rPr>
        <w:t xml:space="preserve">
     |ралар (мысалы, шығыс өлшегiштерi, деңгей    | </w:t>
      </w:r>
      <w:r>
        <w:br/>
      </w:r>
      <w:r>
        <w:rPr>
          <w:rFonts w:ascii="Times New Roman"/>
          <w:b w:val="false"/>
          <w:i w:val="false"/>
          <w:color w:val="000000"/>
          <w:sz w:val="28"/>
        </w:rPr>
        <w:t xml:space="preserve">
     |көрсеткiштерi, манометрлер, жылу            | </w:t>
      </w:r>
      <w:r>
        <w:br/>
      </w:r>
      <w:r>
        <w:rPr>
          <w:rFonts w:ascii="Times New Roman"/>
          <w:b w:val="false"/>
          <w:i w:val="false"/>
          <w:color w:val="000000"/>
          <w:sz w:val="28"/>
        </w:rPr>
        <w:t xml:space="preserve">
     |өлшегiштерi)                                | </w:t>
      </w:r>
      <w:r>
        <w:br/>
      </w:r>
      <w:r>
        <w:rPr>
          <w:rFonts w:ascii="Times New Roman"/>
          <w:b w:val="false"/>
          <w:i w:val="false"/>
          <w:color w:val="000000"/>
          <w:sz w:val="28"/>
        </w:rPr>
        <w:t xml:space="preserve">
 259 |Физикалық және химиялық талдауға арналған   |9027-ден </w:t>
      </w:r>
      <w:r>
        <w:br/>
      </w:r>
      <w:r>
        <w:rPr>
          <w:rFonts w:ascii="Times New Roman"/>
          <w:b w:val="false"/>
          <w:i w:val="false"/>
          <w:color w:val="000000"/>
          <w:sz w:val="28"/>
        </w:rPr>
        <w:t xml:space="preserve">
     |медицинада пайдалануға арналған аспаптар мен| </w:t>
      </w:r>
      <w:r>
        <w:br/>
      </w:r>
      <w:r>
        <w:rPr>
          <w:rFonts w:ascii="Times New Roman"/>
          <w:b w:val="false"/>
          <w:i w:val="false"/>
          <w:color w:val="000000"/>
          <w:sz w:val="28"/>
        </w:rPr>
        <w:t xml:space="preserve">
     |аппаратура (мысалы, поляриметрлер, рефракто.| </w:t>
      </w:r>
      <w:r>
        <w:br/>
      </w:r>
      <w:r>
        <w:rPr>
          <w:rFonts w:ascii="Times New Roman"/>
          <w:b w:val="false"/>
          <w:i w:val="false"/>
          <w:color w:val="000000"/>
          <w:sz w:val="28"/>
        </w:rPr>
        <w:t xml:space="preserve">
     |метрлер, спектрометрлер, газ немесе түтiн   | </w:t>
      </w:r>
      <w:r>
        <w:br/>
      </w:r>
      <w:r>
        <w:rPr>
          <w:rFonts w:ascii="Times New Roman"/>
          <w:b w:val="false"/>
          <w:i w:val="false"/>
          <w:color w:val="000000"/>
          <w:sz w:val="28"/>
        </w:rPr>
        <w:t xml:space="preserve">
     |талдауыштар); тұтқырлығын, кеуектiлiгiн,    | </w:t>
      </w:r>
      <w:r>
        <w:br/>
      </w:r>
      <w:r>
        <w:rPr>
          <w:rFonts w:ascii="Times New Roman"/>
          <w:b w:val="false"/>
          <w:i w:val="false"/>
          <w:color w:val="000000"/>
          <w:sz w:val="28"/>
        </w:rPr>
        <w:t xml:space="preserve">
     |кеңеюiн, беткi жағының созылғыштығын және   | </w:t>
      </w:r>
      <w:r>
        <w:br/>
      </w:r>
      <w:r>
        <w:rPr>
          <w:rFonts w:ascii="Times New Roman"/>
          <w:b w:val="false"/>
          <w:i w:val="false"/>
          <w:color w:val="000000"/>
          <w:sz w:val="28"/>
        </w:rPr>
        <w:t xml:space="preserve">
     |т.с.с. өлшеп, бақылауға арналған аспаптар   | </w:t>
      </w:r>
      <w:r>
        <w:br/>
      </w:r>
      <w:r>
        <w:rPr>
          <w:rFonts w:ascii="Times New Roman"/>
          <w:b w:val="false"/>
          <w:i w:val="false"/>
          <w:color w:val="000000"/>
          <w:sz w:val="28"/>
        </w:rPr>
        <w:t xml:space="preserve">
     |мен аппаратура; жылу, дыбыс немесе жарық    | </w:t>
      </w:r>
      <w:r>
        <w:br/>
      </w:r>
      <w:r>
        <w:rPr>
          <w:rFonts w:ascii="Times New Roman"/>
          <w:b w:val="false"/>
          <w:i w:val="false"/>
          <w:color w:val="000000"/>
          <w:sz w:val="28"/>
        </w:rPr>
        <w:t xml:space="preserve">
     |мөлшерiн өлшеуге не тексеруге арналған      | </w:t>
      </w:r>
      <w:r>
        <w:br/>
      </w:r>
      <w:r>
        <w:rPr>
          <w:rFonts w:ascii="Times New Roman"/>
          <w:b w:val="false"/>
          <w:i w:val="false"/>
          <w:color w:val="000000"/>
          <w:sz w:val="28"/>
        </w:rPr>
        <w:t xml:space="preserve">
     |аспаптар мен аппаратура (экспонометрдi қоса | </w:t>
      </w:r>
      <w:r>
        <w:br/>
      </w:r>
      <w:r>
        <w:rPr>
          <w:rFonts w:ascii="Times New Roman"/>
          <w:b w:val="false"/>
          <w:i w:val="false"/>
          <w:color w:val="000000"/>
          <w:sz w:val="28"/>
        </w:rPr>
        <w:t xml:space="preserve">
     |алғанда) микротомдар*                       | </w:t>
      </w:r>
      <w:r>
        <w:br/>
      </w:r>
      <w:r>
        <w:rPr>
          <w:rFonts w:ascii="Times New Roman"/>
          <w:b w:val="false"/>
          <w:i w:val="false"/>
          <w:color w:val="000000"/>
          <w:sz w:val="28"/>
        </w:rPr>
        <w:t xml:space="preserve">
259-1|Сезімталдық шегі номинальдық токтың 0,05%-  | </w:t>
      </w:r>
      <w:r>
        <w:br/>
      </w:r>
      <w:r>
        <w:rPr>
          <w:rFonts w:ascii="Times New Roman"/>
          <w:b w:val="false"/>
          <w:i w:val="false"/>
          <w:color w:val="000000"/>
          <w:sz w:val="28"/>
        </w:rPr>
        <w:t xml:space="preserve">
     |нен аспайтын электрондық, микропроцессорлық | </w:t>
      </w:r>
      <w:r>
        <w:br/>
      </w:r>
      <w:r>
        <w:rPr>
          <w:rFonts w:ascii="Times New Roman"/>
          <w:b w:val="false"/>
          <w:i w:val="false"/>
          <w:color w:val="000000"/>
          <w:sz w:val="28"/>
        </w:rPr>
        <w:t xml:space="preserve">
     |электр энергиясын есептегіштер, электр энер.|9028 30- </w:t>
      </w:r>
      <w:r>
        <w:br/>
      </w:r>
      <w:r>
        <w:rPr>
          <w:rFonts w:ascii="Times New Roman"/>
          <w:b w:val="false"/>
          <w:i w:val="false"/>
          <w:color w:val="000000"/>
          <w:sz w:val="28"/>
        </w:rPr>
        <w:t xml:space="preserve">
     |гиясының есептегіштеріне арналған бөлшектер |9028 90-нан </w:t>
      </w:r>
      <w:r>
        <w:br/>
      </w:r>
      <w:r>
        <w:rPr>
          <w:rFonts w:ascii="Times New Roman"/>
          <w:b w:val="false"/>
          <w:i w:val="false"/>
          <w:color w:val="000000"/>
          <w:sz w:val="28"/>
        </w:rPr>
        <w:t xml:space="preserve">
     |мен керек-жарақтар*                         | </w:t>
      </w:r>
      <w:r>
        <w:br/>
      </w:r>
      <w:r>
        <w:rPr>
          <w:rFonts w:ascii="Times New Roman"/>
          <w:b w:val="false"/>
          <w:i w:val="false"/>
          <w:color w:val="000000"/>
          <w:sz w:val="28"/>
        </w:rPr>
        <w:t xml:space="preserve">
 260 &lt;*&gt;                                          | </w:t>
      </w:r>
      <w:r>
        <w:br/>
      </w:r>
      <w:r>
        <w:rPr>
          <w:rFonts w:ascii="Times New Roman"/>
          <w:b w:val="false"/>
          <w:i w:val="false"/>
          <w:color w:val="000000"/>
          <w:sz w:val="28"/>
        </w:rPr>
        <w:t xml:space="preserve">
 261 |Осцилоскоптар, спектрометрлер, 9028 тауар   |9030 </w:t>
      </w:r>
      <w:r>
        <w:br/>
      </w:r>
      <w:r>
        <w:rPr>
          <w:rFonts w:ascii="Times New Roman"/>
          <w:b w:val="false"/>
          <w:i w:val="false"/>
          <w:color w:val="000000"/>
          <w:sz w:val="28"/>
        </w:rPr>
        <w:t xml:space="preserve">
     |позициясындағы өлшеу аспаптарынан басқа,    | </w:t>
      </w:r>
      <w:r>
        <w:br/>
      </w:r>
      <w:r>
        <w:rPr>
          <w:rFonts w:ascii="Times New Roman"/>
          <w:b w:val="false"/>
          <w:i w:val="false"/>
          <w:color w:val="000000"/>
          <w:sz w:val="28"/>
        </w:rPr>
        <w:t xml:space="preserve">
     |электрлiк шамаларды өлшеуге және бақылауға  | </w:t>
      </w:r>
      <w:r>
        <w:br/>
      </w:r>
      <w:r>
        <w:rPr>
          <w:rFonts w:ascii="Times New Roman"/>
          <w:b w:val="false"/>
          <w:i w:val="false"/>
          <w:color w:val="000000"/>
          <w:sz w:val="28"/>
        </w:rPr>
        <w:t xml:space="preserve">
     |арналған басқа да аспаптар мен аппараттар;  | </w:t>
      </w:r>
      <w:r>
        <w:br/>
      </w:r>
      <w:r>
        <w:rPr>
          <w:rFonts w:ascii="Times New Roman"/>
          <w:b w:val="false"/>
          <w:i w:val="false"/>
          <w:color w:val="000000"/>
          <w:sz w:val="28"/>
        </w:rPr>
        <w:t xml:space="preserve">
     |альфа-, бета-, гамма-, рентгендiк,          | </w:t>
      </w:r>
      <w:r>
        <w:br/>
      </w:r>
      <w:r>
        <w:rPr>
          <w:rFonts w:ascii="Times New Roman"/>
          <w:b w:val="false"/>
          <w:i w:val="false"/>
          <w:color w:val="000000"/>
          <w:sz w:val="28"/>
        </w:rPr>
        <w:t xml:space="preserve">
     |ғарыштық және басқа да иондаушы             | </w:t>
      </w:r>
      <w:r>
        <w:br/>
      </w:r>
      <w:r>
        <w:rPr>
          <w:rFonts w:ascii="Times New Roman"/>
          <w:b w:val="false"/>
          <w:i w:val="false"/>
          <w:color w:val="000000"/>
          <w:sz w:val="28"/>
        </w:rPr>
        <w:t xml:space="preserve">
     |сәулелердi табуға және оларды өлшеуге       | </w:t>
      </w:r>
      <w:r>
        <w:br/>
      </w:r>
      <w:r>
        <w:rPr>
          <w:rFonts w:ascii="Times New Roman"/>
          <w:b w:val="false"/>
          <w:i w:val="false"/>
          <w:color w:val="000000"/>
          <w:sz w:val="28"/>
        </w:rPr>
        <w:t xml:space="preserve">
     |арналған аспаптар мен аппаратура            | </w:t>
      </w:r>
      <w:r>
        <w:br/>
      </w:r>
      <w:r>
        <w:rPr>
          <w:rFonts w:ascii="Times New Roman"/>
          <w:b w:val="false"/>
          <w:i w:val="false"/>
          <w:color w:val="000000"/>
          <w:sz w:val="28"/>
        </w:rPr>
        <w:t xml:space="preserve">
 262 |Осы топтың басқа жерлерiнде аты аталмаған   |9031 </w:t>
      </w:r>
      <w:r>
        <w:br/>
      </w:r>
      <w:r>
        <w:rPr>
          <w:rFonts w:ascii="Times New Roman"/>
          <w:b w:val="false"/>
          <w:i w:val="false"/>
          <w:color w:val="000000"/>
          <w:sz w:val="28"/>
        </w:rPr>
        <w:t xml:space="preserve">
     |өлшеу немесе бақылау аспаптары,             | </w:t>
      </w:r>
      <w:r>
        <w:br/>
      </w:r>
      <w:r>
        <w:rPr>
          <w:rFonts w:ascii="Times New Roman"/>
          <w:b w:val="false"/>
          <w:i w:val="false"/>
          <w:color w:val="000000"/>
          <w:sz w:val="28"/>
        </w:rPr>
        <w:t xml:space="preserve">
     |құрылғылар мен машиналар; кескiндеу проек.  | </w:t>
      </w:r>
      <w:r>
        <w:br/>
      </w:r>
      <w:r>
        <w:rPr>
          <w:rFonts w:ascii="Times New Roman"/>
          <w:b w:val="false"/>
          <w:i w:val="false"/>
          <w:color w:val="000000"/>
          <w:sz w:val="28"/>
        </w:rPr>
        <w:t xml:space="preserve">
     |торлары                                     | </w:t>
      </w:r>
      <w:r>
        <w:br/>
      </w:r>
      <w:r>
        <w:rPr>
          <w:rFonts w:ascii="Times New Roman"/>
          <w:b w:val="false"/>
          <w:i w:val="false"/>
          <w:color w:val="000000"/>
          <w:sz w:val="28"/>
        </w:rPr>
        <w:t xml:space="preserve">
 263 |Автоматты реттеуге және басқаруға арналған  |9032 </w:t>
      </w:r>
      <w:r>
        <w:br/>
      </w:r>
      <w:r>
        <w:rPr>
          <w:rFonts w:ascii="Times New Roman"/>
          <w:b w:val="false"/>
          <w:i w:val="false"/>
          <w:color w:val="000000"/>
          <w:sz w:val="28"/>
        </w:rPr>
        <w:t xml:space="preserve">
     |аспаптар мен аппаратура                     | </w:t>
      </w:r>
      <w:r>
        <w:br/>
      </w:r>
      <w:r>
        <w:rPr>
          <w:rFonts w:ascii="Times New Roman"/>
          <w:b w:val="false"/>
          <w:i w:val="false"/>
          <w:color w:val="000000"/>
          <w:sz w:val="28"/>
        </w:rPr>
        <w:t xml:space="preserve">
263-1| Отырғыш көпшiгi, таяныш*                   |940120000-нан </w:t>
      </w:r>
      <w:r>
        <w:br/>
      </w:r>
      <w:r>
        <w:rPr>
          <w:rFonts w:ascii="Times New Roman"/>
          <w:b w:val="false"/>
          <w:i w:val="false"/>
          <w:color w:val="000000"/>
          <w:sz w:val="28"/>
        </w:rPr>
        <w:t xml:space="preserve">
 264 &lt;*&gt; </w:t>
      </w:r>
      <w:r>
        <w:br/>
      </w:r>
      <w:r>
        <w:rPr>
          <w:rFonts w:ascii="Times New Roman"/>
          <w:b w:val="false"/>
          <w:i w:val="false"/>
          <w:color w:val="000000"/>
          <w:sz w:val="28"/>
        </w:rPr>
        <w:t xml:space="preserve">
 265 |Металдардың бетiн өңдеуге арналған          |3810 10 000 </w:t>
      </w:r>
      <w:r>
        <w:br/>
      </w:r>
      <w:r>
        <w:rPr>
          <w:rFonts w:ascii="Times New Roman"/>
          <w:b w:val="false"/>
          <w:i w:val="false"/>
          <w:color w:val="000000"/>
          <w:sz w:val="28"/>
        </w:rPr>
        <w:t xml:space="preserve">
     |препараттар: бояу балқитын ұстатқышпен      | </w:t>
      </w:r>
      <w:r>
        <w:br/>
      </w:r>
      <w:r>
        <w:rPr>
          <w:rFonts w:ascii="Times New Roman"/>
          <w:b w:val="false"/>
          <w:i w:val="false"/>
          <w:color w:val="000000"/>
          <w:sz w:val="28"/>
        </w:rPr>
        <w:t xml:space="preserve">
     |дәнекерлеуге арналған немесе металдан       | </w:t>
      </w:r>
      <w:r>
        <w:br/>
      </w:r>
      <w:r>
        <w:rPr>
          <w:rFonts w:ascii="Times New Roman"/>
          <w:b w:val="false"/>
          <w:i w:val="false"/>
          <w:color w:val="000000"/>
          <w:sz w:val="28"/>
        </w:rPr>
        <w:t xml:space="preserve">
     |тұратын және басқа да материалдарды         | </w:t>
      </w:r>
      <w:r>
        <w:br/>
      </w:r>
      <w:r>
        <w:rPr>
          <w:rFonts w:ascii="Times New Roman"/>
          <w:b w:val="false"/>
          <w:i w:val="false"/>
          <w:color w:val="000000"/>
          <w:sz w:val="28"/>
        </w:rPr>
        <w:t xml:space="preserve">
     |дәнекерлеуге арналған ұнтақтар мен          | </w:t>
      </w:r>
      <w:r>
        <w:br/>
      </w:r>
      <w:r>
        <w:rPr>
          <w:rFonts w:ascii="Times New Roman"/>
          <w:b w:val="false"/>
          <w:i w:val="false"/>
          <w:color w:val="000000"/>
          <w:sz w:val="28"/>
        </w:rPr>
        <w:t xml:space="preserve">
     |пасталар                                    | </w:t>
      </w:r>
      <w:r>
        <w:br/>
      </w:r>
      <w:r>
        <w:rPr>
          <w:rFonts w:ascii="Times New Roman"/>
          <w:b w:val="false"/>
          <w:i w:val="false"/>
          <w:color w:val="000000"/>
          <w:sz w:val="28"/>
        </w:rPr>
        <w:t xml:space="preserve">
 266 |Күрделi органикалық, басқа жерде            |3814 00 </w:t>
      </w:r>
      <w:r>
        <w:br/>
      </w:r>
      <w:r>
        <w:rPr>
          <w:rFonts w:ascii="Times New Roman"/>
          <w:b w:val="false"/>
          <w:i w:val="false"/>
          <w:color w:val="000000"/>
          <w:sz w:val="28"/>
        </w:rPr>
        <w:t xml:space="preserve">
     |аталмаған езгiштер мен қосқыштар:           | </w:t>
      </w:r>
      <w:r>
        <w:br/>
      </w:r>
      <w:r>
        <w:rPr>
          <w:rFonts w:ascii="Times New Roman"/>
          <w:b w:val="false"/>
          <w:i w:val="false"/>
          <w:color w:val="000000"/>
          <w:sz w:val="28"/>
        </w:rPr>
        <w:t xml:space="preserve">
     |бояуларды немесе лактердi кетiруге          | </w:t>
      </w:r>
      <w:r>
        <w:br/>
      </w:r>
      <w:r>
        <w:rPr>
          <w:rFonts w:ascii="Times New Roman"/>
          <w:b w:val="false"/>
          <w:i w:val="false"/>
          <w:color w:val="000000"/>
          <w:sz w:val="28"/>
        </w:rPr>
        <w:t xml:space="preserve">
     |арналған дайын құрамдар                     | </w:t>
      </w:r>
      <w:r>
        <w:br/>
      </w:r>
      <w:r>
        <w:rPr>
          <w:rFonts w:ascii="Times New Roman"/>
          <w:b w:val="false"/>
          <w:i w:val="false"/>
          <w:color w:val="000000"/>
          <w:sz w:val="28"/>
        </w:rPr>
        <w:t xml:space="preserve">
     |                                            | </w:t>
      </w:r>
      <w:r>
        <w:br/>
      </w:r>
      <w:r>
        <w:rPr>
          <w:rFonts w:ascii="Times New Roman"/>
          <w:b w:val="false"/>
          <w:i w:val="false"/>
          <w:color w:val="000000"/>
          <w:sz w:val="28"/>
        </w:rPr>
        <w:t xml:space="preserve">
 267 |Теледидарлардың пластмассалық               |3901-3914-тен </w:t>
      </w:r>
      <w:r>
        <w:br/>
      </w:r>
      <w:r>
        <w:rPr>
          <w:rFonts w:ascii="Times New Roman"/>
          <w:b w:val="false"/>
          <w:i w:val="false"/>
          <w:color w:val="000000"/>
          <w:sz w:val="28"/>
        </w:rPr>
        <w:t xml:space="preserve">
     |бөлiктерiн өндiруге арналған полимер*       |(3902, 3909 </w:t>
      </w:r>
      <w:r>
        <w:br/>
      </w:r>
      <w:r>
        <w:rPr>
          <w:rFonts w:ascii="Times New Roman"/>
          <w:b w:val="false"/>
          <w:i w:val="false"/>
          <w:color w:val="000000"/>
          <w:sz w:val="28"/>
        </w:rPr>
        <w:t xml:space="preserve">
     |                                            |10 000 </w:t>
      </w:r>
      <w:r>
        <w:br/>
      </w:r>
      <w:r>
        <w:rPr>
          <w:rFonts w:ascii="Times New Roman"/>
          <w:b w:val="false"/>
          <w:i w:val="false"/>
          <w:color w:val="000000"/>
          <w:sz w:val="28"/>
        </w:rPr>
        <w:t xml:space="preserve">
     |                                            |қоспағанда) </w:t>
      </w:r>
      <w:r>
        <w:br/>
      </w:r>
      <w:r>
        <w:rPr>
          <w:rFonts w:ascii="Times New Roman"/>
          <w:b w:val="false"/>
          <w:i w:val="false"/>
          <w:color w:val="000000"/>
          <w:sz w:val="28"/>
        </w:rPr>
        <w:t xml:space="preserve">
     |                                            | </w:t>
      </w:r>
      <w:r>
        <w:br/>
      </w:r>
      <w:r>
        <w:rPr>
          <w:rFonts w:ascii="Times New Roman"/>
          <w:b w:val="false"/>
          <w:i w:val="false"/>
          <w:color w:val="000000"/>
          <w:sz w:val="28"/>
        </w:rPr>
        <w:t xml:space="preserve">
 268 |Теледидарлар шығаруға арналған              |8529 90 </w:t>
      </w:r>
      <w:r>
        <w:br/>
      </w:r>
      <w:r>
        <w:rPr>
          <w:rFonts w:ascii="Times New Roman"/>
          <w:b w:val="false"/>
          <w:i w:val="false"/>
          <w:color w:val="000000"/>
          <w:sz w:val="28"/>
        </w:rPr>
        <w:t xml:space="preserve">
     |жинақтаушылар </w:t>
      </w:r>
    </w:p>
    <w:p>
      <w:pPr>
        <w:spacing w:after="0"/>
        <w:ind w:left="0"/>
        <w:jc w:val="both"/>
      </w:pPr>
      <w:r>
        <w:rPr>
          <w:rFonts w:ascii="Times New Roman"/>
          <w:b w:val="false"/>
          <w:i w:val="false"/>
          <w:color w:val="000000"/>
          <w:sz w:val="28"/>
        </w:rPr>
        <w:t xml:space="preserve">     Тауарлар номенклатурасы код арқылы да, тауарлар атауы </w:t>
      </w:r>
      <w:r>
        <w:br/>
      </w:r>
      <w:r>
        <w:rPr>
          <w:rFonts w:ascii="Times New Roman"/>
          <w:b w:val="false"/>
          <w:i w:val="false"/>
          <w:color w:val="000000"/>
          <w:sz w:val="28"/>
        </w:rPr>
        <w:t xml:space="preserve">
     арқылы да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