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645b" w14:textId="d2a6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1992 жылғы 22 қазандағы N 891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15 сәуiрдегi N 566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"Мүгедектерге бензин үшiн ақшалай өтемақы төлеу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Министрлер Кабинетiнiң 1992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қазандағы N 891 қаулысына (Қазақстан Республикасының ПҮАЖ-ы,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1992 ж., N 41, 606-құжат)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1-тармақтағы "100" және "50" сандары "50" және "25"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