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6209" w14:textId="45f6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сәуiрдегi N 589. Күші жойылды - ҚР Үкіметінің 2008 жылғы 7 қарашадағы N 1025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Қазақстан Республикасының 2008 жылғы 7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министрлiгiнiң қосымшаға сәйкес құрылымы, сондай-ақ құрамында 15 адамы бар алқасы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Ауыл шаруашылығы министрлiгi орталық аппаратының құрылымы туралы" Қазақстан Республикасы Үкiметiнiң 1996 жылғы 27 желтоқсандағы N 1656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күшi жойылған деп танылсын.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Үкiметiнiң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1997 жылғы 18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589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Ауыл шаруашылығы министрлiгi орталық аппаратының 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реформалар, маркетинг және құқықтық жұмыс департаментi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өнiмдерi өндiрiсiнiң технологиясы департаментi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саясат, сервис және ғылыми қамтамасыз ету департаментi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саясаты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ынтымақтастық және инвестициялық жобалар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шаруашылығы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Бақылау, ұйымдастыру-кадр жұмысы және атқаруды қамтамасыз ету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дәрiгерлiгi комитетi (заңды тұлға құқығында)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және аңшылық шаруашылығы комитетi (заңды тұлға құқығында)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ресурстарын басқару жөнiндегi комитет (заңды тұлға құқығында)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жөнiндегi комитет (заңды тұлға құқығында).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