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78124" w14:textId="3f781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Жоғары кәсiптiк училищелердi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21 сәуiрдегi N 602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Әуе көлiгi, энергетика, мұнай-химия және құрылыс кәсiпорындарына
қызмет көрсету үшiн орта буын мамандарды даярлауды жетiлдiру
мақсатында 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Республикасының Бiлiм және мәдениет министрлiгiнiң
Алматы қаласындағы N 2 жоғары кәсiптiк училищенi, Ақтау қаласындағы 
N 1 кәсiптiк училищенi және Ақтау қаласындағы N 4 кәсiптiк училищенi
тиiсiнше Алматы азаматтық авиация сервисi колледжi, Маңғыстау
политехникалық және Маңғыстау энергетикалық колледжi деп қайта атау
туралы ұсынысына келiсiм берiлсiн.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Республикасының Бiлiм және мәдениет министрлiгi
белгiленген тәртiппен: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аталған оқу орындарының жарлықтарына өзгерiстер енгiзiп, әдiлет
органдарында қайта тiркесiн;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Алматы азаматтық авиация сервисi колледжiне, Маңғыстау
политехникалық колледжi мен Маңғыстау энергетика колледжiне бiлiм
қызметiн жүргiзу құқығына лицензия берсiн.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Ақтау және Алматы қалаларының әкiмдерi колледждердiң
оқушылары мен педагогикалық құрамының материалдық-техникалық базасын
нығайту және әлеуметтiк-тұрмыстық жағдайларын жақсарту жөнiнде
қажеттi шаралар қабылдасын.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