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7e07" w14:textId="bd97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22 сәуiр N 623. Күшi жойылды - ҚРҮ-нiң 1997.11.12. N 1553 қаулысымен. ~P971553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Қазақстан Республикасы Сыртқы iстер министрлiгiнiң құрылымы
қосымшаға сәйкес, сондай-ақ алқаның сандық құрамы 15 адам болып
бекiтiлсiн.
     2. "Қазақстан Республикасы Сыртқы iстер министрлiгi орталық
аппаратының құрылымы туралы" Қазақстан Республикасы Үкiметiнiң 1996
жылғы 27 желтоқсандағы N 1657  
</w:t>
      </w:r>
      <w:r>
        <w:rPr>
          <w:rFonts w:ascii="Times New Roman"/>
          <w:b w:val="false"/>
          <w:i w:val="false"/>
          <w:color w:val="000000"/>
          <w:sz w:val="28"/>
        </w:rPr>
        <w:t xml:space="preserve"> P961657_ </w:t>
      </w:r>
      <w:r>
        <w:rPr>
          <w:rFonts w:ascii="Times New Roman"/>
          <w:b w:val="false"/>
          <w:i w:val="false"/>
          <w:color w:val="000000"/>
          <w:sz w:val="28"/>
        </w:rPr>
        <w:t>
  қаулысының күшi жойылған деп
танылсын.
     Қазақстан Республикасының
       Премьер-Министрi
                                       Қазақстан Республикасы
                                            Үкiметiнiң
                                       1997 жылғы 22 сәуiрдегi
                                           N 623 қаулысына
                                            Қосымша
                Қазақстан Республикасы Сыртқы iстер министрлiгiнiң
                               құрылымы
     Басшылық
     Көпжақты ынтымақтастық департаментi
     ТМД департаментi
     Европа және Америка департаментi
     Азия, Таяу Шығыс және Африка департаментi
     Министрлiктiң және шетелдегi мекемелердiң қызметiн қамтамасыз
     ету жөнiндегi департамент
     Бас шарттық-құқықтық басқарма
     Консулдық қызмет департаментi
     Сыртқы саяси iс-шараларды ақпараттық талдау және жоспарлау
     басқармасы
     Мемлекеттiк Хаттама басқармасы
     Бақылау басқармасы
     Кадрлар және оқу орындары басқармасы
     Ақпаратты қорғау (құпия iс жүргiзу)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