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4588" w14:textId="e2e4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әкiмшiлiк-аумақтық құрылысын оңтайлы ету жөнiндегi шаралар туралы" Қазақстан Республикасы Президентiнiң Жарлығын 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22 сәуiрдегi N 633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әкiмшiлiк-аумақтық құрылысын оңтайлы
ету жөнiндегi шаралар туралы" Қазақстан Республикасы Президентiнiң
1997 жылғы 22 сәуiрдегi Жарлығына сәйкес Қазақстан Республикасының
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Ақмола, Алматы және Қостанай облыстарының әкiмдерi,
министрлiктердiң және мемлекеттiк комитеттердiң басшылары "Қазақстан
Республикасының әкiмшiлiк-аумақтық құрылысын оңтайлы ету жөнiндегi
шаралар туралы" Қазақстан Республикасы Президентiнiң Жарлығын
орындауға байланысты мәселелердi шешу үшiн: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 күн мерзiм iшiнде тарату комиссияларын құрсын;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таратылатын және қайта ұйымдастырылатын орталық атқарушы
органдар аумақтық бөлiмшелерiнiң, жергiлiктi атқарушы органдардың
iстерi мен мүлкiн қабылдау-өткiзудi заңдарда белгiленген тәртiппен
қамтамасыз етсiн, олардың қалыпты жұмыс iстеуi, қаржыландырылуы мен
материалдық-техникалық қамсыздандырылуы, сондай-ақ олардың
қызметкерлерiне тиiстi жеңiлдiктер мен өтемақылардың берiлуiн
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осы қаулыны iске асыру жөнiнде өзге ұйымдастыру-құқықтық
шараларын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Қаржы министрлiгi, Ақмола, Алматы
және Қостанай облыстарының әкiмдерi республикалық және жергiлiктi
бюджеттердi нақтылау туралы қажеттi шаралар қабылдасын және ұсыныс
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Әдiлет министрлiгi Қазақстан
Республикасының Үкiметiне республиканың заңдарын Талдықорған және
Торғай облыстарын тарату туралы қабылданған шешiмге сәйкес келтiру
туралы ұсыныстар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Талдықорған және Торғай облыстары әкiмдерiнiң аппараттарында
тарату iсiн жүргiзу үшiн 1 және 2-қосымшаларға сәйкес құрамда тарату
комиссиялары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 Қаржы министрiнiң орынбасары
Ж.Ж.Мұқашевқа және Қазақстан Республикасының Экономика және сауда
министрiнiң орынбасары Н.С.Әшiмовке Талдықорған және Торғай
облыстарын тарату туралы шешiмдердi орындау үшiн тиiсiнше құрылған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ведомстволық тарату комиссияларының жұмысын үйлестiру өкiлеттiгi
берiлсiн.
     6. Тарату комиссиялары (Ж.Ж.Мұқашев, Н.С.Әшiмов) 1997 жылдың 22
маусымына дейiн Қазақстан Республикасының Үкiметiне осы қаулының
орындалғаны туралы баяндасын.
     Қазақстан Республикасының
        Премьер-Министрi
                                        Қазақстан Республикасы
                                             Үкiметiнiң
                                        1997 жылғы 22 сәуiрдегi
                                           N 633 қаулысына
                                               1-қосымша
          Талдықорған облысы әкiмiнiң аппаратын тарату iсiн
                 жүзеге асыру жөнiндегi комиссияның
                               ҚҰРАМЫ
     Мұқашев Ж.Ж.           - Қазақстан Республикасы Қаржы
                              министрiнiң орынбасары, төраға
     Дәмитов Қ.Қ.           - Қазақстан Республикасы Экономика
                              және сауда министрiнiң орынбасары
     Долженков В.А.         - Алматы облысы әкiмiнiң бiрiншi
                              орынбасары
     Уайсов М.К.            - Қазақстан Республикасы Әдiлет
                              министрiнiң орынбасары
     Русинов Н.И.           - Талдықорған облысы әкiмiнiң
                              бiрiншi орынбасары
     Таубаев Н.А.           - Қазақстан Республикасы
                              Премьер-Министрiнiң Кеңсесi
                              Аймақтардың жұмысын үйлестiру
                              бөлiмiнiң бас инспекторы
     Утепов Э.К.            - Қазақстан Республикасы Қаржы
                              министрлiгiнiң Жекешелендiру
                              жөнiндегi департаментiнiң директоры
                                        Қазақстан Республикасы
                                             Үкiметiнiң
                                        1997 жылғы 22 сәуiрдегi
                                           N 633 қаулысына
                                               2-қосымша
           Торғай облысы әкiмiнiң аппаратын тарату iсiн
                 жүзеге асыру жөнiндегi комиссияның
                               ҚҰРАМЫ
     Әшiмов Н.С.            - Қазақстан Республикасы Экономика
                              және сауда министрiнiң орынбасары,
                              төраға
     Елубаев М.С.           - Қазақстан Республикасы Әдiлет
                              министрiнiң орынбасары
     Дәрменбаев С.А.        - Қазақстан Республикасы
                              Премьер-Министрiнiң Кеңсесi
                              Аймақтардың жұмысын үйлестiру
                              бөлiмiнiң бас инспекторы
     Қалмырзаев С.С.        - Қазақстан Республикасы Қаржы
                              министрлiгiнiң Мемлекеттiк мүлiк
                              пен активтердi басқару
                              департаментiнiң директоры
     Омаров Қ.О.            - Ақмола облысы әкiмiнiң бiрiншi
                              орынбасары
     Мейстер В.В.           - Торғай облысы әкiмiнiң орынбасары
     Чумаков В.П.           - Қостанай облысы әкiмiнiң бiрiншi
                             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