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1b28" w14:textId="fb41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жылдың II тоқсанында Қазақстан Республикасының Үкiметi мен Үкiмет Төралқасының мәжiлiстерiнде қаралуға арналған мәселелердiң тiзбесi туралы</w:t>
      </w:r>
    </w:p>
    <w:p>
      <w:pPr>
        <w:spacing w:after="0"/>
        <w:ind w:left="0"/>
        <w:jc w:val="both"/>
      </w:pPr>
      <w:r>
        <w:rPr>
          <w:rFonts w:ascii="Times New Roman"/>
          <w:b w:val="false"/>
          <w:i w:val="false"/>
          <w:color w:val="000000"/>
          <w:sz w:val="28"/>
        </w:rPr>
        <w:t>Қазақстан Республикасы Үкiметiнiң Қаулысы 1997 жылғы 23 сәуiрдегi N 637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1997 жылдың II тоқсанында Қазақстан Республикасының Үкiметi мен
Үкiмет Төралқасының мәжiлiстерiнде қаралуға арналған мәселелердiң
тiзбесi бекiтiлсiн (қоса берiлiп отыр).
     Қазақстан Республикасының
        Премьер-Министрi
                                      Қазақстан Республикасы
                                           Үкiметiнiң
                                      1997 жылғы 23 сәуiрдегi
                                         N 637 қаулысымен
                                            бекiтiлдi
          1997 жылдың II тоқсанында Қазақстан Республикасының
            Үкiметi мен Үкiмет төралқасының мәжiлiстерiнде
                    қаралуға арналған мәселелердiң
                                ТIЗБЕСI
___________________________________________________________________
     Мәселелердiң атауы                   | Материалды әзiрлеуге
                                          |    жауаптылар
___________________________________________________________________
             Үкiметтiң мәжiлiстерi
                    Сәуiр
Қазақстан Республикасының әлеуметтiк         Экономсаудаминi,
экономикалық дамуының қорытындылары          Қаржыминi
туралы және бюджеттiң I тоқсанда
атқарылуы мен 1997 жылы II тоқсанында
арналған мiндеттер туралы
Қазақстан Халықтық Банкiнiң 1996 жылғы       Халықтық банкi
қызметiнiң нәтижелерi туралы
Республиканың сейсмикалық қауiптi            ТЖМК
аймақтарындағы жер сiлкiнуден қирау
залалын төмендету жөнiндегi шаралар
туралы
                   Мамыр
Қазақстан Республикасының Қытай Халық        Сыртқыiсминi
Республикасымен ынтымақтастығы туралы
және шекара мәселелерi жөнiндегi
келiссөздердiң барысы туралы
Республикадағы зейнетақы жүйесiн             Еңбекәлеуметминi
реформалау жөнiндегi заң жобаларын
Қазақстан Республикасы Парламентiнiң
қарауына енгiзу туралы
"1997 жылға арналған республикалық бюджет    Қаржыминi
туралы" және "Бюджет жүйесi туралы"
Қазақстан Республикасының заңдарына
өзгерiстер мен толықтырулар енгiзу туралы
Жергiлiктi мемлекеттiк басқару және          Әдiлетминi
өзiн-өзi басқаруды тиянақтау туралы
("Жергiлiктi мемлекеттiк басқару және
өзiн-өзi басқару туралы Заң жобасы")
                  Маусым
Стратегиялық маңызды тауарлардың экспорты    Мемлекеттiк
мен импортының белгiленген тәртiбiнiң        кеден комитетi
сақталуына бақылауды күшейту жөнiндегi
шаралар туралы және кедендiк банктiк
валюталық бақылау туралы
Шет елдермен ынтымақтастық жөнiндегi         Сыртқыiсминi
бiрлескен үкiметаралық комиссиялардың
жұмысы туралы
"Түркiстан қаласының 1500 жылдық             Бiлiм және мәдениетминi
мерейтойын мерекелеуге әзiрлiк туралы"
Қазақстан Республикасы Үкiметiнiң
1996 жылғы 10 маусымдағы N 721 қаулысының
орындалу барысы туралы
       Үкiмет Төралқасының мәжiлiстерi
                   Мамыр
Әскери үлгiдегi автоколонналардың            Көлiккомминi
жұмылдыру дайындығының жай-күйi 
туралы
Әдiлет министрлiгiнiң экономикалық және      Әдiлетминi
әлеуметтiк заңдарды реформалау жөнiндегi
заң жобасының жұмысы туралы
Кеден академиясын құру туралы                Мемлекеттiк кеден
                                             комитетi 
Қазақстан Республикасында атом               Ғылымминi-Ғылым 
энергетикасын дамыту тұжырымдамасы туралы    академиясы
                Маусым
Ақтау теңiз сауда портын дамытудың           Көлiккомминi
институционалдық бағдарламасы
Республиканың сот және құқық қорғау          Әдiлетминi
органдарының кадрларын даярлау және қайта
даярлау жөнiндегi Ұлттық орталығын құру
туралы
II Орталық Азия ойындарын өткiзуге           Бiлiм және
әзiрлiктiң барысы туралы                     мәдениетминi
"Азаматтарды медициналық сақтандыру туралы"  Денсаулықминi
Президенттiң Заң күшi бар Жарлығының Батыс
Қазақстан, Оңтүстiк Қазақстан, Солтүстiк
Қазақстан облыстары мен Алматы қаласында
орындалу барысы туралы
Минералды-шикiзат кешенiндегi                Энергетика және
инвестициялық қызметтiң жай-күйi туралы      табиғи ресурсминi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