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003a" w14:textId="1250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Экология және биоресурстар министрлiгiнiң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23 сәуiр N 640.
Күшi жойылған - ҚРҮ-нiң 1997.11.20. N 1621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Экология және биоресурстар министрлiгiнiң құрылымы қосымшаға сәйкес, сондай-ақ алқаның сандық құрамы 9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Экология және биоресурстар министрлiгi орталық аппаратының құрылымы туралы" Қазақстан Республикасы Үкiметiнiң 1996 жылғы 27 желтоқсандағы N 1658 қаулысының күшi жойылған деп танылсын.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23 сәуiрдегi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640 қаулысына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Экология және биоресурстар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министрлiгiнiң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Қ Ұ Р Ы Л Ы М 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Басшылық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Биологиялық ресурстарды мемлекеттiк экологиялық бақылау, қорғау, өндiру және пайдалану жөнiндегi агенттiк (заңды тұлға құқығында)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Мемлекеттiк экологиялық сараптау, табиғатты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экономикасы департаментi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Гидрометеорология және табиғи орта мониторингi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агенттiк (заңды тұлға құқығында)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Қаржы және кадр қызметi басқармасы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Құқық жұмысы бөлiмi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Жалпы бөлiм      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