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3a1d" w14:textId="f643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1772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сәуiр N 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Ақмола қаласындағы емдеу-диагностикалық базаның құрылысы
жөнiндегi жобаны мейлiнше тиiмдi жүзеге асыру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"Ақмола қаласындағы 240 төсектiк аурухана кешенiнiң құрылысы
туралы" Қазақстан Республикасы Үкiметiнiң 1996 жылғы 31 желтоқсандағы
N 1772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P961772_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5-тармақпен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Қазақстан Республикасының Денсаулық сақтау министрлiгi
Қазақстан Республикасының кепiлдiктерiн есепке алуды реттеу туралы"
Қазақстан Республикасы Министрлер Кабинетiнiң 1994 жылғы 16
қарашадағы N 1300 қаулысында көзделген Қазақстан Республикасының
кепiлдiгiн бергенi және тiркегенi үшiн мiндеттi бiр жолғы төлем
төлеуден босатылсын."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