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33fe" w14:textId="916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спирт зауытының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сәуiр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Сыртқы инвестицияларды, озық технологияларды және басқарудың
қазiргi заманғы әдiстерiн пайдалана отырып Қостанай спирт зауытының
құрылысын аяқтау мақсатында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Мемлекеттiк мүлiк
пен активтердi басқару департаментi заңдарда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"Тағам" акционерлiк компаниясымен жасалған, Қостанай спирт
зауытын басқару құқығына арналған 1996 жылғы 22 ақпандағы N 44/96
келiсiм-шартты бұзу жөнiнде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фосфор саласындағы шаруашылық серiктестiктерiнiң
"ЛУКойл-Қазақстан" акционерлiк қоғамына берешектерiн ескере отырып,
спирт өндiруге арналған кешендi импорттық жабдықты (Спейшим, Франция)
мүлiктiк жалға алу шарты бойынша "ЛУКойл-Қазақстан" акционерлiк
қоғамына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"Қостанай спирт зауытының құрылысын аяқтау және iске қосу
жөнiндегi шаралар туралы" Қазақстан Республикасы Үкiметiнiң 1996
жылғы 29 қаңтардағы N 116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