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36b9" w14:textId="86f3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"Карагандашахтострой" акционерлiк қоғамы акцияларының мемлекеттiк пакетiн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сәуiр N 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жекешелендiру процесiн жеделдету мақсатында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Жекешелендiру
жөнiндегi департаментi заңдарда белгiленген тәртiппен
"Карагандашахтострой" акционерлiк қоғамы акцияларының мемлекеттiк
пакетiн сатуды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"Төлем жасауға қабiлетсiз кәсiпорындарды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мемлекеттiк Медетшi банкiне беру туралы" Қазақстан
Республикасы Үкiметiнiң 1995 жылғы 12 мамырдағы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қаулысына (Қазақстан Республикасының ПҮАЖ-ы, 1995 ж., N 17,
194-құжат) мынадай өзгерiс енгiзiлсiн:
     Қазақстан Республикасының мемлекеттiк Медетшi банкiне берiлген
төлем жасауға қабiлетсiз кәсiпорындардың тiзбесiнен:
     "Каршахтострой" АҚ, Қарағанды облысы" деген сөздер алынып
тасталсын.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