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0ecd6" w14:textId="2a0e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13 желтоқсандағы N 1533 және 1997 жылғы 7 қаңтардағы N 14 қаулыларына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28 сәуiр N 669 Қаулысы. Күші жойылды - ҚР Үкіметінің 2005 жылғы 9 ақпандағы N 124 қаулысымен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кейбiр шешiмдерiне мынадай өзгерiстер енгiзiлсiн: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"1997 жылға арналған реформаларды тереңдету жөнiндегi Қазақстан Республикасы Үкiметi шараларының кең ауқымды жоспары туралы" Қазақстан Республикасы Үкiметiнiң 1996 жылғы 13 желтоқсандағы N 1533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қосымшасына: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"Реформаларды заңдық қамтамасыз ету" деген VII бөлiмде, реттiк нөмiрi 111, жолдарындағы: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"Адвокатура туралы" 4-бағандағы "ақпан 1997 ж." деген сөз "сәуiр 1997 ж."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"Мемлекеттiк қылмыстық-атқару жүйесi туралы" 4-бағандағы "сәуiр 1997 ж." деген сөз "қараша 1997 ж."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Үкiметiнiң 1997 жылға арналған Заң жобасы жұмыстарының жоспары туралы" Қазақстан Республикасы Үкiметiнiң 1997 жылғы 7 қаңтардағы N 14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Қазақстан Республикасы Үкiметiнiң 1997 жылға арналған Заң жобасы жұмыстарының жоспарындағы: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17, 28, 38 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39а, 42а, 62а реттiк нөмiрлер мынадай мазмұндағы 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"39а Әкiмшiлiк-құқық бұзушылық    Әдiлетминi,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туралы кодекс                Iшкiiсминi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Үкiмет шешiм-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42а Адвокаттық қызмет туралы      Әдiлетминi      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Үкiмет шешiм-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62а Мемлекеттiк қылмыстық-        Iшкiiсминi,      қазан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атқару жүйесi туралы          Әдiлетминi       қараша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желтоқсан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Үкiмет шешiм-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