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b91fa" w14:textId="32b91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11 желтоқсандағы N 1523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28 сәуiр N 677. Күшi жойылды - ҚРҮ-нiң 1998.01.13. N 9 қаулысымен. ~P980009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"Радиожиiлiк спектрiн пайдалану құқығына конкурс-аукцион өткiзу
жөнiндегi комиссия құру туралы" Қазақстан Республикасы Үкiметiнiң
1996 жылғы 11 желтоқсандағы N 1523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P961523_ </w:t>
      </w:r>
      <w:r>
        <w:rPr>
          <w:rFonts w:ascii="Times New Roman"/>
          <w:b w:val="false"/>
          <w:i w:val="false"/>
          <w:color w:val="000000"/>
          <w:sz w:val="28"/>
        </w:rPr>
        <w:t>
  қаулысына мынадай 
өзгерiстер енгiзiлсiн: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 Қаржы министрлiгi Әлеуметтiк салалар
департаментiнiң директоры Е.Л.Бахмутов Радиожиiлiк спектрiн пайдалану
құқығына конкурс-аукцион өткiзу жөнiндегi комиссияның құрамына
кiргiзiлсiн;
     Қазақстан Республикасы Бiлiм және мәдениет министрiнiң
орынбасары (вице-министр) Р.Қ. Тоқсейiтов көрсетiлген құрамнан
шығарылсын.
     Қазақстан Республикасының
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