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0f86" w14:textId="0ad0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ликвидационной комиссии по решению вопросов, связанных с упразднением Государственной технической комиссии по защите информации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1997 г. N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Қазақша аудармасы жоқ, текстi орысшадан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қараңыз
     Правительство Республики Казахстан постановляет:
     1. В связи с упразднением Государственной технической комиссии
по защите информации при Кабинете Министров Республики Казахстан и
образованием Государственной комиссии по защите информации при
Правительстве Республики Казахстан создать ликвидационную комиссию в
составе:
     Каиргалиев М.Ж.            - начальник Управления оборонного
                                  комплекса и правоохранительных
                                  органов Министерства финансов
                                  Республики Казахстан, председатель
                                  комиссии
     Ескендиров Т.К.            - заместитель руководителя рабочего
                                 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Казахстан, заместитель
                                  председателя комиссии
                          Члены комиссии:
     Амзеева М.                 - начальник финансовой группы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Морозов Ю.В.               - начальник службы ПД ИТР рабочего
                                 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Окасов С.К.                - начальник отдела Комитета
                                  национальной безопасности
                                  Республики Казахстан (по
                                  согласованию)
     Сарсембаев Б.Б.            - заместитель начальника службы СИ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Себряев В.И.               - начальник службы защиты информации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2. Ликвидационной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уведомить Министерство юстиции Республики Казахстан о
ликвидации Государственной технической комиссии по защите информации
при 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данные о ликвидации, порядке и сроках заявления
претензий кредиторами для опубликования в средствах массовой
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составить промежуточный ликвидационный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обороны и Комитетом национальной
безопасности Республики Казахстан (по согласованию) рассмотреть
вопрос о дальнейшем прохождении службы военнослужащими,
находившимися в штатах рабочего аппарата упраздненной
Государственной технической комиссии по защите информации при
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другие вопросы, возникающие в связи с ликвидацией
Государственной технической комиссии по защите информации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