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faea" w14:textId="b83f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шаруашылығын қаржылық қолдау мәселелерi жөнiндегi республикалық ведомствоаралық кеңестiң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6 мамыр N 794. Күшi жойылды - ҚРҮ-нiң 1998.07.09. N 650 қаулысымен. ~P980650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"Ауыл шаруашылығын қаржылық қолдаудың Мемлекеттік қорын құру
туралы" Қазақстан Республикасы Министрлер Кабинетiнiң 1994 жылғы 22
желтоқсандағы N 1447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P941447_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
ПҮАЖ-ы, 1994 ж., N 48, 542-бап) сәйкес Қазақстан Республикасының 
Үкiметi қаулы етедi:
     1. Ауыл шаруашылығы қаржылық қолдау мәселелерi жөнiндегi
республикалық ведомствоаралық кеңес мынадай құрамда бекiтiлсiн:
     Отаров К.М.        - Мемлекеттiк ауыл шаруашылығын қаржылық
                          қолдау қорының президентi, Қазақстан
                          Республикасы Ауыл шаруашылығы министрiнiң
                          орынбасары, Кеңес төрағасы
     Меңдiоразов Т.М.   - Қазақ агроөнеркәсiп банкi басқармасы
                          төрағасының бiрiншi орынбасары, Кеңес
                          төрағасының орынбасары
                        Кеңес мүшелерi:
     Григорук В.В.      - Ұлттық академиялық аграрлық зерттеулер
                          орталығының бөлiм меңгерушiсi
     Дүзбаева М.А.      - Қазақстан Республикасы Қаржы министрлiгiнiң
                          Мемлекеттiк мүлiк пен активтердi басқару
                          департаментi басқармасы бастығының мiндетiн
                          атқарушы
     Жананов Е.Е.       - Қазақстан Республикасы Ауыл шаруашылығы
                          министрлiгi басқармасының бастығы
     Жамбакин Ж.А.      - "Қазагро" Қазақстан фермерлерi ұлттық
                          федерациясының бас директоры (келiсiм
                          бойынша)
     Жанатов К.Ж.       - Қазақстан Республикасы Аграрлық одағының
                          төрағасы (келiсiм бойынша)
     Сәулейбай Н.       - Қазақстан Республикасының Экономика және
                          сауда министрлiгi аумақтық саясат
                          департаментiнiң бөлiм бастығы
     Мұхамбеталин К.Т.  - Қазақстан Республикасы Қаржы министрлiгiнiң
                          ақша-несие саясаты басқармасының бас
                          қазынашысы
     Старостенко Г.Г.   - Қазақстан Республикасы Ұлттық банкiнiң
                          несие беру басқармасының бастығы (келiсiм
                          бойынша)
     Шаихова А.Н.       - Қазақстан Республикасының Қаржы министрлiгi
                          басқармасының бастығы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"Ауыл шаруашылығын қаржылай қолдау мәселелерi жөнiндегi
Республикалық ведомствоаралық кеңестiң құрамы туралы" Қазақстан
Республикасы Үкiметiнiң 1996 жылғы 31 қаңтардағы N 133 қаулысының
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