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a803" w14:textId="4d3a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19 ақпандағы N 214 және 1996 жылғы 28 мамырдағы N 652 қаулыларына толықтыру мен өзгерiстер енгiзу туралы</w:t>
      </w:r>
    </w:p>
    <w:p>
      <w:pPr>
        <w:spacing w:after="0"/>
        <w:ind w:left="0"/>
        <w:jc w:val="both"/>
      </w:pPr>
      <w:r>
        <w:rPr>
          <w:rFonts w:ascii="Times New Roman"/>
          <w:b w:val="false"/>
          <w:i w:val="false"/>
          <w:color w:val="000000"/>
          <w:sz w:val="28"/>
        </w:rPr>
        <w:t>Қазақстан Республикасы Үкiметiнiң Қаулысы 1997 жылғы 6 мамыр N 795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Қазақстан Республикасы Үкiметiнiң кейбiр шешiмдерiне мынадай
толықтыру мен өзгерiстер енгiзiлсiн:
</w:t>
      </w:r>
      <w:r>
        <w:br/>
      </w:r>
      <w:r>
        <w:rPr>
          <w:rFonts w:ascii="Times New Roman"/>
          <w:b w:val="false"/>
          <w:i w:val="false"/>
          <w:color w:val="000000"/>
          <w:sz w:val="28"/>
        </w:rPr>
        <w:t>
          1. 
&lt;*&gt;
</w:t>
      </w:r>
      <w:r>
        <w:br/>
      </w:r>
      <w:r>
        <w:rPr>
          <w:rFonts w:ascii="Times New Roman"/>
          <w:b w:val="false"/>
          <w:i w:val="false"/>
          <w:color w:val="000000"/>
          <w:sz w:val="28"/>
        </w:rPr>
        <w:t>
          ЕСКЕРТУ. 1-тармақтың күші жойылды - ҚР Үкіметінің 2000.04.13. N 565
</w:t>
      </w:r>
      <w:r>
        <w:br/>
      </w:r>
      <w:r>
        <w:rPr>
          <w:rFonts w:ascii="Times New Roman"/>
          <w:b w:val="false"/>
          <w:i w:val="false"/>
          <w:color w:val="000000"/>
          <w:sz w:val="28"/>
        </w:rPr>
        <w:t>
                            қаулысымен.  
</w:t>
      </w:r>
      <w:r>
        <w:rPr>
          <w:rFonts w:ascii="Times New Roman"/>
          <w:b w:val="false"/>
          <w:i w:val="false"/>
          <w:color w:val="000000"/>
          <w:sz w:val="28"/>
        </w:rPr>
        <w:t xml:space="preserve"> P000565_ </w:t>
      </w:r>
      <w:r>
        <w:rPr>
          <w:rFonts w:ascii="Times New Roman"/>
          <w:b w:val="false"/>
          <w:i w:val="false"/>
          <w:color w:val="000000"/>
          <w:sz w:val="28"/>
        </w:rPr>
        <w:t>
</w:t>
      </w:r>
      <w:r>
        <w:br/>
      </w:r>
      <w:r>
        <w:rPr>
          <w:rFonts w:ascii="Times New Roman"/>
          <w:b w:val="false"/>
          <w:i w:val="false"/>
          <w:color w:val="000000"/>
          <w:sz w:val="28"/>
        </w:rPr>
        <w:t>
          2. "Директивтiк кредиттер және өзара қарызды iшкi республикалық
есептеу нәтижесi бойынша берiлген кредиттер жөнiндегi заңды
тұлғалардың берешектерiн сату туралы" Қазақстан Республикасы
Үкiметiнiң 1996 жылғы 28 мамырдағы N 652 қаулысында (Қазақстан
Республикасының ПҮАЖ-ы, 1996 ж., N 24, 207-құжат);
</w:t>
      </w:r>
      <w:r>
        <w:br/>
      </w:r>
      <w:r>
        <w:rPr>
          <w:rFonts w:ascii="Times New Roman"/>
          <w:b w:val="false"/>
          <w:i w:val="false"/>
          <w:color w:val="000000"/>
          <w:sz w:val="28"/>
        </w:rPr>
        <w:t>
          көрсетiлген қаулымен бекiтiлген Қазақстан Республикасы
Мемлекеттiк мүлiктi басқару жөнiндегi мемлекеттiк комитетiнiң
жанындағы Кәсiпорындарды қайта құру жөнiндегi агенттiк арқылы заңды
тұлғалардың директивтiк кредиттер және өзара қарызды
iшкiреспубликалық есептеу нәтижесi бойынша берiлген кредиттер
жөнiндегi берешектерiн сатуға әзiрлеу тәртiбiне:
</w:t>
      </w:r>
      <w:r>
        <w:br/>
      </w:r>
      <w:r>
        <w:rPr>
          <w:rFonts w:ascii="Times New Roman"/>
          <w:b w:val="false"/>
          <w:i w:val="false"/>
          <w:color w:val="000000"/>
          <w:sz w:val="28"/>
        </w:rPr>
        <w:t>
          1-тармақтың "б", "в" тармақшаларындағы "20 күндiк мерзiм" деген
сөздер "1997 жылдың 30 мамырына дейiн" деген сөздермен ауыстырылсын;
</w:t>
      </w:r>
      <w:r>
        <w:br/>
      </w:r>
      <w:r>
        <w:rPr>
          <w:rFonts w:ascii="Times New Roman"/>
          <w:b w:val="false"/>
          <w:i w:val="false"/>
          <w:color w:val="000000"/>
          <w:sz w:val="28"/>
        </w:rPr>
        <w:t>
          3-тармақтың "е", "ж" тармақшаларындағы "Қазақстан Республикасы
Қаржы министрлiгiнiң атынан" деген сөздер "банктiң атынан"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