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fa76" w14:textId="16ef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4 шiлдедегi N 916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мамыр N 816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Акционерлiк Халықтық Жинақ Банкi
туралы" Қазақстан Республикасы Үкiметiнiң 1995 жылғы 4 шiлдедегi 
N 916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P950916_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N 23, 
264-құжат)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Президентiнiң көмекшiсi, Қазақстан
Республикасы Президентi жанындағы Жоғары экономикалық кеңес
төрағасының орынбасары З.Х.Кәкiмжанов Қазақстан Акционерлiк Халықтық
Жинақ Банкi Байқаушы кеңесiнiң төрағасы болып тағайындалсын;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Акционерлiк Халықтық Жинақ Банкi Байқаушы кеңесiнiң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құрамына мыналар енгiзiлсiн:
     Ж.Ж.Ертiлесова - Қазақстан Республикасының Қаржы вице-министрi;
     Е.К.Мұқанов - Қазақстан Акционерлiк Халықтық Жинақ Банкi
Басқармасының төрағасы;
     И.Н.Тасмағамбетов, Е.С.Никитинская аталған құрамнан шығарылсын.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