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ac1c4" w14:textId="55ac1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бiлiм және мәдениет мекемелерiне есiмдер беру және оларды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12 мамыр N 817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Ақмола, Алматы, Атырау, Батыс Қазақстан, Қостанай, Қызылорда,
Маңғыстау, Павлодар, Солтүстiк Қазақстан, Оңтүстiк Қазақстан
облыстары мен Алматы қаласы әкiмдерiнiң, Қазақстан Республикасының
тиiстi министрлiктерiмен және Қазақстан Республикасы Үкiметiнiң
жанындағы Мемлекеттiк ономастика комиссиясымен келiсiлген: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а) мына бiлiм және мәдениет мекемелерiне: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Ақмола облысы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Есiл ауданындағы N 145 орта мектепке - Таулы Қарабақта
бiтiмгерлiк миссиясы құрамында мемлекеттiк тапсырманы орындау кезiнде
қайтыс болған, Қазақстан Республикасы iшкi iстер министрiнiң бұрынғы
орынбасары Сайлау Серiковтың;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Алматы облысы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Қапал ауданының Арасан селосындағы орта мектепке - Қазақстан
Республикасының көрнектi заңгер-ғалымы, ағартушы - Барлыбек
Сырттановтың;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Қапал ауданының Қапал селосындағы N 2 орта мектепке - Қазақстан
Республикасының еңбек сiңiрген артисi, белгiлi театр және кино актерi
Есболған Жайсаңбаевтың;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Панфилов ауданының Жаскент селосындағы мектеп-гимназияға - екi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мәрте Социалистiк Еңбек Ерi, колхоз өндiрiсiнiң iрi ұйымдастырушысы
Николай Головацкийдiң;
     Атырау облысы бойынша
     Атырау қаласындағы N 8 орта мектепке - белгiлi мемлекет
қайраткерi Өтешқали Атамбаевтың;
     Батыс Қазақстан облысы бойынша
     Қазталов ауданындағы Қараоба эстетикалық бейiндегi гимназияға -
ақын, ағартушы, философ Ғұмар Қараштың;
     Батыс Қазақстан облыстық филармониясына - халық артисi,
композитор Ғарифолла Құрманғалиевтың;
     Қостанай облысы бойынша
     Жангелдин ауданындағы Қалам-Қарасу орта мектебiне - белгiлi ақын
Ғафу Қайырбековтiң;
     Қызылорда облысы бойынша
     Қызылорда қаласындағы N 144 орта мектепке - белгiлi журналист,
жазушы Сақтапберген Әлжiковтың;
     Маңғыстау облысы бойынша
     Маңғыстау ауданының Шетпе селосындағы орта мектепке - ғалым,
педагог Мекерия Атымұлының;
     Павлодар облысы бойынша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Лебяжi ауданындағы Қызыл әскер орта мектебiне - белгiлi педагог,
оқу-ағарту iсiнiң ұйымдастырушысы Сәдуақас Сатыбалдиннiң;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Павлодар қаласындағы N 4 балалар музыка мектебiне - Қазақстан
Республикасының халық артисi Суат Әбусейiтовтың;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Оңтүстiк Қазақстан облысы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Сайрам ауданындағы N 82 орталау мектепке -
жауынгер-интернационалист Бахадыр Нәметовтың;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Түркiстан ауданындағы Бiрлiк орта мектебiне - Социалистiк Еңбек
Ерi Ергеш Изатуллаевтың;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Мақтаарал ауданындағы Талапты орта мектебiне - белгiлi ақын
Сабырхан Асановтың;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Мақтаарал ауданындағы Бiрiншi мамыр орталау мектебiне - көрнектi
педагог және Қазақстанның ағарту iсiнiң ұйымдастырушысы Ябек
Есенбековтың;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Алматы қаласы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Медеу ауданындағы N 1 балалар көркем-сурет мектебiне - Қазақстан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Республикасының халық суретшiсi Әбiлхан Қастеевтiң;
     Алатау ауданындағы N 123 қазақ орта мектебiне - ғалым-ойшыл Қожа
Ахмет Яссауидiң;
     Алмалы ауданындағы N 136 қазақ орта мектебiне - қоғам
қайраткерi, ақын, журналист Мiржақып Дулатовтың;
     N 2 республикалық спорт колледжiне - Қазақстан спортының
көрнектi ұйымдастырушысы Кәркен Ахметовтың есiмдерiн беру туралы;
     б) мына бiлiм және мәдениет мекемелерiн:
     Алматы облысы бойынша
     Шелек ауданының Калинин атындағы орта мектебiн - ұйғыр халқының
қоғам қайраткерi, педагог, ауыл шаруашылығының ұйымдастырушысы, Ұлы
Отан соғысына қатысушы Әбiт Саттаров атындағы орта мектеп;
     Атырау облысы бойынша
     Құрманғазы ауданының Киров атындағы орталау мектебiн - Азғыр
орталау мектебi;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Қызылқоға ауданының Н.Крупская атындағы орта мектептi - ғалым,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қоғам қайраткерi Халел Досмұхамедұлы атындағы орта мектеп;
     Солтүстiк Қазақстан облысы бойынша
     облыстық мемлекеттiк архивтiң Преснов филиалын - Мамлют филиалы;
     Оңтүстiк Қазақстан облысы бойынша
     Сайрам ауданының Чкалов атындағы орталау мектебiн - Сансызбай
Бекбосынов атындағы орталау мектеп;
     Арыс қаласының Пушкин атындағы орта мектебiн - Жұмабек Тәшенов
атындағы орта мектеп;
     Алматы қаласы бойынша
     "Искра" кинотеатрын - Жамбыл Жабаев атындағы кинотеатр деп қайта
атау туралы ұсыныстары қабылдансын.
     Қазақстан Республикасының
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