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1e61" w14:textId="6cd1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"Алатау" АҚ Алматы мамандандырылған конструкторлық бюросы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20 мамыр N 854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"Алатау" АҚ Алматы мамандандырылған конструкторлық бюросының
мүлiктiк кешенi туралы" Қазақстан Республикасының Мемлекеттiк мүлiктi
басқару жөнiндегi мемлекеттiк комитетiнiң 1996 жылғы 1 қарашадағы 
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P960715_ </w:t>
      </w:r>
      <w:r>
        <w:rPr>
          <w:rFonts w:ascii="Times New Roman"/>
          <w:b w:val="false"/>
          <w:i w:val="false"/>
          <w:color w:val="000000"/>
          <w:sz w:val="28"/>
        </w:rPr>
        <w:t>
  қаулысында жазылған шешiмiне келiсiм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қаулының атқарылуына бақылау жасау Қазақстан Республикасы
Қаржы министрлiгiнiң Мемлекеттiк мүлiк пен активтердi басқару
департаментiне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