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a228" w14:textId="6ada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29 қаңтардағы N 1894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26 мамырдағы N 881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Президентінiң 1995 жылғы 17 сәуiрдегi N 2201 қаулысын жүзеге асыру туралы" Қазақстан Республикасы Үкiметiнiң 1995 жылғы 29 желтоқсандағы N 1894 қаулысына (Қазақстан Республикасының ПҮАЖ-ы, 1995 ж., N 41, 515-құжат)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1-қосымшасы: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мынадай мазмұндағы реттiк нөмiрi 31-жолмен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"31. Қазақстан Республикасы       Аудиторлық қызмет"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министрлiгiнiң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бухгалтерлiк есеп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аудит методологиясы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