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40e3" w14:textId="fa94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өкiлдерiн Халықаралық Аралды құтқару қорының атқару комитетiне жiберу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4 маусым N 918. Күші жойылды - ҚР Үкіметінің 1999.11.17. N 1734 қаулысымен. ~P991734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Орталық Азия мемлекеттерi басшыларының 1997 жылғы 28 ақпандағы
Халықаралық Аралды құтқару қорының құрылымын қайта ұйымдастыру туралы
шешiмiне сәйкес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Республикасынан Халықаралық Аралды құтқару қорының
Атқару комитетiне уәкiлеттi өкiл етiп Қазақстан Республикасы Ауыл
шаруашылығы министрлiгi Су ресурстары жөнiндегi комитетiнiң
Балқаш-Алакөл бассейндiк су шаруашылығы бiрлестiгiнiң бастығы Оспанов
Медет Оспанұлы және Халықаралық Аралды құтқару қорының Атқарушы
дирекциясы Қызылорда филиалының директоры Баялымов Дәулетияр
Аймағамбетұлы жiберiлсiн.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"Арал теңiзi бассейнiнiң проблемалары жөнiндегi Халықаралық
кеңестiң Атқарушы комитетiне Қазақстан Республикасының өкiлеттi өкiлiн
жiберу туралы" Қазақстан Республикасы Үкiметiнiң 1996 жылғы 3
қазандағы N 1224 қаулысының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