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07b7" w14:textId="e220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объектiлерiнiң мемлекеттiк акциялар пакетiн мүлiктiк жалға беру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4 маусымдағы N 921</w:t>
      </w:r>
    </w:p>
    <w:p>
      <w:pPr>
        <w:spacing w:after="0"/>
        <w:ind w:left="0"/>
        <w:jc w:val="left"/>
      </w:pPr>
      <w:r>
        <w:rPr>
          <w:rFonts w:ascii="Times New Roman"/>
          <w:b w:val="false"/>
          <w:i w:val="false"/>
          <w:color w:val="000000"/>
          <w:sz w:val="28"/>
        </w:rPr>
        <w:t>
</w:t>
      </w:r>
      <w:r>
        <w:rPr>
          <w:rFonts w:ascii="Times New Roman"/>
          <w:b w:val="false"/>
          <w:i w:val="false"/>
          <w:color w:val="000000"/>
          <w:sz w:val="28"/>
        </w:rPr>
        <w:t>
          "Электр энергетикасындағы жекешелендiру және қайта құрылымдау
бағдарламасы туралы" Қазақстан Республикасы Үкiметiнiң 1996 жылғы 30
мамырдағы N 663  
</w:t>
      </w:r>
      <w:r>
        <w:rPr>
          <w:rFonts w:ascii="Times New Roman"/>
          <w:b w:val="false"/>
          <w:i w:val="false"/>
          <w:color w:val="000000"/>
          <w:sz w:val="28"/>
        </w:rPr>
        <w:t xml:space="preserve"> P960663_ </w:t>
      </w:r>
      <w:r>
        <w:rPr>
          <w:rFonts w:ascii="Times New Roman"/>
          <w:b w:val="false"/>
          <w:i w:val="false"/>
          <w:color w:val="000000"/>
          <w:sz w:val="28"/>
        </w:rPr>
        <w:t>
  қаулысына сәйкес және электр энергетикасы
объектiлерiн 1997/98 жылғы күзгi-қысқы жұмыс режимiне әзiрлеу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w:t>
      </w:r>
      <w:r>
        <w:br/>
      </w:r>
      <w:r>
        <w:rPr>
          <w:rFonts w:ascii="Times New Roman"/>
          <w:b w:val="false"/>
          <w:i w:val="false"/>
          <w:color w:val="000000"/>
          <w:sz w:val="28"/>
        </w:rPr>
        <w:t>
          Қазақстан Республикасы Энергетика және табиғи ресурстар
министрлiгiмен бiрлесiп "Атырауэнерго" акционерлiк қоғамын "Атырау
электр тарату желiсi компаниясы" және "Атырау ЖЭО" екi дербес
акционерлiк қоғамға бөлу жолымен қайта ұйымдастыру жөнiнде заңда
белгiленген тәртiппен шаралар қабылдасын;
</w:t>
      </w:r>
      <w:r>
        <w:br/>
      </w:r>
      <w:r>
        <w:rPr>
          <w:rFonts w:ascii="Times New Roman"/>
          <w:b w:val="false"/>
          <w:i w:val="false"/>
          <w:color w:val="000000"/>
          <w:sz w:val="28"/>
        </w:rPr>
        <w:t>
          акционерлiк қоғамның Қазақстан Республикасы Қаржы министрлiгiнiң
Жекешелендiру департаментiне сату үшiн бұрын берiлген мемлекеттiк
акциялар пакетi 1-қосымшаға сәйкес қайтарып алынсын;
</w:t>
      </w:r>
      <w:r>
        <w:br/>
      </w:r>
      <w:r>
        <w:rPr>
          <w:rFonts w:ascii="Times New Roman"/>
          <w:b w:val="false"/>
          <w:i w:val="false"/>
          <w:color w:val="000000"/>
          <w:sz w:val="28"/>
        </w:rPr>
        <w:t>
          Қазақстан Республикасы Энергетика және табиғи ресурстар
министрлiгiмен және облыстардың әкiмдерiмен бiрлесiп жоғарыда аталған
акционерлiк қоғамдардың, мемлекеттiк акциялар пакетiн кейiн
акциялардың 60 процентiне дейiн сатуға, оның iшiнде:
</w:t>
      </w:r>
      <w:r>
        <w:br/>
      </w:r>
      <w:r>
        <w:rPr>
          <w:rFonts w:ascii="Times New Roman"/>
          <w:b w:val="false"/>
          <w:i w:val="false"/>
          <w:color w:val="000000"/>
          <w:sz w:val="28"/>
        </w:rPr>
        <w:t>
          электр станцияларын - 1997 жылғы 1 шiлдеге дейiн;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&lt;*&gt;
     ЕСКЕРТУ. 1-тармақтың 6-абзацы күшiн жойды - ҚРҮ-нiң 1997.08.01.
              N 1206 қаулысымен.  
</w:t>
      </w:r>
      <w:r>
        <w:rPr>
          <w:rFonts w:ascii="Times New Roman"/>
          <w:b w:val="false"/>
          <w:i w:val="false"/>
          <w:color w:val="000000"/>
          <w:sz w:val="28"/>
        </w:rPr>
        <w:t xml:space="preserve"> P971206_ </w:t>
      </w:r>
      <w:r>
        <w:rPr>
          <w:rFonts w:ascii="Times New Roman"/>
          <w:b w:val="false"/>
          <w:i w:val="false"/>
          <w:color w:val="000000"/>
          <w:sz w:val="28"/>
        </w:rPr>
        <w:t>
     2. 2-қосымшаға сәйкес құрамда жұмыс тобы құрылсын.
     Жұмыс тобы 1997 жылғы 10 маусымға дейiнгi мерзiмде аймақтық
электр тарату желiсi компаниялары мен электр станцияларының
берешектерiн қайта құрылымдау тетiгiн әзiрлесiн.
     3. Осы қаулының орындалуына бақылау жасау Қазақстан Республикасы
Премьер-Министрiнiң орынбасары Д.Т.Дүйсеновке жүктелсiн.
     Қазақстан Республикасының
          Премьер-Министрi
                                       Қазақстан Республикасы
                                            Үкiметiнiң
                                       1997 жылғы 4 маусымдағы
                                          N 921 қаулысына
                                            1 қосымша
             Акцияларының мемлекеттiк пакетi мүлiктiк жалға
                    берiлетiн акционерлiк қоғамдардың
                                 ТIЗБЕСI
     _______________________________________________________________
                                          |  Объектiлердi тендерге
         Акционерлiк қоғамдардың атауы    |дайындауға жауапты органдар
     _____________________________________|_________________________
                            Электр станциялары
     "Ақтөбе ЖЭО" АҚ                        Облыс әкiмi, Мемлекеттiк
                                            мүлiк және активтердi
                                            басқару департаментiнiң
                                            аумақтық комитетi
     "Талдықорған ЖЭС" АҚ                   Бұл да
     "Жылу орталығы" АҚ (Қызылорда 6-ЖЭО)   Бұл да
     "Шымкент 1,2-ЖЭО" АҚ                   Бұл да
                      Электр тарату желiсi компаниялары
     "Ақтөбе ЭТК" АҚ                        Бұл да
     "Жамбыл ЭТК" АҚ                        Бұл да
     "Жезқазған ЭТК" АҚ аудандық АҚ-мен     Бұл да
     "Батыс Қазақстан ЭТК" АҚ               Бұл да
     "Қызылорда ЭТК" АҚ                     Бұл да
     "Қостанай ЭТК" АҚ                      Бұл да
     "Маңғыстау ЭТК" АҚ                     Бұл да
     "Павлодар ЭТК" АҚ                      Бұл да
     "Солтүстiк Қазақстан ЭТК" АҚ           Бұл да
     "Талдықорған ЭТК" АҚ                   Бұл да
     "Торғай ЭТК" АҚ                        Бұл да
     "Оңтүстiк Қазақстан ЭТК" АҚ            Бұл да
                                       Қазақстан Республикасы
                                            Үкiметiнiң
                                       1997 жылғы 4 маусымдағы
                                          N 921 қаулысына
                                            2 қосымша
                    Жұмыс комиссиясының құрамы
     Храпунов В.В.            - Қазақстан Республикасының Энергетика
                                және табиғи ресурстар министрi,
                                төраға
     Қалмырзаев С.С.          - Қазақстан Республикасы Қаржы министр.
                                лiгi Мемлекеттiк мүлiк пен активтердi
                                басқару департаментiнiң директоры,
                                төрағаның орынбасары
     Утепов Э.К.              - Қазақстан Республикасы Қаржы
                                министрлiгiнiң Жекешелендiру
                                жөнiндегi департаментiнiң директоры
     Тиесов С.А.              - Қазақстан Республикасы Энергетика
                                және табиғи ресурстар министрлiгiнiң
                                Электрэнергетика департаментiнiң
                                директоры
     Руденко Ю.С.             - Қазақстан Республикасы Қаржы
                                министрлiгi материалдық салалар
                                департаментiнiң директоры
     Бертiсбаев Н.Б.          - Қазақстан Республикасының Энергетика
                                және табиғи ресурстар министрлiгi
                                Электрэнергетикасы департаментi
                                директорының орынбасары
     Раханов М.С.             - Қазақстан Республикасының Қаржы
                                министрлiгi Жекешелендiру жөнiндегi
                                департаментi директорының орынбасары
     Мәдиев Б.М.              - Қазақстан Республикасының Қаржы
                                министрлiгi Мемлекеттiк мүлiк пен
                                активтердi басқару департаментiнiң
                                басқарма бастығы
     Жанысов Е.Т.             - Қазақстан Республикасының Қаржы
                                министрлiгi Жекешелендiру жөнiндегi
                                департаментiнiң басқарма бастығы
     Барамысова Г.А.          - Қазақстан Республикасы Энергетика
                                және табиғи ресурстар министрлiгi
                                Электрэнергетика департаментiнiң
                                бөлiм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