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bdd0" w14:textId="0a6b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ұлттық акционерлiк компаниясының акцияларын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маусымдағы N 922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мен "ДЭУ" корпорациясы
арасында 1997 жылғы 31 мамырда жасалған Акцияларды сату-сатып алу
туралы келiсiмнiң шарттары мен ережелерi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Көлiк және коммуникациялар
министрлiгi "Қазақтелеком" ашық акционерлiк қоғамына берiлген 1996
жылғы 5 қарашадағы N 000001 Лицензия мен 1997 жылғы 21 мамырдағы
оған Қосымшаға тиiстi өзгерiс енгiзсiн.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Қазтелеком" ашық акционерлiк қоғамының тарифтерiн Қазақстан
Республикасы Көлiк және коммуникациялар министрлiгiнiң келiсiмi
бойынша, Стратегиялық жоспарлау және реформалар жөнiндегi
агенттiгiнiң Баға және монополияға қарсы саясат жөнiндегi комитетi
белгiлейдi деп 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2,3-тармақтары жаңа редакцияда - ҚРҮ-нiң 1998.02.03.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73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P980073_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Министрлiктер, өзге де орталық және жергiлiктi атқарушы
органдар аталған Келiсiмдi жүзеге асыруға 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